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C5BB6" w14:textId="77777777" w:rsidR="00425086" w:rsidRDefault="00115B09">
      <w:pPr>
        <w:pStyle w:val="Title"/>
        <w:jc w:val="center"/>
      </w:pPr>
      <w:r>
        <w:rPr>
          <w:b/>
          <w:sz w:val="32"/>
        </w:rPr>
        <w:t>MANDATORY DISCLOSURE</w:t>
      </w:r>
    </w:p>
    <w:p w14:paraId="49472BF5" w14:textId="77777777" w:rsidR="00425086" w:rsidRDefault="00115B09">
      <w:pPr>
        <w:pStyle w:val="Heading1"/>
        <w:jc w:val="center"/>
      </w:pPr>
      <w:r>
        <w:t>VEDAVYASA COLLEGE OF ARTS AND SCIENCE</w:t>
      </w:r>
    </w:p>
    <w:p w14:paraId="4A6E43D9" w14:textId="77777777" w:rsidR="00425086" w:rsidRDefault="00115B09">
      <w:pPr>
        <w:jc w:val="center"/>
      </w:pPr>
      <w:r>
        <w:rPr>
          <w:i/>
          <w:sz w:val="20"/>
        </w:rPr>
        <w:t>Updated on: March 01, 2026</w:t>
      </w:r>
    </w:p>
    <w:p w14:paraId="0D430647" w14:textId="77777777" w:rsidR="00425086" w:rsidRDefault="00115B09">
      <w:pPr>
        <w:pStyle w:val="Heading1"/>
      </w:pPr>
      <w:r>
        <w:t>1. INSTITUTION DETAILS</w:t>
      </w:r>
    </w:p>
    <w:tbl>
      <w:tblPr>
        <w:tblStyle w:val="LightGrid-Accent1"/>
        <w:tblW w:w="0" w:type="auto"/>
        <w:tblLook w:val="04A0" w:firstRow="1" w:lastRow="0" w:firstColumn="1" w:lastColumn="0" w:noHBand="0" w:noVBand="1"/>
      </w:tblPr>
      <w:tblGrid>
        <w:gridCol w:w="5026"/>
        <w:gridCol w:w="5034"/>
      </w:tblGrid>
      <w:tr w:rsidR="00425086" w14:paraId="136AC448" w14:textId="77777777" w:rsidTr="004250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14:paraId="5F5490F5" w14:textId="77777777" w:rsidR="00425086" w:rsidRDefault="00115B09">
            <w:r>
              <w:t>Name of the Institution</w:t>
            </w:r>
          </w:p>
        </w:tc>
        <w:tc>
          <w:tcPr>
            <w:tcW w:w="5040" w:type="dxa"/>
          </w:tcPr>
          <w:p w14:paraId="4A49FC8F" w14:textId="77777777" w:rsidR="00425086" w:rsidRDefault="00115B09">
            <w:pPr>
              <w:cnfStyle w:val="100000000000" w:firstRow="1" w:lastRow="0" w:firstColumn="0" w:lastColumn="0" w:oddVBand="0" w:evenVBand="0" w:oddHBand="0" w:evenHBand="0" w:firstRowFirstColumn="0" w:firstRowLastColumn="0" w:lastRowFirstColumn="0" w:lastRowLastColumn="0"/>
            </w:pPr>
            <w:r>
              <w:t>VEDAVYASA COLLEGE OF ARTS AND SCIENCE</w:t>
            </w:r>
          </w:p>
        </w:tc>
      </w:tr>
      <w:tr w:rsidR="00425086" w14:paraId="09825494" w14:textId="77777777" w:rsidTr="004250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14:paraId="01F8B8D4" w14:textId="77777777" w:rsidR="00425086" w:rsidRDefault="00115B09">
            <w:r>
              <w:t>Address</w:t>
            </w:r>
          </w:p>
        </w:tc>
        <w:tc>
          <w:tcPr>
            <w:tcW w:w="5040" w:type="dxa"/>
          </w:tcPr>
          <w:p w14:paraId="3DD7591C" w14:textId="77777777" w:rsidR="00425086" w:rsidRDefault="00115B09">
            <w:pPr>
              <w:cnfStyle w:val="000000100000" w:firstRow="0" w:lastRow="0" w:firstColumn="0" w:lastColumn="0" w:oddVBand="0" w:evenVBand="0" w:oddHBand="1" w:evenHBand="0" w:firstRowFirstColumn="0" w:firstRowLastColumn="0" w:lastRowFirstColumn="0" w:lastRowLastColumn="0"/>
            </w:pPr>
            <w:proofErr w:type="spellStart"/>
            <w:r>
              <w:t>Vedavyasa</w:t>
            </w:r>
            <w:proofErr w:type="spellEnd"/>
            <w:r>
              <w:t xml:space="preserve"> Hills, </w:t>
            </w:r>
            <w:proofErr w:type="spellStart"/>
            <w:r>
              <w:t>Ponempadam</w:t>
            </w:r>
            <w:proofErr w:type="spellEnd"/>
            <w:r>
              <w:t xml:space="preserve">, </w:t>
            </w:r>
            <w:proofErr w:type="spellStart"/>
            <w:r>
              <w:t>Karad</w:t>
            </w:r>
            <w:proofErr w:type="spellEnd"/>
            <w:r>
              <w:t xml:space="preserve"> </w:t>
            </w:r>
            <w:proofErr w:type="spellStart"/>
            <w:r>
              <w:t>Paramba</w:t>
            </w:r>
            <w:proofErr w:type="spellEnd"/>
            <w:r>
              <w:t xml:space="preserve"> PO</w:t>
            </w:r>
            <w:r>
              <w:br/>
            </w:r>
            <w:proofErr w:type="spellStart"/>
            <w:r>
              <w:t>Ramanattukara</w:t>
            </w:r>
            <w:proofErr w:type="spellEnd"/>
            <w:r>
              <w:t>, Malappuram District, Kerala</w:t>
            </w:r>
          </w:p>
        </w:tc>
      </w:tr>
      <w:tr w:rsidR="00425086" w14:paraId="15F17370" w14:textId="77777777" w:rsidTr="004250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14:paraId="67F36E3B" w14:textId="77777777" w:rsidR="00425086" w:rsidRDefault="00115B09">
            <w:r>
              <w:t>City &amp; Pin Code</w:t>
            </w:r>
          </w:p>
        </w:tc>
        <w:tc>
          <w:tcPr>
            <w:tcW w:w="5040" w:type="dxa"/>
          </w:tcPr>
          <w:p w14:paraId="00D8BDAE" w14:textId="77777777" w:rsidR="00425086" w:rsidRDefault="00115B09">
            <w:pPr>
              <w:cnfStyle w:val="000000010000" w:firstRow="0" w:lastRow="0" w:firstColumn="0" w:lastColumn="0" w:oddVBand="0" w:evenVBand="0" w:oddHBand="0" w:evenHBand="1" w:firstRowFirstColumn="0" w:firstRowLastColumn="0" w:lastRowFirstColumn="0" w:lastRowLastColumn="0"/>
            </w:pPr>
            <w:r>
              <w:t>Malappuram - 673632</w:t>
            </w:r>
          </w:p>
        </w:tc>
      </w:tr>
      <w:tr w:rsidR="00425086" w14:paraId="57D6D070" w14:textId="77777777" w:rsidTr="004250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14:paraId="6AE63E24" w14:textId="77777777" w:rsidR="00425086" w:rsidRDefault="00115B09">
            <w:r>
              <w:t>State/UT</w:t>
            </w:r>
          </w:p>
        </w:tc>
        <w:tc>
          <w:tcPr>
            <w:tcW w:w="5040" w:type="dxa"/>
          </w:tcPr>
          <w:p w14:paraId="1DEAE819" w14:textId="77777777" w:rsidR="00425086" w:rsidRDefault="00115B09">
            <w:pPr>
              <w:cnfStyle w:val="000000100000" w:firstRow="0" w:lastRow="0" w:firstColumn="0" w:lastColumn="0" w:oddVBand="0" w:evenVBand="0" w:oddHBand="1" w:evenHBand="0" w:firstRowFirstColumn="0" w:firstRowLastColumn="0" w:lastRowFirstColumn="0" w:lastRowLastColumn="0"/>
            </w:pPr>
            <w:r>
              <w:t>Kerala</w:t>
            </w:r>
          </w:p>
        </w:tc>
      </w:tr>
      <w:tr w:rsidR="00425086" w14:paraId="0A07139B" w14:textId="77777777" w:rsidTr="004250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14:paraId="67072BDB" w14:textId="77777777" w:rsidR="00425086" w:rsidRDefault="00115B09">
            <w:r>
              <w:t>Longitude &amp; Latitude</w:t>
            </w:r>
          </w:p>
        </w:tc>
        <w:tc>
          <w:tcPr>
            <w:tcW w:w="5040" w:type="dxa"/>
          </w:tcPr>
          <w:p w14:paraId="192A623A" w14:textId="77777777" w:rsidR="00425086" w:rsidRDefault="00115B09">
            <w:pPr>
              <w:cnfStyle w:val="000000010000" w:firstRow="0" w:lastRow="0" w:firstColumn="0" w:lastColumn="0" w:oddVBand="0" w:evenVBand="0" w:oddHBand="0" w:evenHBand="1" w:firstRowFirstColumn="0" w:firstRowLastColumn="0" w:lastRowFirstColumn="0" w:lastRowLastColumn="0"/>
            </w:pPr>
            <w:r>
              <w:t>Latitude: 11.216237800, Longitude: 75.888887599</w:t>
            </w:r>
          </w:p>
        </w:tc>
      </w:tr>
      <w:tr w:rsidR="00425086" w14:paraId="7B559D4F" w14:textId="77777777" w:rsidTr="004250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14:paraId="4C87CE31" w14:textId="77777777" w:rsidR="00425086" w:rsidRDefault="00115B09">
            <w:r>
              <w:t>Phone Number with STD Code</w:t>
            </w:r>
          </w:p>
        </w:tc>
        <w:tc>
          <w:tcPr>
            <w:tcW w:w="5040" w:type="dxa"/>
          </w:tcPr>
          <w:p w14:paraId="10FE0013" w14:textId="77777777" w:rsidR="00425086" w:rsidRDefault="00115B09">
            <w:pPr>
              <w:cnfStyle w:val="000000100000" w:firstRow="0" w:lastRow="0" w:firstColumn="0" w:lastColumn="0" w:oddVBand="0" w:evenVBand="0" w:oddHBand="1" w:evenHBand="0" w:firstRowFirstColumn="0" w:firstRowLastColumn="0" w:lastRowFirstColumn="0" w:lastRowLastColumn="0"/>
            </w:pPr>
            <w:r>
              <w:t>0483-2832158</w:t>
            </w:r>
          </w:p>
        </w:tc>
      </w:tr>
      <w:tr w:rsidR="00425086" w14:paraId="3DD68F52" w14:textId="77777777" w:rsidTr="004250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14:paraId="1E80D9AF" w14:textId="77777777" w:rsidR="00425086" w:rsidRDefault="00115B09">
            <w:r>
              <w:t>FAX Number with STD Code</w:t>
            </w:r>
          </w:p>
        </w:tc>
        <w:tc>
          <w:tcPr>
            <w:tcW w:w="5040" w:type="dxa"/>
          </w:tcPr>
          <w:p w14:paraId="502BDD53" w14:textId="77777777" w:rsidR="00425086" w:rsidRDefault="00115B09">
            <w:pPr>
              <w:cnfStyle w:val="000000010000" w:firstRow="0" w:lastRow="0" w:firstColumn="0" w:lastColumn="0" w:oddVBand="0" w:evenVBand="0" w:oddHBand="0" w:evenHBand="1" w:firstRowFirstColumn="0" w:firstRowLastColumn="0" w:lastRowFirstColumn="0" w:lastRowLastColumn="0"/>
            </w:pPr>
            <w:r>
              <w:t>0483-2832158</w:t>
            </w:r>
          </w:p>
        </w:tc>
      </w:tr>
      <w:tr w:rsidR="00425086" w14:paraId="1BF330A1" w14:textId="77777777" w:rsidTr="004250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14:paraId="6B451248" w14:textId="77777777" w:rsidR="00425086" w:rsidRDefault="00115B09">
            <w:r>
              <w:t>Office Hours</w:t>
            </w:r>
          </w:p>
        </w:tc>
        <w:tc>
          <w:tcPr>
            <w:tcW w:w="5040" w:type="dxa"/>
          </w:tcPr>
          <w:p w14:paraId="53DB37A9" w14:textId="739073CC" w:rsidR="00425086" w:rsidRDefault="00115B09">
            <w:pPr>
              <w:cnfStyle w:val="000000100000" w:firstRow="0" w:lastRow="0" w:firstColumn="0" w:lastColumn="0" w:oddVBand="0" w:evenVBand="0" w:oddHBand="1" w:evenHBand="0" w:firstRowFirstColumn="0" w:firstRowLastColumn="0" w:lastRowFirstColumn="0" w:lastRowLastColumn="0"/>
            </w:pPr>
            <w:r>
              <w:t>9:30 AM to 4:00 PM</w:t>
            </w:r>
          </w:p>
        </w:tc>
      </w:tr>
      <w:tr w:rsidR="00425086" w14:paraId="4432FB7B" w14:textId="77777777" w:rsidTr="004250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14:paraId="5B9D48FC" w14:textId="77777777" w:rsidR="00425086" w:rsidRDefault="00115B09">
            <w:r>
              <w:t>Academic Hours</w:t>
            </w:r>
          </w:p>
        </w:tc>
        <w:tc>
          <w:tcPr>
            <w:tcW w:w="5040" w:type="dxa"/>
          </w:tcPr>
          <w:p w14:paraId="3C05C3BD" w14:textId="34FC4BC3" w:rsidR="00425086" w:rsidRDefault="00115B09">
            <w:pPr>
              <w:cnfStyle w:val="000000010000" w:firstRow="0" w:lastRow="0" w:firstColumn="0" w:lastColumn="0" w:oddVBand="0" w:evenVBand="0" w:oddHBand="0" w:evenHBand="1" w:firstRowFirstColumn="0" w:firstRowLastColumn="0" w:lastRowFirstColumn="0" w:lastRowLastColumn="0"/>
            </w:pPr>
            <w:r>
              <w:t>9:</w:t>
            </w:r>
            <w:r w:rsidR="00375F96">
              <w:t>3</w:t>
            </w:r>
            <w:r>
              <w:t xml:space="preserve">0 AM to </w:t>
            </w:r>
            <w:r w:rsidR="0046714F">
              <w:t>3</w:t>
            </w:r>
            <w:r>
              <w:t>:</w:t>
            </w:r>
            <w:r w:rsidR="00375F96">
              <w:t>3</w:t>
            </w:r>
            <w:r>
              <w:t>0 PM</w:t>
            </w:r>
          </w:p>
        </w:tc>
      </w:tr>
      <w:tr w:rsidR="00425086" w14:paraId="0782C78F" w14:textId="77777777" w:rsidTr="004250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14:paraId="72E68502" w14:textId="77777777" w:rsidR="00425086" w:rsidRDefault="00115B09">
            <w:r>
              <w:t>E-mail ID</w:t>
            </w:r>
          </w:p>
        </w:tc>
        <w:tc>
          <w:tcPr>
            <w:tcW w:w="5040" w:type="dxa"/>
          </w:tcPr>
          <w:p w14:paraId="10898A13" w14:textId="77777777" w:rsidR="00425086" w:rsidRDefault="00115B09">
            <w:pPr>
              <w:cnfStyle w:val="000000100000" w:firstRow="0" w:lastRow="0" w:firstColumn="0" w:lastColumn="0" w:oddVBand="0" w:evenVBand="0" w:oddHBand="1" w:evenHBand="0" w:firstRowFirstColumn="0" w:firstRowLastColumn="0" w:lastRowFirstColumn="0" w:lastRowLastColumn="0"/>
            </w:pPr>
            <w:r>
              <w:t>vcas@vedavyasa.org</w:t>
            </w:r>
          </w:p>
        </w:tc>
      </w:tr>
      <w:tr w:rsidR="00425086" w14:paraId="2E12AFA0" w14:textId="77777777" w:rsidTr="004250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14:paraId="3F2E6575" w14:textId="77777777" w:rsidR="00425086" w:rsidRDefault="00115B09">
            <w:r>
              <w:t>Website</w:t>
            </w:r>
          </w:p>
        </w:tc>
        <w:tc>
          <w:tcPr>
            <w:tcW w:w="5040" w:type="dxa"/>
          </w:tcPr>
          <w:p w14:paraId="71F70F4B" w14:textId="77777777" w:rsidR="00425086" w:rsidRDefault="00115B09">
            <w:pPr>
              <w:cnfStyle w:val="000000010000" w:firstRow="0" w:lastRow="0" w:firstColumn="0" w:lastColumn="0" w:oddVBand="0" w:evenVBand="0" w:oddHBand="0" w:evenHBand="1" w:firstRowFirstColumn="0" w:firstRowLastColumn="0" w:lastRowFirstColumn="0" w:lastRowLastColumn="0"/>
            </w:pPr>
            <w:r>
              <w:t>https://www.vedavyasa.org/vcas</w:t>
            </w:r>
          </w:p>
        </w:tc>
      </w:tr>
      <w:tr w:rsidR="00425086" w14:paraId="04E6139F" w14:textId="77777777" w:rsidTr="004250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14:paraId="1DE85EE0" w14:textId="77777777" w:rsidR="00425086" w:rsidRDefault="00115B09">
            <w:r>
              <w:t>Nearest Railway Station</w:t>
            </w:r>
          </w:p>
        </w:tc>
        <w:tc>
          <w:tcPr>
            <w:tcW w:w="5040" w:type="dxa"/>
          </w:tcPr>
          <w:p w14:paraId="768C715E" w14:textId="4C396037" w:rsidR="00425086" w:rsidRDefault="00115B09">
            <w:pPr>
              <w:cnfStyle w:val="000000100000" w:firstRow="0" w:lastRow="0" w:firstColumn="0" w:lastColumn="0" w:oddVBand="0" w:evenVBand="0" w:oddHBand="1" w:evenHBand="0" w:firstRowFirstColumn="0" w:firstRowLastColumn="0" w:lastRowFirstColumn="0" w:lastRowLastColumn="0"/>
            </w:pPr>
            <w:proofErr w:type="spellStart"/>
            <w:r>
              <w:t>F</w:t>
            </w:r>
            <w:r w:rsidR="0046714F">
              <w:t>eroke</w:t>
            </w:r>
            <w:proofErr w:type="spellEnd"/>
            <w:r w:rsidR="0046714F">
              <w:t xml:space="preserve"> </w:t>
            </w:r>
            <w:r>
              <w:t>(8 Km)</w:t>
            </w:r>
          </w:p>
        </w:tc>
      </w:tr>
      <w:tr w:rsidR="00425086" w14:paraId="4F24DBAB" w14:textId="77777777" w:rsidTr="004250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14:paraId="098B609B" w14:textId="77777777" w:rsidR="00425086" w:rsidRDefault="00115B09">
            <w:r>
              <w:t>Nearest Airport</w:t>
            </w:r>
          </w:p>
        </w:tc>
        <w:tc>
          <w:tcPr>
            <w:tcW w:w="5040" w:type="dxa"/>
          </w:tcPr>
          <w:p w14:paraId="4305C35F" w14:textId="77777777" w:rsidR="00425086" w:rsidRDefault="00115B09">
            <w:pPr>
              <w:cnfStyle w:val="000000010000" w:firstRow="0" w:lastRow="0" w:firstColumn="0" w:lastColumn="0" w:oddVBand="0" w:evenVBand="0" w:oddHBand="0" w:evenHBand="1" w:firstRowFirstColumn="0" w:firstRowLastColumn="0" w:lastRowFirstColumn="0" w:lastRowLastColumn="0"/>
            </w:pPr>
            <w:proofErr w:type="spellStart"/>
            <w:r>
              <w:t>Karipur</w:t>
            </w:r>
            <w:proofErr w:type="spellEnd"/>
            <w:r>
              <w:t xml:space="preserve"> (11 Km)</w:t>
            </w:r>
          </w:p>
        </w:tc>
      </w:tr>
      <w:tr w:rsidR="00425086" w14:paraId="0A283E82" w14:textId="77777777" w:rsidTr="004250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14:paraId="540C05E3" w14:textId="77777777" w:rsidR="00425086" w:rsidRDefault="00115B09">
            <w:r>
              <w:t>Type of Institution</w:t>
            </w:r>
          </w:p>
        </w:tc>
        <w:tc>
          <w:tcPr>
            <w:tcW w:w="5040" w:type="dxa"/>
          </w:tcPr>
          <w:p w14:paraId="6C4ABC57" w14:textId="77777777" w:rsidR="00425086" w:rsidRDefault="00115B09">
            <w:pPr>
              <w:cnfStyle w:val="000000100000" w:firstRow="0" w:lastRow="0" w:firstColumn="0" w:lastColumn="0" w:oddVBand="0" w:evenVBand="0" w:oddHBand="1" w:evenHBand="0" w:firstRowFirstColumn="0" w:firstRowLastColumn="0" w:lastRowFirstColumn="0" w:lastRowLastColumn="0"/>
            </w:pPr>
            <w:r>
              <w:t>Private - Self Financed</w:t>
            </w:r>
          </w:p>
        </w:tc>
      </w:tr>
      <w:tr w:rsidR="00425086" w14:paraId="77E83194" w14:textId="77777777" w:rsidTr="004250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14:paraId="44F2C017" w14:textId="77777777" w:rsidR="00425086" w:rsidRDefault="00115B09">
            <w:r>
              <w:t>Category</w:t>
            </w:r>
          </w:p>
        </w:tc>
        <w:tc>
          <w:tcPr>
            <w:tcW w:w="5040" w:type="dxa"/>
          </w:tcPr>
          <w:p w14:paraId="2FC01B68" w14:textId="77777777" w:rsidR="00425086" w:rsidRDefault="00115B09">
            <w:pPr>
              <w:cnfStyle w:val="000000010000" w:firstRow="0" w:lastRow="0" w:firstColumn="0" w:lastColumn="0" w:oddVBand="0" w:evenVBand="0" w:oddHBand="0" w:evenHBand="1" w:firstRowFirstColumn="0" w:firstRowLastColumn="0" w:lastRowFirstColumn="0" w:lastRowLastColumn="0"/>
            </w:pPr>
            <w:r>
              <w:t>Non-Minority, Co-Educational</w:t>
            </w:r>
          </w:p>
        </w:tc>
      </w:tr>
    </w:tbl>
    <w:p w14:paraId="512E21BD" w14:textId="77777777" w:rsidR="00425086" w:rsidRDefault="00115B09">
      <w:pPr>
        <w:pStyle w:val="Heading1"/>
      </w:pPr>
      <w:r>
        <w:t>2. ORGANIZATION/TRUST DETAILS</w:t>
      </w:r>
    </w:p>
    <w:tbl>
      <w:tblPr>
        <w:tblStyle w:val="LightGrid-Accent1"/>
        <w:tblW w:w="0" w:type="auto"/>
        <w:tblLook w:val="04A0" w:firstRow="1" w:lastRow="0" w:firstColumn="1" w:lastColumn="0" w:noHBand="0" w:noVBand="1"/>
      </w:tblPr>
      <w:tblGrid>
        <w:gridCol w:w="5029"/>
        <w:gridCol w:w="5031"/>
      </w:tblGrid>
      <w:tr w:rsidR="00425086" w14:paraId="26EB388F" w14:textId="77777777" w:rsidTr="004250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14:paraId="71D1296C" w14:textId="77777777" w:rsidR="00425086" w:rsidRDefault="00115B09">
            <w:r>
              <w:t>Name of Organization</w:t>
            </w:r>
          </w:p>
        </w:tc>
        <w:tc>
          <w:tcPr>
            <w:tcW w:w="5040" w:type="dxa"/>
          </w:tcPr>
          <w:p w14:paraId="002F054E" w14:textId="77777777" w:rsidR="00425086" w:rsidRDefault="00115B09">
            <w:pPr>
              <w:cnfStyle w:val="100000000000" w:firstRow="1" w:lastRow="0" w:firstColumn="0" w:lastColumn="0" w:oddVBand="0" w:evenVBand="0" w:oddHBand="0" w:evenHBand="0" w:firstRowFirstColumn="0" w:firstRowLastColumn="0" w:lastRowFirstColumn="0" w:lastRowLastColumn="0"/>
            </w:pPr>
            <w:proofErr w:type="spellStart"/>
            <w:r>
              <w:t>Vedavyasa</w:t>
            </w:r>
            <w:proofErr w:type="spellEnd"/>
            <w:r>
              <w:t xml:space="preserve"> Trust</w:t>
            </w:r>
          </w:p>
        </w:tc>
      </w:tr>
      <w:tr w:rsidR="00425086" w14:paraId="488754F8" w14:textId="77777777" w:rsidTr="004250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14:paraId="28E59AC5" w14:textId="77777777" w:rsidR="00425086" w:rsidRDefault="00115B09">
            <w:r>
              <w:t>Type of Organization</w:t>
            </w:r>
          </w:p>
        </w:tc>
        <w:tc>
          <w:tcPr>
            <w:tcW w:w="5040" w:type="dxa"/>
          </w:tcPr>
          <w:p w14:paraId="0B6F511C" w14:textId="77777777" w:rsidR="00425086" w:rsidRDefault="00115B09">
            <w:pPr>
              <w:cnfStyle w:val="000000100000" w:firstRow="0" w:lastRow="0" w:firstColumn="0" w:lastColumn="0" w:oddVBand="0" w:evenVBand="0" w:oddHBand="1" w:evenHBand="0" w:firstRowFirstColumn="0" w:firstRowLastColumn="0" w:lastRowFirstColumn="0" w:lastRowLastColumn="0"/>
            </w:pPr>
            <w:r>
              <w:t>Trust</w:t>
            </w:r>
          </w:p>
        </w:tc>
      </w:tr>
      <w:tr w:rsidR="00425086" w14:paraId="46733F21" w14:textId="77777777" w:rsidTr="004250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14:paraId="0AD397F9" w14:textId="77777777" w:rsidR="00425086" w:rsidRDefault="00115B09">
            <w:r>
              <w:t>Address of Organization</w:t>
            </w:r>
          </w:p>
        </w:tc>
        <w:tc>
          <w:tcPr>
            <w:tcW w:w="5040" w:type="dxa"/>
          </w:tcPr>
          <w:p w14:paraId="7279D1D1" w14:textId="77777777" w:rsidR="00425086" w:rsidRDefault="00115B09">
            <w:pPr>
              <w:cnfStyle w:val="000000010000" w:firstRow="0" w:lastRow="0" w:firstColumn="0" w:lastColumn="0" w:oddVBand="0" w:evenVBand="0" w:oddHBand="0" w:evenHBand="1" w:firstRowFirstColumn="0" w:firstRowLastColumn="0" w:lastRowFirstColumn="0" w:lastRowLastColumn="0"/>
            </w:pPr>
            <w:proofErr w:type="spellStart"/>
            <w:r>
              <w:t>Vedavyasa</w:t>
            </w:r>
            <w:proofErr w:type="spellEnd"/>
            <w:r>
              <w:t xml:space="preserve"> Trust, CIET, </w:t>
            </w:r>
            <w:proofErr w:type="spellStart"/>
            <w:r>
              <w:t>Bajanakoil</w:t>
            </w:r>
            <w:proofErr w:type="spellEnd"/>
            <w:r>
              <w:t xml:space="preserve"> Road, </w:t>
            </w:r>
            <w:proofErr w:type="spellStart"/>
            <w:r>
              <w:t>Chalappuram</w:t>
            </w:r>
            <w:proofErr w:type="spellEnd"/>
            <w:r>
              <w:t>, Calicut - 2</w:t>
            </w:r>
          </w:p>
        </w:tc>
      </w:tr>
      <w:tr w:rsidR="00425086" w14:paraId="4238A923" w14:textId="77777777" w:rsidTr="004250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14:paraId="4E49A6BC" w14:textId="77777777" w:rsidR="00425086" w:rsidRDefault="00115B09">
            <w:r>
              <w:t>Registered With</w:t>
            </w:r>
          </w:p>
        </w:tc>
        <w:tc>
          <w:tcPr>
            <w:tcW w:w="5040" w:type="dxa"/>
          </w:tcPr>
          <w:p w14:paraId="7A8E5AA7" w14:textId="77777777" w:rsidR="00425086" w:rsidRDefault="00115B09">
            <w:pPr>
              <w:cnfStyle w:val="000000100000" w:firstRow="0" w:lastRow="0" w:firstColumn="0" w:lastColumn="0" w:oddVBand="0" w:evenVBand="0" w:oddHBand="1" w:evenHBand="0" w:firstRowFirstColumn="0" w:firstRowLastColumn="0" w:lastRowFirstColumn="0" w:lastRowLastColumn="0"/>
            </w:pPr>
            <w:r>
              <w:t>Office of Registrar</w:t>
            </w:r>
          </w:p>
        </w:tc>
      </w:tr>
      <w:tr w:rsidR="00425086" w14:paraId="7F30AF43" w14:textId="77777777" w:rsidTr="004250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14:paraId="12BD6FEC" w14:textId="77777777" w:rsidR="00425086" w:rsidRDefault="00115B09">
            <w:r>
              <w:t>Registration Date</w:t>
            </w:r>
          </w:p>
        </w:tc>
        <w:tc>
          <w:tcPr>
            <w:tcW w:w="5040" w:type="dxa"/>
          </w:tcPr>
          <w:p w14:paraId="087B59CC" w14:textId="77777777" w:rsidR="00425086" w:rsidRDefault="00115B09">
            <w:pPr>
              <w:cnfStyle w:val="000000010000" w:firstRow="0" w:lastRow="0" w:firstColumn="0" w:lastColumn="0" w:oddVBand="0" w:evenVBand="0" w:oddHBand="0" w:evenHBand="1" w:firstRowFirstColumn="0" w:firstRowLastColumn="0" w:lastRowFirstColumn="0" w:lastRowLastColumn="0"/>
            </w:pPr>
            <w:r>
              <w:t>17/01/2001</w:t>
            </w:r>
          </w:p>
        </w:tc>
      </w:tr>
      <w:tr w:rsidR="00425086" w14:paraId="4AD3A83C" w14:textId="77777777" w:rsidTr="004250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14:paraId="09C09A79" w14:textId="77777777" w:rsidR="00425086" w:rsidRDefault="00115B09">
            <w:r>
              <w:t>Website of Organization</w:t>
            </w:r>
          </w:p>
        </w:tc>
        <w:tc>
          <w:tcPr>
            <w:tcW w:w="5040" w:type="dxa"/>
          </w:tcPr>
          <w:p w14:paraId="3CF2D49F" w14:textId="77777777" w:rsidR="00425086" w:rsidRDefault="00115B09">
            <w:pPr>
              <w:cnfStyle w:val="000000100000" w:firstRow="0" w:lastRow="0" w:firstColumn="0" w:lastColumn="0" w:oddVBand="0" w:evenVBand="0" w:oddHBand="1" w:evenHBand="0" w:firstRowFirstColumn="0" w:firstRowLastColumn="0" w:lastRowFirstColumn="0" w:lastRowLastColumn="0"/>
            </w:pPr>
            <w:r>
              <w:t>www.vedavyasa.org</w:t>
            </w:r>
          </w:p>
        </w:tc>
      </w:tr>
      <w:tr w:rsidR="00425086" w14:paraId="2CBADA43" w14:textId="77777777" w:rsidTr="004250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14:paraId="34E9E2C9" w14:textId="77777777" w:rsidR="00425086" w:rsidRDefault="00115B09">
            <w:r>
              <w:t>Trust Registration Number</w:t>
            </w:r>
          </w:p>
        </w:tc>
        <w:tc>
          <w:tcPr>
            <w:tcW w:w="5040" w:type="dxa"/>
          </w:tcPr>
          <w:p w14:paraId="0BADFC75" w14:textId="77777777" w:rsidR="00425086" w:rsidRDefault="00115B09">
            <w:pPr>
              <w:cnfStyle w:val="000000010000" w:firstRow="0" w:lastRow="0" w:firstColumn="0" w:lastColumn="0" w:oddVBand="0" w:evenVBand="0" w:oddHBand="0" w:evenHBand="1" w:firstRowFirstColumn="0" w:firstRowLastColumn="0" w:lastRowFirstColumn="0" w:lastRowLastColumn="0"/>
            </w:pPr>
            <w:r>
              <w:t>TR-KL-CLT-2001-001</w:t>
            </w:r>
          </w:p>
        </w:tc>
      </w:tr>
    </w:tbl>
    <w:p w14:paraId="1081CD46" w14:textId="77777777" w:rsidR="00425086" w:rsidRDefault="00115B09">
      <w:pPr>
        <w:pStyle w:val="Heading1"/>
      </w:pPr>
      <w:r>
        <w:t>3. PRINCIPAL/DIRECTOR DETAILS</w:t>
      </w:r>
    </w:p>
    <w:tbl>
      <w:tblPr>
        <w:tblStyle w:val="LightGrid-Accent1"/>
        <w:tblW w:w="0" w:type="auto"/>
        <w:tblLook w:val="04A0" w:firstRow="1" w:lastRow="0" w:firstColumn="1" w:lastColumn="0" w:noHBand="0" w:noVBand="1"/>
      </w:tblPr>
      <w:tblGrid>
        <w:gridCol w:w="5029"/>
        <w:gridCol w:w="5031"/>
      </w:tblGrid>
      <w:tr w:rsidR="00425086" w14:paraId="1A35318D" w14:textId="77777777" w:rsidTr="004250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14:paraId="5EACACFA" w14:textId="77777777" w:rsidR="00425086" w:rsidRDefault="00115B09">
            <w:r>
              <w:t>Name of Principal/Director</w:t>
            </w:r>
          </w:p>
        </w:tc>
        <w:tc>
          <w:tcPr>
            <w:tcW w:w="5040" w:type="dxa"/>
          </w:tcPr>
          <w:p w14:paraId="2174D5A7" w14:textId="5114FF7A" w:rsidR="00425086" w:rsidRDefault="00115B09">
            <w:pPr>
              <w:cnfStyle w:val="100000000000" w:firstRow="1" w:lastRow="0" w:firstColumn="0" w:lastColumn="0" w:oddVBand="0" w:evenVBand="0" w:oddHBand="0" w:evenHBand="0" w:firstRowFirstColumn="0" w:firstRowLastColumn="0" w:lastRowFirstColumn="0" w:lastRowLastColumn="0"/>
            </w:pPr>
            <w:r>
              <w:t xml:space="preserve">Dr. </w:t>
            </w:r>
            <w:r w:rsidR="00D822FA">
              <w:t>Haritha</w:t>
            </w:r>
            <w:r w:rsidR="0046714F">
              <w:t xml:space="preserve"> M K </w:t>
            </w:r>
          </w:p>
        </w:tc>
      </w:tr>
      <w:tr w:rsidR="00425086" w14:paraId="4C0C57F3" w14:textId="77777777" w:rsidTr="004250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14:paraId="05BAA573" w14:textId="77777777" w:rsidR="00425086" w:rsidRDefault="00115B09">
            <w:r>
              <w:t>Exact Designation</w:t>
            </w:r>
          </w:p>
        </w:tc>
        <w:tc>
          <w:tcPr>
            <w:tcW w:w="5040" w:type="dxa"/>
          </w:tcPr>
          <w:p w14:paraId="6469DB3B" w14:textId="77777777" w:rsidR="00425086" w:rsidRDefault="00115B09">
            <w:pPr>
              <w:cnfStyle w:val="000000100000" w:firstRow="0" w:lastRow="0" w:firstColumn="0" w:lastColumn="0" w:oddVBand="0" w:evenVBand="0" w:oddHBand="1" w:evenHBand="0" w:firstRowFirstColumn="0" w:firstRowLastColumn="0" w:lastRowFirstColumn="0" w:lastRowLastColumn="0"/>
            </w:pPr>
            <w:r>
              <w:t>Principal</w:t>
            </w:r>
          </w:p>
        </w:tc>
      </w:tr>
      <w:tr w:rsidR="00425086" w14:paraId="38862D0B" w14:textId="77777777" w:rsidTr="004250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14:paraId="1096E63D" w14:textId="77777777" w:rsidR="00425086" w:rsidRDefault="00115B09">
            <w:r>
              <w:t>Phone Number with STD Code</w:t>
            </w:r>
          </w:p>
        </w:tc>
        <w:tc>
          <w:tcPr>
            <w:tcW w:w="5040" w:type="dxa"/>
          </w:tcPr>
          <w:p w14:paraId="080B674A" w14:textId="16EF09AA" w:rsidR="00425086" w:rsidRDefault="00115B09">
            <w:pPr>
              <w:cnfStyle w:val="000000010000" w:firstRow="0" w:lastRow="0" w:firstColumn="0" w:lastColumn="0" w:oddVBand="0" w:evenVBand="0" w:oddHBand="0" w:evenHBand="1" w:firstRowFirstColumn="0" w:firstRowLastColumn="0" w:lastRowFirstColumn="0" w:lastRowLastColumn="0"/>
            </w:pPr>
            <w:r>
              <w:t>0483-283215</w:t>
            </w:r>
            <w:r w:rsidR="0061791A">
              <w:t>8</w:t>
            </w:r>
          </w:p>
        </w:tc>
      </w:tr>
      <w:tr w:rsidR="00425086" w14:paraId="27395FE4" w14:textId="77777777" w:rsidTr="004250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14:paraId="0E7ACA74" w14:textId="77777777" w:rsidR="00425086" w:rsidRDefault="00115B09">
            <w:r>
              <w:t>FAX Number with STD Code</w:t>
            </w:r>
          </w:p>
        </w:tc>
        <w:tc>
          <w:tcPr>
            <w:tcW w:w="5040" w:type="dxa"/>
          </w:tcPr>
          <w:p w14:paraId="17B5743F" w14:textId="591FA97D" w:rsidR="00425086" w:rsidRDefault="00115B09">
            <w:pPr>
              <w:cnfStyle w:val="000000100000" w:firstRow="0" w:lastRow="0" w:firstColumn="0" w:lastColumn="0" w:oddVBand="0" w:evenVBand="0" w:oddHBand="1" w:evenHBand="0" w:firstRowFirstColumn="0" w:firstRowLastColumn="0" w:lastRowFirstColumn="0" w:lastRowLastColumn="0"/>
            </w:pPr>
            <w:r>
              <w:t>0483-283215</w:t>
            </w:r>
            <w:r w:rsidR="0061791A">
              <w:t>8</w:t>
            </w:r>
          </w:p>
        </w:tc>
      </w:tr>
      <w:tr w:rsidR="00425086" w14:paraId="6715AD15" w14:textId="77777777" w:rsidTr="004250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14:paraId="5F2080D9" w14:textId="77777777" w:rsidR="00425086" w:rsidRDefault="00115B09">
            <w:r>
              <w:t>Email</w:t>
            </w:r>
          </w:p>
        </w:tc>
        <w:tc>
          <w:tcPr>
            <w:tcW w:w="5040" w:type="dxa"/>
          </w:tcPr>
          <w:p w14:paraId="7CFBE88F" w14:textId="77777777" w:rsidR="00425086" w:rsidRDefault="00115B09">
            <w:pPr>
              <w:cnfStyle w:val="000000010000" w:firstRow="0" w:lastRow="0" w:firstColumn="0" w:lastColumn="0" w:oddVBand="0" w:evenVBand="0" w:oddHBand="0" w:evenHBand="1" w:firstRowFirstColumn="0" w:firstRowLastColumn="0" w:lastRowFirstColumn="0" w:lastRowLastColumn="0"/>
            </w:pPr>
            <w:r>
              <w:t>vcas@vedavyasa.org</w:t>
            </w:r>
          </w:p>
        </w:tc>
      </w:tr>
    </w:tbl>
    <w:p w14:paraId="459DF7A3" w14:textId="77777777" w:rsidR="00425086" w:rsidRDefault="00425086"/>
    <w:p w14:paraId="58320F77" w14:textId="77777777" w:rsidR="00425086" w:rsidRDefault="00115B09">
      <w:pPr>
        <w:pStyle w:val="Heading1"/>
      </w:pPr>
      <w:r>
        <w:lastRenderedPageBreak/>
        <w:t>4. AFFILIATING UNIVERSITY</w:t>
      </w:r>
    </w:p>
    <w:tbl>
      <w:tblPr>
        <w:tblStyle w:val="LightGrid-Accent1"/>
        <w:tblW w:w="0" w:type="auto"/>
        <w:tblLook w:val="04A0" w:firstRow="1" w:lastRow="0" w:firstColumn="1" w:lastColumn="0" w:noHBand="0" w:noVBand="1"/>
      </w:tblPr>
      <w:tblGrid>
        <w:gridCol w:w="5029"/>
        <w:gridCol w:w="5031"/>
      </w:tblGrid>
      <w:tr w:rsidR="00425086" w14:paraId="48A84A2B" w14:textId="77777777" w:rsidTr="004250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14:paraId="13882D9D" w14:textId="77777777" w:rsidR="00425086" w:rsidRDefault="00115B09">
            <w:r>
              <w:t>Name of Affiliating University</w:t>
            </w:r>
          </w:p>
        </w:tc>
        <w:tc>
          <w:tcPr>
            <w:tcW w:w="5040" w:type="dxa"/>
          </w:tcPr>
          <w:p w14:paraId="6A4A8A4B" w14:textId="77777777" w:rsidR="00425086" w:rsidRDefault="00115B09">
            <w:pPr>
              <w:cnfStyle w:val="100000000000" w:firstRow="1" w:lastRow="0" w:firstColumn="0" w:lastColumn="0" w:oddVBand="0" w:evenVBand="0" w:oddHBand="0" w:evenHBand="0" w:firstRowFirstColumn="0" w:firstRowLastColumn="0" w:lastRowFirstColumn="0" w:lastRowLastColumn="0"/>
            </w:pPr>
            <w:r>
              <w:t>University of Calicut</w:t>
            </w:r>
          </w:p>
        </w:tc>
      </w:tr>
      <w:tr w:rsidR="00425086" w14:paraId="3328F756" w14:textId="77777777" w:rsidTr="004250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14:paraId="7B32352D" w14:textId="77777777" w:rsidR="00425086" w:rsidRDefault="00115B09">
            <w:r>
              <w:t>Address</w:t>
            </w:r>
          </w:p>
        </w:tc>
        <w:tc>
          <w:tcPr>
            <w:tcW w:w="5040" w:type="dxa"/>
          </w:tcPr>
          <w:p w14:paraId="502EEC38" w14:textId="10F90211" w:rsidR="00425086" w:rsidRDefault="00115B09">
            <w:pPr>
              <w:cnfStyle w:val="000000100000" w:firstRow="0" w:lastRow="0" w:firstColumn="0" w:lastColumn="0" w:oddVBand="0" w:evenVBand="0" w:oddHBand="1" w:evenHBand="0" w:firstRowFirstColumn="0" w:firstRowLastColumn="0" w:lastRowFirstColumn="0" w:lastRowLastColumn="0"/>
            </w:pPr>
            <w:r>
              <w:t xml:space="preserve">University Campus, </w:t>
            </w:r>
            <w:r w:rsidR="0046714F">
              <w:t xml:space="preserve">Calicut University PO, </w:t>
            </w:r>
            <w:proofErr w:type="spellStart"/>
            <w:r w:rsidR="0046714F">
              <w:t>Thenhipalam</w:t>
            </w:r>
            <w:proofErr w:type="spellEnd"/>
            <w:r w:rsidR="0046714F">
              <w:t xml:space="preserve">, Malappuram, Kerala, PIN 673635, India </w:t>
            </w:r>
            <w:r>
              <w:br/>
              <w:t>Phone: +91 494 240 7227</w:t>
            </w:r>
          </w:p>
        </w:tc>
      </w:tr>
      <w:tr w:rsidR="00425086" w14:paraId="44D7EED0" w14:textId="77777777" w:rsidTr="004250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14:paraId="45A573A9" w14:textId="77777777" w:rsidR="00425086" w:rsidRDefault="00115B09">
            <w:r>
              <w:t>Website</w:t>
            </w:r>
          </w:p>
        </w:tc>
        <w:tc>
          <w:tcPr>
            <w:tcW w:w="5040" w:type="dxa"/>
          </w:tcPr>
          <w:p w14:paraId="7752F6EE" w14:textId="77777777" w:rsidR="00425086" w:rsidRDefault="00115B09">
            <w:pPr>
              <w:cnfStyle w:val="000000010000" w:firstRow="0" w:lastRow="0" w:firstColumn="0" w:lastColumn="0" w:oddVBand="0" w:evenVBand="0" w:oddHBand="0" w:evenHBand="1" w:firstRowFirstColumn="0" w:firstRowLastColumn="0" w:lastRowFirstColumn="0" w:lastRowLastColumn="0"/>
            </w:pPr>
            <w:r>
              <w:t>https://uoc.ac.in/</w:t>
            </w:r>
          </w:p>
        </w:tc>
      </w:tr>
    </w:tbl>
    <w:p w14:paraId="0DCFE7D1" w14:textId="77777777" w:rsidR="00425086" w:rsidRDefault="00115B09">
      <w:pPr>
        <w:pStyle w:val="Heading1"/>
      </w:pPr>
      <w:r>
        <w:t>5. GOVERNANCE</w:t>
      </w:r>
    </w:p>
    <w:p w14:paraId="147EEE02" w14:textId="2A97B210" w:rsidR="0061791A" w:rsidRPr="0061791A" w:rsidRDefault="0061791A" w:rsidP="0061791A">
      <w:pPr>
        <w:pStyle w:val="Heading2"/>
      </w:pPr>
      <w:r>
        <w:t xml:space="preserve">5.1 </w:t>
      </w:r>
      <w:r w:rsidRPr="0061791A">
        <w:t>Organizational chart</w:t>
      </w:r>
    </w:p>
    <w:p w14:paraId="099CB234" w14:textId="77777777" w:rsidR="0061791A" w:rsidRDefault="0061791A" w:rsidP="0061791A"/>
    <w:p w14:paraId="03316CAA" w14:textId="49CF9BC5" w:rsidR="0061791A" w:rsidRPr="0061791A" w:rsidRDefault="0061791A" w:rsidP="0061791A">
      <w:r>
        <w:rPr>
          <w:noProof/>
          <w:lang w:bidi="ml-IN"/>
        </w:rPr>
        <w:drawing>
          <wp:inline distT="0" distB="0" distL="0" distR="0" wp14:anchorId="08F44490" wp14:editId="3C68E408">
            <wp:extent cx="6477000" cy="4687472"/>
            <wp:effectExtent l="0" t="0" r="0" b="0"/>
            <wp:docPr id="1116258607" name="Picture 1" descr="Vedavyasa College organizational chart with specified departments and progr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davyasa College organizational chart with specified departments and program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83624" cy="4692266"/>
                    </a:xfrm>
                    <a:prstGeom prst="rect">
                      <a:avLst/>
                    </a:prstGeom>
                    <a:noFill/>
                    <a:ln>
                      <a:noFill/>
                    </a:ln>
                  </pic:spPr>
                </pic:pic>
              </a:graphicData>
            </a:graphic>
          </wp:inline>
        </w:drawing>
      </w:r>
    </w:p>
    <w:p w14:paraId="56F6CB36" w14:textId="57E628F3" w:rsidR="00777713" w:rsidRPr="00777713" w:rsidRDefault="00777713" w:rsidP="00777713">
      <w:pPr>
        <w:pStyle w:val="Heading2"/>
      </w:pPr>
      <w:r>
        <w:t xml:space="preserve">5.ii. </w:t>
      </w:r>
      <w:r w:rsidRPr="00777713">
        <w:t>Grievance Redressal Mechanism for Faculty, Staff, and Students</w:t>
      </w:r>
    </w:p>
    <w:p w14:paraId="54DEAAC3" w14:textId="77777777" w:rsidR="00777713" w:rsidRPr="00777713" w:rsidRDefault="00777713" w:rsidP="00777713">
      <w:pPr>
        <w:rPr>
          <w:lang w:val="en-AE"/>
        </w:rPr>
      </w:pPr>
      <w:r w:rsidRPr="00777713">
        <w:rPr>
          <w:lang w:val="en-AE"/>
        </w:rPr>
        <w:t>Vedavyasa College of Arts and Science maintains a </w:t>
      </w:r>
      <w:r w:rsidRPr="00777713">
        <w:rPr>
          <w:b/>
          <w:bCs/>
          <w:lang w:val="en-AE"/>
        </w:rPr>
        <w:t>multi-tiered, technology-enabled Grievance Redressal System</w:t>
      </w:r>
      <w:r w:rsidRPr="00777713">
        <w:rPr>
          <w:lang w:val="en-AE"/>
        </w:rPr>
        <w:t> for faculty, staff, and students, ensuring prompt, transparent, and time-bound resolution as mandated by </w:t>
      </w:r>
      <w:r w:rsidRPr="00777713">
        <w:rPr>
          <w:b/>
          <w:bCs/>
          <w:lang w:val="en-AE"/>
        </w:rPr>
        <w:t>UGC (Redressal of Grievances of Students) Regulations, 2023</w:t>
      </w:r>
      <w:r w:rsidRPr="00777713">
        <w:rPr>
          <w:lang w:val="en-AE"/>
        </w:rPr>
        <w:t> and </w:t>
      </w:r>
      <w:r w:rsidRPr="00777713">
        <w:rPr>
          <w:b/>
          <w:bCs/>
          <w:lang w:val="en-AE"/>
        </w:rPr>
        <w:t>University of Calicut guidelines</w:t>
      </w:r>
      <w:r w:rsidRPr="00777713">
        <w:rPr>
          <w:lang w:val="en-AE"/>
        </w:rPr>
        <w:t>.</w:t>
      </w:r>
    </w:p>
    <w:p w14:paraId="7D49D400" w14:textId="77777777" w:rsidR="00777713" w:rsidRPr="00777713" w:rsidRDefault="00777713" w:rsidP="00777713">
      <w:pPr>
        <w:rPr>
          <w:b/>
          <w:bCs/>
          <w:lang w:val="en-AE"/>
        </w:rPr>
      </w:pPr>
      <w:r w:rsidRPr="00777713">
        <w:rPr>
          <w:b/>
          <w:bCs/>
          <w:lang w:val="en-AE"/>
        </w:rPr>
        <w:t>Institutional Framework</w:t>
      </w:r>
    </w:p>
    <w:p w14:paraId="14570A0D" w14:textId="77777777" w:rsidR="00777713" w:rsidRPr="00777713" w:rsidRDefault="00777713" w:rsidP="00777713">
      <w:pPr>
        <w:numPr>
          <w:ilvl w:val="0"/>
          <w:numId w:val="10"/>
        </w:numPr>
        <w:rPr>
          <w:lang w:val="en-AE"/>
        </w:rPr>
      </w:pPr>
      <w:r w:rsidRPr="00777713">
        <w:rPr>
          <w:b/>
          <w:bCs/>
          <w:lang w:val="en-AE"/>
        </w:rPr>
        <w:lastRenderedPageBreak/>
        <w:t>Three-Tier Structure</w:t>
      </w:r>
      <w:r w:rsidRPr="00777713">
        <w:rPr>
          <w:lang w:val="en-AE"/>
        </w:rPr>
        <w:t>: Department-level → College-level → University-level escalation</w:t>
      </w:r>
    </w:p>
    <w:p w14:paraId="6A29468C" w14:textId="77777777" w:rsidR="00777713" w:rsidRDefault="00777713" w:rsidP="00777713">
      <w:pPr>
        <w:numPr>
          <w:ilvl w:val="0"/>
          <w:numId w:val="10"/>
        </w:numPr>
        <w:rPr>
          <w:lang w:val="en-AE"/>
        </w:rPr>
      </w:pPr>
      <w:r w:rsidRPr="00777713">
        <w:rPr>
          <w:b/>
          <w:bCs/>
          <w:lang w:val="en-AE"/>
        </w:rPr>
        <w:t>Dedicated Committees</w:t>
      </w:r>
      <w:r w:rsidRPr="00777713">
        <w:rPr>
          <w:lang w:val="en-AE"/>
        </w:rPr>
        <w:t>:</w:t>
      </w:r>
    </w:p>
    <w:tbl>
      <w:tblPr>
        <w:tblStyle w:val="TableGrid"/>
        <w:tblW w:w="9576" w:type="dxa"/>
        <w:tblInd w:w="720" w:type="dxa"/>
        <w:tblLook w:val="04A0" w:firstRow="1" w:lastRow="0" w:firstColumn="1" w:lastColumn="0" w:noHBand="0" w:noVBand="1"/>
      </w:tblPr>
      <w:tblGrid>
        <w:gridCol w:w="3192"/>
        <w:gridCol w:w="3426"/>
        <w:gridCol w:w="2958"/>
      </w:tblGrid>
      <w:tr w:rsidR="00777713" w14:paraId="63BD5EDA" w14:textId="77777777" w:rsidTr="00777713">
        <w:tc>
          <w:tcPr>
            <w:tcW w:w="3192" w:type="dxa"/>
            <w:vAlign w:val="bottom"/>
          </w:tcPr>
          <w:p w14:paraId="3A36CF45" w14:textId="6534F975" w:rsidR="00777713" w:rsidRDefault="00777713" w:rsidP="00777713">
            <w:pPr>
              <w:rPr>
                <w:lang w:val="en-AE"/>
              </w:rPr>
            </w:pPr>
            <w:r w:rsidRPr="00777713">
              <w:rPr>
                <w:b/>
                <w:bCs/>
                <w:lang w:val="en-AE"/>
              </w:rPr>
              <w:t>Committee</w:t>
            </w:r>
          </w:p>
        </w:tc>
        <w:tc>
          <w:tcPr>
            <w:tcW w:w="3426" w:type="dxa"/>
            <w:vAlign w:val="bottom"/>
          </w:tcPr>
          <w:p w14:paraId="63BA5405" w14:textId="3C52F923" w:rsidR="00777713" w:rsidRDefault="00777713" w:rsidP="00777713">
            <w:pPr>
              <w:rPr>
                <w:lang w:val="en-AE"/>
              </w:rPr>
            </w:pPr>
            <w:r w:rsidRPr="00777713">
              <w:rPr>
                <w:b/>
                <w:bCs/>
                <w:lang w:val="en-AE"/>
              </w:rPr>
              <w:t>Composition</w:t>
            </w:r>
          </w:p>
        </w:tc>
        <w:tc>
          <w:tcPr>
            <w:tcW w:w="2958" w:type="dxa"/>
            <w:vAlign w:val="bottom"/>
          </w:tcPr>
          <w:p w14:paraId="7E36285E" w14:textId="562C8250" w:rsidR="00777713" w:rsidRDefault="00777713" w:rsidP="00777713">
            <w:pPr>
              <w:rPr>
                <w:lang w:val="en-AE"/>
              </w:rPr>
            </w:pPr>
            <w:r w:rsidRPr="00777713">
              <w:rPr>
                <w:b/>
                <w:bCs/>
                <w:lang w:val="en-AE"/>
              </w:rPr>
              <w:t>Scope</w:t>
            </w:r>
          </w:p>
        </w:tc>
      </w:tr>
      <w:tr w:rsidR="00777713" w14:paraId="25314622" w14:textId="77777777" w:rsidTr="00777713">
        <w:tc>
          <w:tcPr>
            <w:tcW w:w="3192" w:type="dxa"/>
            <w:vAlign w:val="bottom"/>
          </w:tcPr>
          <w:p w14:paraId="63E40438" w14:textId="049025A9" w:rsidR="00777713" w:rsidRDefault="00777713" w:rsidP="00777713">
            <w:pPr>
              <w:rPr>
                <w:lang w:val="en-AE"/>
              </w:rPr>
            </w:pPr>
            <w:r w:rsidRPr="00777713">
              <w:rPr>
                <w:b/>
                <w:bCs/>
                <w:lang w:val="en-AE"/>
              </w:rPr>
              <w:t>Student Grievance Redressal Committee (SGRC)</w:t>
            </w:r>
          </w:p>
        </w:tc>
        <w:tc>
          <w:tcPr>
            <w:tcW w:w="3426" w:type="dxa"/>
            <w:vAlign w:val="bottom"/>
          </w:tcPr>
          <w:p w14:paraId="3D82BCD3" w14:textId="29017BC5" w:rsidR="00777713" w:rsidRDefault="00777713" w:rsidP="00777713">
            <w:pPr>
              <w:rPr>
                <w:lang w:val="en-AE"/>
              </w:rPr>
            </w:pPr>
            <w:r w:rsidRPr="00777713">
              <w:rPr>
                <w:lang w:val="en-AE"/>
              </w:rPr>
              <w:t>Principal (Chair), 3 senior faculty (1 female, 1 SC/ST/OBC), Student representative</w:t>
            </w:r>
          </w:p>
        </w:tc>
        <w:tc>
          <w:tcPr>
            <w:tcW w:w="2958" w:type="dxa"/>
            <w:vAlign w:val="bottom"/>
          </w:tcPr>
          <w:p w14:paraId="5B92B461" w14:textId="38F5F0F6" w:rsidR="00777713" w:rsidRDefault="00777713" w:rsidP="00777713">
            <w:pPr>
              <w:rPr>
                <w:lang w:val="en-AE"/>
              </w:rPr>
            </w:pPr>
            <w:r w:rsidRPr="00777713">
              <w:rPr>
                <w:lang w:val="en-AE"/>
              </w:rPr>
              <w:t>Academic, administrative, infrastructure grievances</w:t>
            </w:r>
          </w:p>
        </w:tc>
      </w:tr>
      <w:tr w:rsidR="00777713" w14:paraId="7D9CE0C2" w14:textId="77777777" w:rsidTr="00777713">
        <w:tc>
          <w:tcPr>
            <w:tcW w:w="3192" w:type="dxa"/>
            <w:vAlign w:val="bottom"/>
          </w:tcPr>
          <w:p w14:paraId="0A00EB51" w14:textId="4E29D047" w:rsidR="00777713" w:rsidRDefault="00777713" w:rsidP="00777713">
            <w:pPr>
              <w:rPr>
                <w:lang w:val="en-AE"/>
              </w:rPr>
            </w:pPr>
            <w:r w:rsidRPr="00777713">
              <w:rPr>
                <w:b/>
                <w:bCs/>
                <w:lang w:val="en-AE"/>
              </w:rPr>
              <w:t>Faculty/Staff Grievance Redressal Committee (GRC)</w:t>
            </w:r>
          </w:p>
        </w:tc>
        <w:tc>
          <w:tcPr>
            <w:tcW w:w="3426" w:type="dxa"/>
            <w:vAlign w:val="bottom"/>
          </w:tcPr>
          <w:p w14:paraId="60502677" w14:textId="35281580" w:rsidR="00777713" w:rsidRDefault="00777713" w:rsidP="00777713">
            <w:pPr>
              <w:rPr>
                <w:lang w:val="en-AE"/>
              </w:rPr>
            </w:pPr>
            <w:r w:rsidRPr="00777713">
              <w:rPr>
                <w:lang w:val="en-AE"/>
              </w:rPr>
              <w:t>Principal (Chair), 2 senior faculty, 1 non-teaching staff</w:t>
            </w:r>
          </w:p>
        </w:tc>
        <w:tc>
          <w:tcPr>
            <w:tcW w:w="2958" w:type="dxa"/>
            <w:vAlign w:val="bottom"/>
          </w:tcPr>
          <w:p w14:paraId="7DE08B3A" w14:textId="5DCDA3F1" w:rsidR="00777713" w:rsidRDefault="00777713" w:rsidP="00777713">
            <w:pPr>
              <w:rPr>
                <w:lang w:val="en-AE"/>
              </w:rPr>
            </w:pPr>
            <w:r w:rsidRPr="00777713">
              <w:rPr>
                <w:lang w:val="en-AE"/>
              </w:rPr>
              <w:t>Service matters, promotion, workload issues</w:t>
            </w:r>
          </w:p>
        </w:tc>
      </w:tr>
      <w:tr w:rsidR="00777713" w14:paraId="083A513F" w14:textId="77777777" w:rsidTr="00777713">
        <w:tc>
          <w:tcPr>
            <w:tcW w:w="3192" w:type="dxa"/>
            <w:vAlign w:val="bottom"/>
          </w:tcPr>
          <w:p w14:paraId="7BD7376A" w14:textId="35174997" w:rsidR="00777713" w:rsidRDefault="00777713" w:rsidP="00777713">
            <w:pPr>
              <w:rPr>
                <w:lang w:val="en-AE"/>
              </w:rPr>
            </w:pPr>
            <w:r w:rsidRPr="00777713">
              <w:rPr>
                <w:b/>
                <w:bCs/>
                <w:lang w:val="en-AE"/>
              </w:rPr>
              <w:t>Online Grievance Portal</w:t>
            </w:r>
          </w:p>
        </w:tc>
        <w:tc>
          <w:tcPr>
            <w:tcW w:w="3426" w:type="dxa"/>
            <w:vAlign w:val="bottom"/>
          </w:tcPr>
          <w:p w14:paraId="0A75D326" w14:textId="596EF50E" w:rsidR="00777713" w:rsidRDefault="00777713" w:rsidP="00777713">
            <w:pPr>
              <w:rPr>
                <w:lang w:val="en-AE"/>
              </w:rPr>
            </w:pPr>
            <w:r w:rsidRPr="00777713">
              <w:rPr>
                <w:lang w:val="en-AE"/>
              </w:rPr>
              <w:t>Integrated LMS platform</w:t>
            </w:r>
          </w:p>
        </w:tc>
        <w:tc>
          <w:tcPr>
            <w:tcW w:w="2958" w:type="dxa"/>
            <w:vAlign w:val="bottom"/>
          </w:tcPr>
          <w:p w14:paraId="6532132C" w14:textId="10BBF3B4" w:rsidR="00777713" w:rsidRDefault="00777713" w:rsidP="00777713">
            <w:pPr>
              <w:rPr>
                <w:lang w:val="en-AE"/>
              </w:rPr>
            </w:pPr>
            <w:r w:rsidRPr="00777713">
              <w:rPr>
                <w:lang w:val="en-AE"/>
              </w:rPr>
              <w:t>Anonymous/identified submissions, real-time tracking</w:t>
            </w:r>
          </w:p>
        </w:tc>
      </w:tr>
    </w:tbl>
    <w:p w14:paraId="015F754C" w14:textId="2FBB71B9" w:rsidR="00777713" w:rsidRPr="00777713" w:rsidRDefault="00777713" w:rsidP="00777713">
      <w:pPr>
        <w:rPr>
          <w:b/>
          <w:bCs/>
          <w:lang w:val="en-AE"/>
        </w:rPr>
      </w:pPr>
      <w:r w:rsidRPr="00777713">
        <w:rPr>
          <w:b/>
          <w:bCs/>
          <w:lang w:val="en-AE"/>
        </w:rPr>
        <w:t>Procedures and Timelines</w:t>
      </w:r>
    </w:p>
    <w:p w14:paraId="46239995" w14:textId="6F7178AF" w:rsidR="00777713" w:rsidRPr="00777713" w:rsidRDefault="00777713" w:rsidP="00777713">
      <w:pPr>
        <w:numPr>
          <w:ilvl w:val="0"/>
          <w:numId w:val="11"/>
        </w:numPr>
        <w:rPr>
          <w:lang w:val="en-AE"/>
        </w:rPr>
      </w:pPr>
      <w:r w:rsidRPr="00777713">
        <w:rPr>
          <w:b/>
          <w:bCs/>
          <w:lang w:val="en-AE"/>
        </w:rPr>
        <w:t>Submission</w:t>
      </w:r>
      <w:r w:rsidRPr="00777713">
        <w:rPr>
          <w:lang w:val="en-AE"/>
        </w:rPr>
        <w:t>: Written/online submission via portal/email (</w:t>
      </w:r>
      <w:r w:rsidR="00756108">
        <w:rPr>
          <w:lang w:val="en-AE"/>
        </w:rPr>
        <w:t>vcas</w:t>
      </w:r>
      <w:r w:rsidRPr="00777713">
        <w:rPr>
          <w:lang w:val="en-AE"/>
        </w:rPr>
        <w:t>@vedavyasa.org) or suggestion box</w:t>
      </w:r>
    </w:p>
    <w:p w14:paraId="5EC7D314" w14:textId="77777777" w:rsidR="00777713" w:rsidRPr="00777713" w:rsidRDefault="00777713" w:rsidP="00777713">
      <w:pPr>
        <w:numPr>
          <w:ilvl w:val="0"/>
          <w:numId w:val="11"/>
        </w:numPr>
        <w:rPr>
          <w:lang w:val="en-AE"/>
        </w:rPr>
      </w:pPr>
      <w:r w:rsidRPr="00777713">
        <w:rPr>
          <w:b/>
          <w:bCs/>
          <w:lang w:val="en-AE"/>
        </w:rPr>
        <w:t>Acknowledgment</w:t>
      </w:r>
      <w:r w:rsidRPr="00777713">
        <w:rPr>
          <w:lang w:val="en-AE"/>
        </w:rPr>
        <w:t>: Within </w:t>
      </w:r>
      <w:r w:rsidRPr="00777713">
        <w:rPr>
          <w:b/>
          <w:bCs/>
          <w:lang w:val="en-AE"/>
        </w:rPr>
        <w:t>3 working days</w:t>
      </w:r>
      <w:r w:rsidRPr="00777713">
        <w:rPr>
          <w:lang w:val="en-AE"/>
        </w:rPr>
        <w:t> via SMS/email</w:t>
      </w:r>
    </w:p>
    <w:p w14:paraId="32F9856D" w14:textId="77777777" w:rsidR="00777713" w:rsidRPr="00777713" w:rsidRDefault="00777713" w:rsidP="00777713">
      <w:pPr>
        <w:numPr>
          <w:ilvl w:val="0"/>
          <w:numId w:val="11"/>
        </w:numPr>
        <w:rPr>
          <w:lang w:val="en-AE"/>
        </w:rPr>
      </w:pPr>
      <w:r w:rsidRPr="00777713">
        <w:rPr>
          <w:b/>
          <w:bCs/>
          <w:lang w:val="en-AE"/>
        </w:rPr>
        <w:t>Investigation</w:t>
      </w:r>
      <w:r w:rsidRPr="00777713">
        <w:rPr>
          <w:lang w:val="en-AE"/>
        </w:rPr>
        <w:t>: Committee review within </w:t>
      </w:r>
      <w:r w:rsidRPr="00777713">
        <w:rPr>
          <w:b/>
          <w:bCs/>
          <w:lang w:val="en-AE"/>
        </w:rPr>
        <w:t>7 working days</w:t>
      </w:r>
      <w:r w:rsidRPr="00777713">
        <w:rPr>
          <w:lang w:val="en-AE"/>
        </w:rPr>
        <w:t>; formal hearing if required</w:t>
      </w:r>
    </w:p>
    <w:p w14:paraId="2980744D" w14:textId="77777777" w:rsidR="00777713" w:rsidRPr="00777713" w:rsidRDefault="00777713" w:rsidP="00777713">
      <w:pPr>
        <w:numPr>
          <w:ilvl w:val="0"/>
          <w:numId w:val="11"/>
        </w:numPr>
        <w:rPr>
          <w:lang w:val="en-AE"/>
        </w:rPr>
      </w:pPr>
      <w:r w:rsidRPr="00777713">
        <w:rPr>
          <w:b/>
          <w:bCs/>
          <w:lang w:val="en-AE"/>
        </w:rPr>
        <w:t>Resolution</w:t>
      </w:r>
      <w:r w:rsidRPr="00777713">
        <w:rPr>
          <w:lang w:val="en-AE"/>
        </w:rPr>
        <w:t>: </w:t>
      </w:r>
      <w:r w:rsidRPr="00777713">
        <w:rPr>
          <w:b/>
          <w:bCs/>
          <w:lang w:val="en-AE"/>
        </w:rPr>
        <w:t>Level 1 (Dept)</w:t>
      </w:r>
      <w:r w:rsidRPr="00777713">
        <w:rPr>
          <w:lang w:val="en-AE"/>
        </w:rPr>
        <w:t>: 48 hours; </w:t>
      </w:r>
      <w:r w:rsidRPr="00777713">
        <w:rPr>
          <w:b/>
          <w:bCs/>
          <w:lang w:val="en-AE"/>
        </w:rPr>
        <w:t>Level 2 (College)</w:t>
      </w:r>
      <w:r w:rsidRPr="00777713">
        <w:rPr>
          <w:lang w:val="en-AE"/>
        </w:rPr>
        <w:t>: 7 days; </w:t>
      </w:r>
      <w:r w:rsidRPr="00777713">
        <w:rPr>
          <w:b/>
          <w:bCs/>
          <w:lang w:val="en-AE"/>
        </w:rPr>
        <w:t>Level 3 (University)</w:t>
      </w:r>
      <w:r w:rsidRPr="00777713">
        <w:rPr>
          <w:lang w:val="en-AE"/>
        </w:rPr>
        <w:t>: 15 days</w:t>
      </w:r>
    </w:p>
    <w:p w14:paraId="3FFA6F4F" w14:textId="77777777" w:rsidR="00777713" w:rsidRPr="00777713" w:rsidRDefault="00777713" w:rsidP="00777713">
      <w:pPr>
        <w:numPr>
          <w:ilvl w:val="0"/>
          <w:numId w:val="11"/>
        </w:numPr>
        <w:rPr>
          <w:lang w:val="en-AE"/>
        </w:rPr>
      </w:pPr>
      <w:r w:rsidRPr="00777713">
        <w:rPr>
          <w:b/>
          <w:bCs/>
          <w:lang w:val="en-AE"/>
        </w:rPr>
        <w:t>Appeal</w:t>
      </w:r>
      <w:r w:rsidRPr="00777713">
        <w:rPr>
          <w:lang w:val="en-AE"/>
        </w:rPr>
        <w:t>: To Principal (15 days), then University Ombudsperson (30 days)</w:t>
      </w:r>
    </w:p>
    <w:p w14:paraId="058D1287" w14:textId="77777777" w:rsidR="00777713" w:rsidRPr="00777713" w:rsidRDefault="00777713" w:rsidP="00777713">
      <w:pPr>
        <w:rPr>
          <w:b/>
          <w:bCs/>
          <w:lang w:val="en-AE"/>
        </w:rPr>
      </w:pPr>
      <w:r w:rsidRPr="00777713">
        <w:rPr>
          <w:b/>
          <w:bCs/>
          <w:lang w:val="en-AE"/>
        </w:rPr>
        <w:t>Key Features</w:t>
      </w:r>
    </w:p>
    <w:p w14:paraId="100C7CF1" w14:textId="77777777" w:rsidR="00777713" w:rsidRPr="00777713" w:rsidRDefault="00777713" w:rsidP="00777713">
      <w:pPr>
        <w:numPr>
          <w:ilvl w:val="0"/>
          <w:numId w:val="12"/>
        </w:numPr>
        <w:rPr>
          <w:lang w:val="en-AE"/>
        </w:rPr>
      </w:pPr>
      <w:r w:rsidRPr="00777713">
        <w:rPr>
          <w:b/>
          <w:bCs/>
          <w:lang w:val="en-AE"/>
        </w:rPr>
        <w:t>Confidentiality</w:t>
      </w:r>
      <w:r w:rsidRPr="00777713">
        <w:rPr>
          <w:lang w:val="en-AE"/>
        </w:rPr>
        <w:t>: Anonymous reporting with complete privacy protection</w:t>
      </w:r>
    </w:p>
    <w:p w14:paraId="4A21F05C" w14:textId="77777777" w:rsidR="00777713" w:rsidRPr="00777713" w:rsidRDefault="00777713" w:rsidP="00777713">
      <w:pPr>
        <w:numPr>
          <w:ilvl w:val="0"/>
          <w:numId w:val="12"/>
        </w:numPr>
        <w:rPr>
          <w:lang w:val="en-AE"/>
        </w:rPr>
      </w:pPr>
      <w:r w:rsidRPr="00777713">
        <w:rPr>
          <w:b/>
          <w:bCs/>
          <w:lang w:val="en-AE"/>
        </w:rPr>
        <w:t>Documentation</w:t>
      </w:r>
      <w:r w:rsidRPr="00777713">
        <w:rPr>
          <w:lang w:val="en-AE"/>
        </w:rPr>
        <w:t>: All proceedings recorded; decisions communicated in writing</w:t>
      </w:r>
    </w:p>
    <w:p w14:paraId="130EC5DA" w14:textId="77777777" w:rsidR="00777713" w:rsidRPr="00777713" w:rsidRDefault="00777713" w:rsidP="00777713">
      <w:pPr>
        <w:numPr>
          <w:ilvl w:val="0"/>
          <w:numId w:val="12"/>
        </w:numPr>
        <w:rPr>
          <w:lang w:val="en-AE"/>
        </w:rPr>
      </w:pPr>
      <w:r w:rsidRPr="00777713">
        <w:rPr>
          <w:b/>
          <w:bCs/>
          <w:lang w:val="en-AE"/>
        </w:rPr>
        <w:t>Monitoring</w:t>
      </w:r>
      <w:r w:rsidRPr="00777713">
        <w:rPr>
          <w:lang w:val="en-AE"/>
        </w:rPr>
        <w:t>: Quarterly reports to Governing Body; </w:t>
      </w:r>
      <w:r w:rsidRPr="00777713">
        <w:rPr>
          <w:b/>
          <w:bCs/>
          <w:lang w:val="en-AE"/>
        </w:rPr>
        <w:t>95% resolution target</w:t>
      </w:r>
    </w:p>
    <w:p w14:paraId="38C8FA29" w14:textId="77777777" w:rsidR="00777713" w:rsidRPr="00777713" w:rsidRDefault="00777713" w:rsidP="00777713">
      <w:pPr>
        <w:numPr>
          <w:ilvl w:val="0"/>
          <w:numId w:val="12"/>
        </w:numPr>
        <w:rPr>
          <w:lang w:val="en-AE"/>
        </w:rPr>
      </w:pPr>
      <w:r w:rsidRPr="00777713">
        <w:rPr>
          <w:b/>
          <w:bCs/>
          <w:lang w:val="en-AE"/>
        </w:rPr>
        <w:t>Zero Tolerance</w:t>
      </w:r>
      <w:r w:rsidRPr="00777713">
        <w:rPr>
          <w:lang w:val="en-AE"/>
        </w:rPr>
        <w:t>: Harassment/discrimination complaints escalated immediately with disciplinary action</w:t>
      </w:r>
    </w:p>
    <w:p w14:paraId="1131D90E" w14:textId="77777777" w:rsidR="00777713" w:rsidRPr="00777713" w:rsidRDefault="00777713" w:rsidP="00777713">
      <w:pPr>
        <w:rPr>
          <w:lang w:val="en-AE"/>
        </w:rPr>
      </w:pPr>
      <w:r w:rsidRPr="00777713">
        <w:rPr>
          <w:lang w:val="en-AE"/>
        </w:rPr>
        <w:t>This robust mechanism fosters </w:t>
      </w:r>
      <w:r w:rsidRPr="00777713">
        <w:rPr>
          <w:b/>
          <w:bCs/>
          <w:lang w:val="en-AE"/>
        </w:rPr>
        <w:t>accountability, fairness, and stakeholder trust</w:t>
      </w:r>
      <w:r w:rsidRPr="00777713">
        <w:rPr>
          <w:lang w:val="en-AE"/>
        </w:rPr>
        <w:t> across the academic ecosystem</w:t>
      </w:r>
    </w:p>
    <w:p w14:paraId="628B98E2" w14:textId="13FD2CA6" w:rsidR="00777713" w:rsidRDefault="00777713" w:rsidP="00777713">
      <w:pPr>
        <w:pStyle w:val="Heading2"/>
      </w:pPr>
      <w:r>
        <w:t>5.iii Establishment of Anti-Ragging Committee</w:t>
      </w:r>
    </w:p>
    <w:p w14:paraId="209F7D00" w14:textId="77777777" w:rsidR="00777713" w:rsidRDefault="00777713" w:rsidP="00777713">
      <w:proofErr w:type="spellStart"/>
      <w:r>
        <w:t>Vedavyasa</w:t>
      </w:r>
      <w:proofErr w:type="spellEnd"/>
      <w:r>
        <w:t xml:space="preserve"> College of Arts and Science enforces a zero-tolerance policy against ragging, strictly compliant with UGC Regulations on Curbing the Menace of Ragging (2009) and Supreme Court guidelines.</w:t>
      </w:r>
      <w:r>
        <w:br/>
      </w:r>
      <w:r>
        <w:br/>
      </w:r>
      <w:r>
        <w:rPr>
          <w:b/>
        </w:rPr>
        <w:t>Institutional Mechanisms:</w:t>
      </w:r>
      <w:r>
        <w:rPr>
          <w:b/>
        </w:rPr>
        <w:br/>
      </w:r>
    </w:p>
    <w:p w14:paraId="4139E151" w14:textId="7A1206E5" w:rsidR="00777713" w:rsidRDefault="00777713" w:rsidP="00777713">
      <w:r>
        <w:t>Anti-Ragging Committee: Comprises senior faculty, student representatives, and administrative officials conducting mandatory orientation programs</w:t>
      </w:r>
    </w:p>
    <w:p w14:paraId="6485C354" w14:textId="77777777" w:rsidR="00777713" w:rsidRDefault="00777713" w:rsidP="00777713">
      <w:pPr>
        <w:pStyle w:val="ListBullet"/>
      </w:pPr>
      <w:r>
        <w:t>Anti-Ragging Monitoring Cell: Statutory body for receiving, investigating, and adjudicating complaints with time-bound resolution (within 72 hours)</w:t>
      </w:r>
    </w:p>
    <w:p w14:paraId="7AA364B9" w14:textId="10AC5F80" w:rsidR="00777713" w:rsidRDefault="00777713" w:rsidP="00777713">
      <w:pPr>
        <w:pStyle w:val="ListBullet"/>
      </w:pPr>
      <w:r>
        <w:t>24/7 Reporting Channels: Email: vcas@vedavyasa.org | Helpline: +91-</w:t>
      </w:r>
      <w:r w:rsidR="00AC32F9">
        <w:t>8921534771</w:t>
      </w:r>
    </w:p>
    <w:p w14:paraId="695C0D08" w14:textId="77777777" w:rsidR="00777713" w:rsidRDefault="00777713" w:rsidP="00777713">
      <w:r>
        <w:rPr>
          <w:b/>
        </w:rPr>
        <w:lastRenderedPageBreak/>
        <w:br/>
        <w:t>Enforcement Protocol:</w:t>
      </w:r>
      <w:r>
        <w:rPr>
          <w:b/>
        </w:rPr>
        <w:br/>
      </w:r>
      <w:r>
        <w:t>Verified violations trigger graduated penalties: written apology, rustication, expulsion, and FIR under IPC sections. Institution-wide CCTV surveillance and periodic compliance audits ensure deterrence. Student dignity is non-negotiable—report with confidence; redressal is institutional priority.</w:t>
      </w:r>
    </w:p>
    <w:p w14:paraId="6BFE479A" w14:textId="727630F6" w:rsidR="00777713" w:rsidRDefault="00777713" w:rsidP="00777713">
      <w:pPr>
        <w:pStyle w:val="Heading2"/>
      </w:pPr>
      <w:r>
        <w:t>5.iv Establishment of Online Grievance Redressal Mechanism</w:t>
      </w:r>
    </w:p>
    <w:p w14:paraId="150DC96C" w14:textId="77777777" w:rsidR="00777713" w:rsidRDefault="00777713" w:rsidP="00777713">
      <w:pPr>
        <w:spacing w:line="240" w:lineRule="auto"/>
      </w:pPr>
      <w:proofErr w:type="spellStart"/>
      <w:r>
        <w:t>Vedavyasa</w:t>
      </w:r>
      <w:proofErr w:type="spellEnd"/>
      <w:r>
        <w:t xml:space="preserve"> College maintains a robust, technology-enabled Online Grievance Redressal System to ensure timely receipt, acknowledgment, and resolution of student complaints, promoting transparency and accountability as per UGC (Redressal of Grievances of Students) Regulations, 2023.</w:t>
      </w:r>
      <w:r>
        <w:br/>
      </w:r>
      <w:r>
        <w:br/>
      </w:r>
      <w:r>
        <w:rPr>
          <w:b/>
        </w:rPr>
        <w:t>System Architecture:</w:t>
      </w:r>
      <w:r>
        <w:rPr>
          <w:b/>
        </w:rPr>
        <w:br/>
      </w:r>
    </w:p>
    <w:p w14:paraId="4CF4EC0E" w14:textId="77777777" w:rsidR="00777713" w:rsidRDefault="00777713" w:rsidP="00777713">
      <w:pPr>
        <w:pStyle w:val="ListBullet"/>
        <w:spacing w:line="240" w:lineRule="auto"/>
      </w:pPr>
      <w:r>
        <w:t>Digital Platform: Integrated web portal accessible via student login on institutional LMS</w:t>
      </w:r>
    </w:p>
    <w:p w14:paraId="6B10BB49" w14:textId="77777777" w:rsidR="00777713" w:rsidRDefault="00777713" w:rsidP="00777713">
      <w:pPr>
        <w:pStyle w:val="ListBullet"/>
        <w:spacing w:line="240" w:lineRule="auto"/>
      </w:pPr>
      <w:r>
        <w:t>Multi-Tier Workflow: Automated ticketing with time-bound resolution (Level 1: 48 hours; Level 2: 7 days; Level 3: 15 days)</w:t>
      </w:r>
    </w:p>
    <w:p w14:paraId="7BEDD66D" w14:textId="77777777" w:rsidR="00777713" w:rsidRDefault="00777713" w:rsidP="00777713">
      <w:pPr>
        <w:pStyle w:val="ListBullet"/>
      </w:pPr>
      <w:r>
        <w:t>24/7 Submission Portal with multimedia support - Fully confidential</w:t>
      </w:r>
    </w:p>
    <w:p w14:paraId="6E481DFD" w14:textId="77777777" w:rsidR="00777713" w:rsidRDefault="00777713" w:rsidP="00777713">
      <w:pPr>
        <w:pStyle w:val="ListBullet"/>
      </w:pPr>
      <w:r>
        <w:t>Live Dashboard Tracking with SMS/Email alerts</w:t>
      </w:r>
    </w:p>
    <w:p w14:paraId="5FB35FA1" w14:textId="77777777" w:rsidR="00777713" w:rsidRDefault="00777713" w:rsidP="00777713">
      <w:pPr>
        <w:pStyle w:val="ListBullet"/>
      </w:pPr>
      <w:r>
        <w:t>Quarterly reports to Governing Body targeting 95% resolution rate</w:t>
      </w:r>
    </w:p>
    <w:p w14:paraId="7F6892E7" w14:textId="2E3480AE" w:rsidR="00777713" w:rsidRDefault="00777713" w:rsidP="00777713">
      <w:r>
        <w:t>The mechanism aligns with NAAC Quality Indicator Framework (Criterion 7.1.3) and fosters participatory governance culture.</w:t>
      </w:r>
    </w:p>
    <w:p w14:paraId="7519ACA7" w14:textId="1C6D290E" w:rsidR="00777713" w:rsidRDefault="00777713" w:rsidP="00777713">
      <w:pPr>
        <w:pStyle w:val="Heading2"/>
      </w:pPr>
      <w:r>
        <w:t xml:space="preserve">5.v </w:t>
      </w:r>
      <w:r w:rsidRPr="00777713">
        <w:t>Details of Grievance Redressal Committee in the Institution and OMBUDSMAN by the University</w:t>
      </w:r>
    </w:p>
    <w:p w14:paraId="21D9E11C" w14:textId="5A0A850E" w:rsidR="00777713" w:rsidRPr="00777713" w:rsidRDefault="00777713" w:rsidP="00777713">
      <w:pPr>
        <w:rPr>
          <w:b/>
          <w:bCs/>
          <w:lang w:val="en-AE"/>
        </w:rPr>
      </w:pPr>
      <w:r w:rsidRPr="00777713">
        <w:rPr>
          <w:b/>
          <w:bCs/>
          <w:lang w:val="en-AE"/>
        </w:rPr>
        <w:t xml:space="preserve">Institution-Level </w:t>
      </w:r>
      <w:r w:rsidR="00D822FA" w:rsidRPr="00777713">
        <w:rPr>
          <w:b/>
          <w:bCs/>
          <w:lang w:val="en-AE"/>
        </w:rPr>
        <w:t xml:space="preserve">Students </w:t>
      </w:r>
      <w:r w:rsidR="00D822FA">
        <w:rPr>
          <w:b/>
          <w:bCs/>
          <w:lang w:val="en-AE"/>
        </w:rPr>
        <w:t xml:space="preserve"> </w:t>
      </w:r>
      <w:r w:rsidRPr="00777713">
        <w:rPr>
          <w:b/>
          <w:bCs/>
          <w:lang w:val="en-AE"/>
        </w:rPr>
        <w:t>Grievance Redressal Committee (SGRC)</w:t>
      </w:r>
    </w:p>
    <w:p w14:paraId="3E9DBD9F" w14:textId="77777777" w:rsidR="00777713" w:rsidRDefault="00777713" w:rsidP="00777713">
      <w:pPr>
        <w:rPr>
          <w:b/>
          <w:bCs/>
          <w:lang w:val="en-AE"/>
        </w:rPr>
      </w:pPr>
      <w:r w:rsidRPr="00777713">
        <w:rPr>
          <w:b/>
          <w:bCs/>
          <w:lang w:val="en-AE"/>
        </w:rPr>
        <w:t>Constituted as per UGC (Redressal of Grievances of Students) Regulations, 2023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61"/>
        <w:gridCol w:w="2302"/>
        <w:gridCol w:w="1982"/>
        <w:gridCol w:w="2066"/>
        <w:gridCol w:w="3059"/>
      </w:tblGrid>
      <w:tr w:rsidR="00AC32F9" w:rsidRPr="00777713" w14:paraId="1D52BD1E" w14:textId="77777777" w:rsidTr="00A92D14">
        <w:trPr>
          <w:tblHeader/>
        </w:trPr>
        <w:tc>
          <w:tcPr>
            <w:tcW w:w="0" w:type="auto"/>
            <w:shd w:val="clear" w:color="auto" w:fill="C5D3FF"/>
            <w:tcMar>
              <w:top w:w="120" w:type="dxa"/>
              <w:left w:w="120" w:type="dxa"/>
              <w:bottom w:w="120" w:type="dxa"/>
              <w:right w:w="120" w:type="dxa"/>
            </w:tcMar>
            <w:vAlign w:val="center"/>
            <w:hideMark/>
          </w:tcPr>
          <w:p w14:paraId="0D06FC0E" w14:textId="77777777" w:rsidR="00777713" w:rsidRPr="00777713" w:rsidRDefault="00777713" w:rsidP="00777713">
            <w:pPr>
              <w:pStyle w:val="NoSpacing"/>
              <w:rPr>
                <w:lang w:val="en-AE"/>
              </w:rPr>
            </w:pPr>
            <w:r w:rsidRPr="00777713">
              <w:rPr>
                <w:lang w:val="en-AE"/>
              </w:rPr>
              <w:t>S.No</w:t>
            </w:r>
          </w:p>
        </w:tc>
        <w:tc>
          <w:tcPr>
            <w:tcW w:w="1143" w:type="pct"/>
            <w:shd w:val="clear" w:color="auto" w:fill="C5D3FF"/>
            <w:tcMar>
              <w:top w:w="120" w:type="dxa"/>
              <w:left w:w="120" w:type="dxa"/>
              <w:bottom w:w="120" w:type="dxa"/>
              <w:right w:w="120" w:type="dxa"/>
            </w:tcMar>
            <w:vAlign w:val="center"/>
            <w:hideMark/>
          </w:tcPr>
          <w:p w14:paraId="60005A5C" w14:textId="77777777" w:rsidR="00777713" w:rsidRPr="00777713" w:rsidRDefault="00777713" w:rsidP="00777713">
            <w:pPr>
              <w:pStyle w:val="NoSpacing"/>
              <w:rPr>
                <w:lang w:val="en-AE"/>
              </w:rPr>
            </w:pPr>
            <w:r w:rsidRPr="00777713">
              <w:rPr>
                <w:lang w:val="en-AE"/>
              </w:rPr>
              <w:t>Name</w:t>
            </w:r>
          </w:p>
        </w:tc>
        <w:tc>
          <w:tcPr>
            <w:tcW w:w="984" w:type="pct"/>
            <w:shd w:val="clear" w:color="auto" w:fill="C5D3FF"/>
            <w:tcMar>
              <w:top w:w="120" w:type="dxa"/>
              <w:left w:w="120" w:type="dxa"/>
              <w:bottom w:w="120" w:type="dxa"/>
              <w:right w:w="120" w:type="dxa"/>
            </w:tcMar>
            <w:vAlign w:val="center"/>
            <w:hideMark/>
          </w:tcPr>
          <w:p w14:paraId="08975AE2" w14:textId="77777777" w:rsidR="00777713" w:rsidRPr="00777713" w:rsidRDefault="00777713" w:rsidP="00777713">
            <w:pPr>
              <w:pStyle w:val="NoSpacing"/>
              <w:rPr>
                <w:lang w:val="en-AE"/>
              </w:rPr>
            </w:pPr>
            <w:r w:rsidRPr="00777713">
              <w:rPr>
                <w:lang w:val="en-AE"/>
              </w:rPr>
              <w:t>Designation</w:t>
            </w:r>
          </w:p>
        </w:tc>
        <w:tc>
          <w:tcPr>
            <w:tcW w:w="1026" w:type="pct"/>
            <w:shd w:val="clear" w:color="auto" w:fill="C5D3FF"/>
            <w:tcMar>
              <w:top w:w="120" w:type="dxa"/>
              <w:left w:w="120" w:type="dxa"/>
              <w:bottom w:w="120" w:type="dxa"/>
              <w:right w:w="120" w:type="dxa"/>
            </w:tcMar>
            <w:vAlign w:val="center"/>
            <w:hideMark/>
          </w:tcPr>
          <w:p w14:paraId="31865350" w14:textId="77777777" w:rsidR="00777713" w:rsidRPr="00777713" w:rsidRDefault="00777713" w:rsidP="00777713">
            <w:pPr>
              <w:pStyle w:val="NoSpacing"/>
              <w:rPr>
                <w:lang w:val="en-AE"/>
              </w:rPr>
            </w:pPr>
            <w:r w:rsidRPr="00777713">
              <w:rPr>
                <w:lang w:val="en-AE"/>
              </w:rPr>
              <w:t>Category</w:t>
            </w:r>
          </w:p>
        </w:tc>
        <w:tc>
          <w:tcPr>
            <w:tcW w:w="0" w:type="auto"/>
            <w:shd w:val="clear" w:color="auto" w:fill="C5D3FF"/>
            <w:tcMar>
              <w:top w:w="120" w:type="dxa"/>
              <w:left w:w="120" w:type="dxa"/>
              <w:bottom w:w="120" w:type="dxa"/>
              <w:right w:w="120" w:type="dxa"/>
            </w:tcMar>
            <w:vAlign w:val="center"/>
            <w:hideMark/>
          </w:tcPr>
          <w:p w14:paraId="0936FB48" w14:textId="77777777" w:rsidR="00777713" w:rsidRPr="00777713" w:rsidRDefault="00777713" w:rsidP="00777713">
            <w:pPr>
              <w:pStyle w:val="NoSpacing"/>
              <w:rPr>
                <w:lang w:val="en-AE"/>
              </w:rPr>
            </w:pPr>
            <w:r w:rsidRPr="00777713">
              <w:rPr>
                <w:lang w:val="en-AE"/>
              </w:rPr>
              <w:t>Contact</w:t>
            </w:r>
          </w:p>
        </w:tc>
      </w:tr>
      <w:tr w:rsidR="00777713" w:rsidRPr="00777713" w14:paraId="4328A60C" w14:textId="77777777" w:rsidTr="00A92D14">
        <w:trPr>
          <w:trHeight w:val="299"/>
        </w:trPr>
        <w:tc>
          <w:tcPr>
            <w:tcW w:w="0" w:type="auto"/>
            <w:tcMar>
              <w:top w:w="120" w:type="dxa"/>
              <w:left w:w="120" w:type="dxa"/>
              <w:bottom w:w="120" w:type="dxa"/>
              <w:right w:w="120" w:type="dxa"/>
            </w:tcMar>
            <w:vAlign w:val="center"/>
            <w:hideMark/>
          </w:tcPr>
          <w:p w14:paraId="0A2DF813" w14:textId="77777777" w:rsidR="00777713" w:rsidRPr="00777713" w:rsidRDefault="00777713" w:rsidP="00777713">
            <w:pPr>
              <w:pStyle w:val="NoSpacing"/>
              <w:rPr>
                <w:lang w:val="en-AE"/>
              </w:rPr>
            </w:pPr>
            <w:r w:rsidRPr="00777713">
              <w:rPr>
                <w:lang w:val="en-AE"/>
              </w:rPr>
              <w:t>1</w:t>
            </w:r>
          </w:p>
        </w:tc>
        <w:tc>
          <w:tcPr>
            <w:tcW w:w="1143" w:type="pct"/>
            <w:tcMar>
              <w:top w:w="120" w:type="dxa"/>
              <w:left w:w="120" w:type="dxa"/>
              <w:bottom w:w="120" w:type="dxa"/>
              <w:right w:w="120" w:type="dxa"/>
            </w:tcMar>
            <w:vAlign w:val="center"/>
            <w:hideMark/>
          </w:tcPr>
          <w:p w14:paraId="2092B204" w14:textId="5AE039A0" w:rsidR="00777713" w:rsidRPr="00777713" w:rsidRDefault="00777713" w:rsidP="00777713">
            <w:pPr>
              <w:pStyle w:val="NoSpacing"/>
              <w:rPr>
                <w:lang w:val="en-AE"/>
              </w:rPr>
            </w:pPr>
            <w:r w:rsidRPr="00777713">
              <w:rPr>
                <w:lang w:val="en-AE"/>
              </w:rPr>
              <w:t xml:space="preserve">Dr. </w:t>
            </w:r>
            <w:r w:rsidR="00AC32F9">
              <w:rPr>
                <w:lang w:val="en-AE"/>
              </w:rPr>
              <w:t xml:space="preserve">Haritha M K </w:t>
            </w:r>
          </w:p>
        </w:tc>
        <w:tc>
          <w:tcPr>
            <w:tcW w:w="984" w:type="pct"/>
            <w:tcMar>
              <w:top w:w="120" w:type="dxa"/>
              <w:left w:w="120" w:type="dxa"/>
              <w:bottom w:w="120" w:type="dxa"/>
              <w:right w:w="120" w:type="dxa"/>
            </w:tcMar>
            <w:vAlign w:val="center"/>
            <w:hideMark/>
          </w:tcPr>
          <w:p w14:paraId="36C41760" w14:textId="77777777" w:rsidR="00777713" w:rsidRPr="00777713" w:rsidRDefault="00777713" w:rsidP="00777713">
            <w:pPr>
              <w:pStyle w:val="NoSpacing"/>
              <w:rPr>
                <w:lang w:val="en-AE"/>
              </w:rPr>
            </w:pPr>
            <w:r w:rsidRPr="00777713">
              <w:rPr>
                <w:lang w:val="en-AE"/>
              </w:rPr>
              <w:t>Principal</w:t>
            </w:r>
          </w:p>
        </w:tc>
        <w:tc>
          <w:tcPr>
            <w:tcW w:w="1026" w:type="pct"/>
            <w:tcMar>
              <w:top w:w="120" w:type="dxa"/>
              <w:left w:w="120" w:type="dxa"/>
              <w:bottom w:w="120" w:type="dxa"/>
              <w:right w:w="120" w:type="dxa"/>
            </w:tcMar>
            <w:vAlign w:val="center"/>
            <w:hideMark/>
          </w:tcPr>
          <w:p w14:paraId="1BC18223" w14:textId="77777777" w:rsidR="00777713" w:rsidRPr="00777713" w:rsidRDefault="00777713" w:rsidP="00777713">
            <w:pPr>
              <w:pStyle w:val="NoSpacing"/>
              <w:rPr>
                <w:lang w:val="en-AE"/>
              </w:rPr>
            </w:pPr>
            <w:r w:rsidRPr="00777713">
              <w:rPr>
                <w:lang w:val="en-AE"/>
              </w:rPr>
              <w:t>Chairperson</w:t>
            </w:r>
          </w:p>
        </w:tc>
        <w:tc>
          <w:tcPr>
            <w:tcW w:w="0" w:type="auto"/>
            <w:tcMar>
              <w:top w:w="120" w:type="dxa"/>
              <w:left w:w="120" w:type="dxa"/>
              <w:bottom w:w="120" w:type="dxa"/>
              <w:right w:w="120" w:type="dxa"/>
            </w:tcMar>
            <w:vAlign w:val="center"/>
            <w:hideMark/>
          </w:tcPr>
          <w:p w14:paraId="69AA3E65" w14:textId="09484D99" w:rsidR="00777713" w:rsidRPr="00777713" w:rsidRDefault="00484788" w:rsidP="00777713">
            <w:pPr>
              <w:pStyle w:val="NoSpacing"/>
              <w:rPr>
                <w:lang w:val="en-AE"/>
              </w:rPr>
            </w:pPr>
            <w:hyperlink r:id="rId7" w:history="1">
              <w:r w:rsidR="00AC32F9" w:rsidRPr="006926AE">
                <w:rPr>
                  <w:rStyle w:val="Hyperlink"/>
                </w:rPr>
                <w:t>vcas</w:t>
              </w:r>
              <w:r w:rsidR="00AC32F9" w:rsidRPr="006926AE">
                <w:rPr>
                  <w:rStyle w:val="Hyperlink"/>
                  <w:lang w:val="en-AE"/>
                </w:rPr>
                <w:t>@vedavyasa.org</w:t>
              </w:r>
            </w:hyperlink>
          </w:p>
        </w:tc>
      </w:tr>
      <w:tr w:rsidR="00AC32F9" w:rsidRPr="00777713" w14:paraId="39EA10BD" w14:textId="77777777" w:rsidTr="00A92D14">
        <w:tc>
          <w:tcPr>
            <w:tcW w:w="0" w:type="auto"/>
            <w:shd w:val="clear" w:color="auto" w:fill="C5D3FF"/>
            <w:tcMar>
              <w:top w:w="120" w:type="dxa"/>
              <w:left w:w="120" w:type="dxa"/>
              <w:bottom w:w="120" w:type="dxa"/>
              <w:right w:w="120" w:type="dxa"/>
            </w:tcMar>
            <w:vAlign w:val="center"/>
            <w:hideMark/>
          </w:tcPr>
          <w:p w14:paraId="0976EFC8" w14:textId="77777777" w:rsidR="00777713" w:rsidRPr="00777713" w:rsidRDefault="00777713" w:rsidP="00777713">
            <w:pPr>
              <w:pStyle w:val="NoSpacing"/>
              <w:rPr>
                <w:lang w:val="en-AE"/>
              </w:rPr>
            </w:pPr>
            <w:r w:rsidRPr="00777713">
              <w:rPr>
                <w:lang w:val="en-AE"/>
              </w:rPr>
              <w:t>2</w:t>
            </w:r>
          </w:p>
        </w:tc>
        <w:tc>
          <w:tcPr>
            <w:tcW w:w="1143" w:type="pct"/>
            <w:shd w:val="clear" w:color="auto" w:fill="C5D3FF"/>
            <w:tcMar>
              <w:top w:w="120" w:type="dxa"/>
              <w:left w:w="120" w:type="dxa"/>
              <w:bottom w:w="120" w:type="dxa"/>
              <w:right w:w="120" w:type="dxa"/>
            </w:tcMar>
            <w:vAlign w:val="center"/>
            <w:hideMark/>
          </w:tcPr>
          <w:p w14:paraId="32D981D5" w14:textId="77777777" w:rsidR="00777713" w:rsidRPr="00777713" w:rsidRDefault="00777713" w:rsidP="00777713">
            <w:pPr>
              <w:pStyle w:val="NoSpacing"/>
              <w:rPr>
                <w:lang w:val="en-AE"/>
              </w:rPr>
            </w:pPr>
            <w:r w:rsidRPr="00777713">
              <w:rPr>
                <w:lang w:val="en-AE"/>
              </w:rPr>
              <w:t>Dr. Arun Korath</w:t>
            </w:r>
          </w:p>
        </w:tc>
        <w:tc>
          <w:tcPr>
            <w:tcW w:w="984" w:type="pct"/>
            <w:shd w:val="clear" w:color="auto" w:fill="C5D3FF"/>
            <w:tcMar>
              <w:top w:w="120" w:type="dxa"/>
              <w:left w:w="120" w:type="dxa"/>
              <w:bottom w:w="120" w:type="dxa"/>
              <w:right w:w="120" w:type="dxa"/>
            </w:tcMar>
            <w:vAlign w:val="center"/>
            <w:hideMark/>
          </w:tcPr>
          <w:p w14:paraId="5D56885E" w14:textId="77777777" w:rsidR="00777713" w:rsidRPr="00777713" w:rsidRDefault="00777713" w:rsidP="00777713">
            <w:pPr>
              <w:pStyle w:val="NoSpacing"/>
              <w:rPr>
                <w:lang w:val="en-AE"/>
              </w:rPr>
            </w:pPr>
            <w:r w:rsidRPr="00777713">
              <w:rPr>
                <w:lang w:val="en-AE"/>
              </w:rPr>
              <w:t>Director</w:t>
            </w:r>
          </w:p>
        </w:tc>
        <w:tc>
          <w:tcPr>
            <w:tcW w:w="1026" w:type="pct"/>
            <w:shd w:val="clear" w:color="auto" w:fill="C5D3FF"/>
            <w:tcMar>
              <w:top w:w="120" w:type="dxa"/>
              <w:left w:w="120" w:type="dxa"/>
              <w:bottom w:w="120" w:type="dxa"/>
              <w:right w:w="120" w:type="dxa"/>
            </w:tcMar>
            <w:vAlign w:val="center"/>
            <w:hideMark/>
          </w:tcPr>
          <w:p w14:paraId="5BBA5CA2" w14:textId="77777777" w:rsidR="00777713" w:rsidRPr="00777713" w:rsidRDefault="00777713" w:rsidP="00777713">
            <w:pPr>
              <w:pStyle w:val="NoSpacing"/>
              <w:rPr>
                <w:lang w:val="en-AE"/>
              </w:rPr>
            </w:pPr>
            <w:r w:rsidRPr="00777713">
              <w:rPr>
                <w:lang w:val="en-AE"/>
              </w:rPr>
              <w:t>Senior Faculty</w:t>
            </w:r>
          </w:p>
        </w:tc>
        <w:tc>
          <w:tcPr>
            <w:tcW w:w="0" w:type="auto"/>
            <w:shd w:val="clear" w:color="auto" w:fill="C5D3FF"/>
            <w:tcMar>
              <w:top w:w="120" w:type="dxa"/>
              <w:left w:w="120" w:type="dxa"/>
              <w:bottom w:w="120" w:type="dxa"/>
              <w:right w:w="120" w:type="dxa"/>
            </w:tcMar>
            <w:vAlign w:val="center"/>
            <w:hideMark/>
          </w:tcPr>
          <w:p w14:paraId="17808E91" w14:textId="77777777" w:rsidR="00777713" w:rsidRPr="00777713" w:rsidRDefault="00484788" w:rsidP="00777713">
            <w:pPr>
              <w:pStyle w:val="NoSpacing"/>
              <w:rPr>
                <w:lang w:val="en-AE"/>
              </w:rPr>
            </w:pPr>
            <w:hyperlink r:id="rId8" w:tgtFrame="_blank" w:history="1">
              <w:r w:rsidR="00777713" w:rsidRPr="003A5BD6">
                <w:t>director@vedavyasa.org</w:t>
              </w:r>
            </w:hyperlink>
          </w:p>
        </w:tc>
      </w:tr>
      <w:tr w:rsidR="00777713" w:rsidRPr="00777713" w14:paraId="78EE3A00" w14:textId="77777777" w:rsidTr="00A92D14">
        <w:tc>
          <w:tcPr>
            <w:tcW w:w="0" w:type="auto"/>
            <w:tcMar>
              <w:top w:w="120" w:type="dxa"/>
              <w:left w:w="120" w:type="dxa"/>
              <w:bottom w:w="120" w:type="dxa"/>
              <w:right w:w="120" w:type="dxa"/>
            </w:tcMar>
            <w:vAlign w:val="center"/>
            <w:hideMark/>
          </w:tcPr>
          <w:p w14:paraId="6391081C" w14:textId="77777777" w:rsidR="00777713" w:rsidRPr="00777713" w:rsidRDefault="00777713" w:rsidP="00777713">
            <w:pPr>
              <w:pStyle w:val="NoSpacing"/>
              <w:rPr>
                <w:lang w:val="en-AE"/>
              </w:rPr>
            </w:pPr>
            <w:r w:rsidRPr="00777713">
              <w:rPr>
                <w:lang w:val="en-AE"/>
              </w:rPr>
              <w:t>3</w:t>
            </w:r>
          </w:p>
        </w:tc>
        <w:tc>
          <w:tcPr>
            <w:tcW w:w="1143" w:type="pct"/>
            <w:tcMar>
              <w:top w:w="120" w:type="dxa"/>
              <w:left w:w="120" w:type="dxa"/>
              <w:bottom w:w="120" w:type="dxa"/>
              <w:right w:w="120" w:type="dxa"/>
            </w:tcMar>
            <w:vAlign w:val="center"/>
            <w:hideMark/>
          </w:tcPr>
          <w:p w14:paraId="4DF11820" w14:textId="7757E90C" w:rsidR="00777713" w:rsidRPr="00777713" w:rsidRDefault="00AC32F9" w:rsidP="00777713">
            <w:pPr>
              <w:pStyle w:val="NoSpacing"/>
              <w:rPr>
                <w:lang w:val="en-AE"/>
              </w:rPr>
            </w:pPr>
            <w:r>
              <w:rPr>
                <w:lang w:val="en-AE"/>
              </w:rPr>
              <w:t xml:space="preserve">Mrs. Sreeja O K </w:t>
            </w:r>
          </w:p>
        </w:tc>
        <w:tc>
          <w:tcPr>
            <w:tcW w:w="984" w:type="pct"/>
            <w:tcMar>
              <w:top w:w="120" w:type="dxa"/>
              <w:left w:w="120" w:type="dxa"/>
              <w:bottom w:w="120" w:type="dxa"/>
              <w:right w:w="120" w:type="dxa"/>
            </w:tcMar>
            <w:vAlign w:val="center"/>
            <w:hideMark/>
          </w:tcPr>
          <w:p w14:paraId="35376A6D" w14:textId="48B1A628" w:rsidR="00777713" w:rsidRPr="00777713" w:rsidRDefault="00777713" w:rsidP="00777713">
            <w:pPr>
              <w:pStyle w:val="NoSpacing"/>
              <w:rPr>
                <w:lang w:val="en-AE"/>
              </w:rPr>
            </w:pPr>
            <w:r w:rsidRPr="00777713">
              <w:rPr>
                <w:lang w:val="en-AE"/>
              </w:rPr>
              <w:t>Ass</w:t>
            </w:r>
            <w:r w:rsidR="00AC32F9">
              <w:rPr>
                <w:lang w:val="en-AE"/>
              </w:rPr>
              <w:t xml:space="preserve">istant </w:t>
            </w:r>
            <w:r w:rsidRPr="00777713">
              <w:rPr>
                <w:lang w:val="en-AE"/>
              </w:rPr>
              <w:t xml:space="preserve"> Professor</w:t>
            </w:r>
          </w:p>
        </w:tc>
        <w:tc>
          <w:tcPr>
            <w:tcW w:w="1026" w:type="pct"/>
            <w:tcMar>
              <w:top w:w="120" w:type="dxa"/>
              <w:left w:w="120" w:type="dxa"/>
              <w:bottom w:w="120" w:type="dxa"/>
              <w:right w:w="120" w:type="dxa"/>
            </w:tcMar>
            <w:vAlign w:val="center"/>
            <w:hideMark/>
          </w:tcPr>
          <w:p w14:paraId="29FAB988" w14:textId="77777777" w:rsidR="00777713" w:rsidRPr="00777713" w:rsidRDefault="00777713" w:rsidP="00777713">
            <w:pPr>
              <w:pStyle w:val="NoSpacing"/>
              <w:rPr>
                <w:lang w:val="en-AE"/>
              </w:rPr>
            </w:pPr>
            <w:r w:rsidRPr="00777713">
              <w:rPr>
                <w:lang w:val="en-AE"/>
              </w:rPr>
              <w:t>Member (Female)</w:t>
            </w:r>
          </w:p>
        </w:tc>
        <w:tc>
          <w:tcPr>
            <w:tcW w:w="0" w:type="auto"/>
            <w:tcMar>
              <w:top w:w="120" w:type="dxa"/>
              <w:left w:w="120" w:type="dxa"/>
              <w:bottom w:w="120" w:type="dxa"/>
              <w:right w:w="120" w:type="dxa"/>
            </w:tcMar>
            <w:vAlign w:val="center"/>
            <w:hideMark/>
          </w:tcPr>
          <w:p w14:paraId="12AC5965" w14:textId="6EEA6ED8" w:rsidR="00777713" w:rsidRPr="00777713" w:rsidRDefault="00484788" w:rsidP="00777713">
            <w:pPr>
              <w:pStyle w:val="NoSpacing"/>
              <w:rPr>
                <w:lang w:val="en-AE"/>
              </w:rPr>
            </w:pPr>
            <w:hyperlink r:id="rId9" w:history="1">
              <w:r w:rsidR="00AC32F9" w:rsidRPr="006926AE">
                <w:rPr>
                  <w:rStyle w:val="Hyperlink"/>
                  <w:lang w:val="en-AE"/>
                </w:rPr>
                <w:t>Sreejakrishnan32@gmail.com</w:t>
              </w:r>
            </w:hyperlink>
            <w:r w:rsidR="00AC32F9">
              <w:rPr>
                <w:lang w:val="en-AE"/>
              </w:rPr>
              <w:t xml:space="preserve"> </w:t>
            </w:r>
          </w:p>
        </w:tc>
      </w:tr>
      <w:tr w:rsidR="00AC32F9" w:rsidRPr="00777713" w14:paraId="3E18A1CF" w14:textId="77777777" w:rsidTr="00A92D14">
        <w:tc>
          <w:tcPr>
            <w:tcW w:w="0" w:type="auto"/>
            <w:shd w:val="clear" w:color="auto" w:fill="C5D3FF"/>
            <w:tcMar>
              <w:top w:w="120" w:type="dxa"/>
              <w:left w:w="120" w:type="dxa"/>
              <w:bottom w:w="120" w:type="dxa"/>
              <w:right w:w="120" w:type="dxa"/>
            </w:tcMar>
            <w:vAlign w:val="center"/>
            <w:hideMark/>
          </w:tcPr>
          <w:p w14:paraId="663408AF" w14:textId="77777777" w:rsidR="00777713" w:rsidRPr="00777713" w:rsidRDefault="00777713" w:rsidP="00777713">
            <w:pPr>
              <w:pStyle w:val="NoSpacing"/>
              <w:rPr>
                <w:lang w:val="en-AE"/>
              </w:rPr>
            </w:pPr>
            <w:r w:rsidRPr="00777713">
              <w:rPr>
                <w:lang w:val="en-AE"/>
              </w:rPr>
              <w:t>4</w:t>
            </w:r>
          </w:p>
        </w:tc>
        <w:tc>
          <w:tcPr>
            <w:tcW w:w="1143" w:type="pct"/>
            <w:shd w:val="clear" w:color="auto" w:fill="C5D3FF"/>
            <w:tcMar>
              <w:top w:w="120" w:type="dxa"/>
              <w:left w:w="120" w:type="dxa"/>
              <w:bottom w:w="120" w:type="dxa"/>
              <w:right w:w="120" w:type="dxa"/>
            </w:tcMar>
            <w:vAlign w:val="center"/>
            <w:hideMark/>
          </w:tcPr>
          <w:p w14:paraId="753E16FC" w14:textId="220E38B0" w:rsidR="00777713" w:rsidRPr="00777713" w:rsidRDefault="00AC32F9" w:rsidP="00777713">
            <w:pPr>
              <w:pStyle w:val="NoSpacing"/>
              <w:rPr>
                <w:lang w:val="en-AE"/>
              </w:rPr>
            </w:pPr>
            <w:r>
              <w:rPr>
                <w:lang w:val="en-AE"/>
              </w:rPr>
              <w:t xml:space="preserve">Mr. Sai K Bharath </w:t>
            </w:r>
          </w:p>
        </w:tc>
        <w:tc>
          <w:tcPr>
            <w:tcW w:w="984" w:type="pct"/>
            <w:shd w:val="clear" w:color="auto" w:fill="C5D3FF"/>
            <w:tcMar>
              <w:top w:w="120" w:type="dxa"/>
              <w:left w:w="120" w:type="dxa"/>
              <w:bottom w:w="120" w:type="dxa"/>
              <w:right w:w="120" w:type="dxa"/>
            </w:tcMar>
            <w:vAlign w:val="center"/>
            <w:hideMark/>
          </w:tcPr>
          <w:p w14:paraId="6A04B396" w14:textId="77777777" w:rsidR="00777713" w:rsidRPr="00777713" w:rsidRDefault="00777713" w:rsidP="00777713">
            <w:pPr>
              <w:pStyle w:val="NoSpacing"/>
              <w:rPr>
                <w:lang w:val="en-AE"/>
              </w:rPr>
            </w:pPr>
            <w:r w:rsidRPr="00777713">
              <w:rPr>
                <w:lang w:val="en-AE"/>
              </w:rPr>
              <w:t>Assistant Professor</w:t>
            </w:r>
          </w:p>
        </w:tc>
        <w:tc>
          <w:tcPr>
            <w:tcW w:w="1026" w:type="pct"/>
            <w:shd w:val="clear" w:color="auto" w:fill="C5D3FF"/>
            <w:tcMar>
              <w:top w:w="120" w:type="dxa"/>
              <w:left w:w="120" w:type="dxa"/>
              <w:bottom w:w="120" w:type="dxa"/>
              <w:right w:w="120" w:type="dxa"/>
            </w:tcMar>
            <w:vAlign w:val="center"/>
            <w:hideMark/>
          </w:tcPr>
          <w:p w14:paraId="516A6D03" w14:textId="77777777" w:rsidR="00777713" w:rsidRPr="00777713" w:rsidRDefault="00777713" w:rsidP="00777713">
            <w:pPr>
              <w:pStyle w:val="NoSpacing"/>
              <w:rPr>
                <w:lang w:val="en-AE"/>
              </w:rPr>
            </w:pPr>
            <w:r w:rsidRPr="00777713">
              <w:rPr>
                <w:lang w:val="en-AE"/>
              </w:rPr>
              <w:t>Member (SC/ST/OBC)</w:t>
            </w:r>
          </w:p>
        </w:tc>
        <w:tc>
          <w:tcPr>
            <w:tcW w:w="0" w:type="auto"/>
            <w:shd w:val="clear" w:color="auto" w:fill="C5D3FF"/>
            <w:tcMar>
              <w:top w:w="120" w:type="dxa"/>
              <w:left w:w="120" w:type="dxa"/>
              <w:bottom w:w="120" w:type="dxa"/>
              <w:right w:w="120" w:type="dxa"/>
            </w:tcMar>
            <w:vAlign w:val="center"/>
            <w:hideMark/>
          </w:tcPr>
          <w:p w14:paraId="7AE4FF07" w14:textId="1D92C700" w:rsidR="00777713" w:rsidRPr="00777713" w:rsidRDefault="00484788" w:rsidP="00777713">
            <w:pPr>
              <w:pStyle w:val="NoSpacing"/>
              <w:rPr>
                <w:lang w:val="en-AE"/>
              </w:rPr>
            </w:pPr>
            <w:hyperlink r:id="rId10" w:history="1">
              <w:r w:rsidR="00AC32F9" w:rsidRPr="006926AE">
                <w:rPr>
                  <w:rStyle w:val="Hyperlink"/>
                  <w:lang w:val="en-AE"/>
                </w:rPr>
                <w:t>Saikbharath89@gmail.com</w:t>
              </w:r>
            </w:hyperlink>
            <w:r w:rsidR="00AC32F9">
              <w:rPr>
                <w:lang w:val="en-AE"/>
              </w:rPr>
              <w:t xml:space="preserve"> </w:t>
            </w:r>
          </w:p>
        </w:tc>
      </w:tr>
      <w:tr w:rsidR="00777713" w:rsidRPr="00777713" w14:paraId="28950814" w14:textId="77777777" w:rsidTr="00A92D14">
        <w:tc>
          <w:tcPr>
            <w:tcW w:w="0" w:type="auto"/>
            <w:tcMar>
              <w:top w:w="120" w:type="dxa"/>
              <w:left w:w="120" w:type="dxa"/>
              <w:bottom w:w="120" w:type="dxa"/>
              <w:right w:w="120" w:type="dxa"/>
            </w:tcMar>
            <w:vAlign w:val="center"/>
            <w:hideMark/>
          </w:tcPr>
          <w:p w14:paraId="52045C30" w14:textId="77777777" w:rsidR="00777713" w:rsidRPr="00777713" w:rsidRDefault="00777713" w:rsidP="00777713">
            <w:pPr>
              <w:pStyle w:val="NoSpacing"/>
              <w:rPr>
                <w:lang w:val="en-AE"/>
              </w:rPr>
            </w:pPr>
            <w:r w:rsidRPr="00777713">
              <w:rPr>
                <w:lang w:val="en-AE"/>
              </w:rPr>
              <w:t>5</w:t>
            </w:r>
          </w:p>
        </w:tc>
        <w:tc>
          <w:tcPr>
            <w:tcW w:w="1143" w:type="pct"/>
            <w:tcMar>
              <w:top w:w="120" w:type="dxa"/>
              <w:left w:w="120" w:type="dxa"/>
              <w:bottom w:w="120" w:type="dxa"/>
              <w:right w:w="120" w:type="dxa"/>
            </w:tcMar>
            <w:vAlign w:val="center"/>
            <w:hideMark/>
          </w:tcPr>
          <w:p w14:paraId="0C517D0D" w14:textId="7812AE92" w:rsidR="00777713" w:rsidRPr="00777713" w:rsidRDefault="00A92D14" w:rsidP="00777713">
            <w:pPr>
              <w:pStyle w:val="NoSpacing"/>
              <w:rPr>
                <w:lang w:val="en-AE"/>
              </w:rPr>
            </w:pPr>
            <w:r>
              <w:rPr>
                <w:lang w:val="en-AE"/>
              </w:rPr>
              <w:t xml:space="preserve">Aleena </w:t>
            </w:r>
            <w:proofErr w:type="spellStart"/>
            <w:r>
              <w:rPr>
                <w:lang w:val="en-AE"/>
              </w:rPr>
              <w:t>Rav</w:t>
            </w:r>
            <w:r>
              <w:t>ee</w:t>
            </w:r>
            <w:r w:rsidR="00AC32F9">
              <w:rPr>
                <w:lang w:val="en-AE"/>
              </w:rPr>
              <w:t>ndran</w:t>
            </w:r>
            <w:proofErr w:type="spellEnd"/>
            <w:r w:rsidR="00AC32F9">
              <w:rPr>
                <w:lang w:val="en-AE"/>
              </w:rPr>
              <w:t xml:space="preserve"> </w:t>
            </w:r>
          </w:p>
        </w:tc>
        <w:tc>
          <w:tcPr>
            <w:tcW w:w="984" w:type="pct"/>
            <w:tcMar>
              <w:top w:w="120" w:type="dxa"/>
              <w:left w:w="120" w:type="dxa"/>
              <w:bottom w:w="120" w:type="dxa"/>
              <w:right w:w="120" w:type="dxa"/>
            </w:tcMar>
            <w:vAlign w:val="center"/>
            <w:hideMark/>
          </w:tcPr>
          <w:p w14:paraId="2D370682" w14:textId="77777777" w:rsidR="00777713" w:rsidRPr="00777713" w:rsidRDefault="00777713" w:rsidP="00777713">
            <w:pPr>
              <w:pStyle w:val="NoSpacing"/>
              <w:rPr>
                <w:lang w:val="en-AE"/>
              </w:rPr>
            </w:pPr>
            <w:r w:rsidRPr="00777713">
              <w:rPr>
                <w:lang w:val="en-AE"/>
              </w:rPr>
              <w:t>Final Year Student</w:t>
            </w:r>
          </w:p>
        </w:tc>
        <w:tc>
          <w:tcPr>
            <w:tcW w:w="1026" w:type="pct"/>
            <w:tcMar>
              <w:top w:w="120" w:type="dxa"/>
              <w:left w:w="120" w:type="dxa"/>
              <w:bottom w:w="120" w:type="dxa"/>
              <w:right w:w="120" w:type="dxa"/>
            </w:tcMar>
            <w:vAlign w:val="center"/>
            <w:hideMark/>
          </w:tcPr>
          <w:p w14:paraId="33017834" w14:textId="77777777" w:rsidR="00777713" w:rsidRPr="00777713" w:rsidRDefault="00777713" w:rsidP="00777713">
            <w:pPr>
              <w:pStyle w:val="NoSpacing"/>
              <w:rPr>
                <w:lang w:val="en-AE"/>
              </w:rPr>
            </w:pPr>
            <w:r w:rsidRPr="00777713">
              <w:rPr>
                <w:lang w:val="en-AE"/>
              </w:rPr>
              <w:t>Special Invitee</w:t>
            </w:r>
          </w:p>
        </w:tc>
        <w:tc>
          <w:tcPr>
            <w:tcW w:w="0" w:type="auto"/>
            <w:tcMar>
              <w:top w:w="120" w:type="dxa"/>
              <w:left w:w="120" w:type="dxa"/>
              <w:bottom w:w="120" w:type="dxa"/>
              <w:right w:w="120" w:type="dxa"/>
            </w:tcMar>
            <w:vAlign w:val="center"/>
            <w:hideMark/>
          </w:tcPr>
          <w:p w14:paraId="5A6D2799" w14:textId="6DFA46EA" w:rsidR="00777713" w:rsidRPr="00777713" w:rsidRDefault="00482C42" w:rsidP="00777713">
            <w:pPr>
              <w:pStyle w:val="NoSpacing"/>
              <w:rPr>
                <w:lang w:val="en-AE"/>
              </w:rPr>
            </w:pPr>
            <w:r>
              <w:rPr>
                <w:lang w:val="en-AE"/>
              </w:rPr>
              <w:t>7558914757</w:t>
            </w:r>
          </w:p>
        </w:tc>
      </w:tr>
    </w:tbl>
    <w:p w14:paraId="53B96B30" w14:textId="303B73D7" w:rsidR="00777713" w:rsidRPr="00777713" w:rsidRDefault="00777713" w:rsidP="00777713">
      <w:pPr>
        <w:pStyle w:val="Caption"/>
        <w:rPr>
          <w:lang w:val="en-AE"/>
        </w:rPr>
      </w:pPr>
    </w:p>
    <w:p w14:paraId="215D37A4" w14:textId="09CFB817" w:rsidR="00777713" w:rsidRDefault="00D822FA" w:rsidP="00777713">
      <w:r w:rsidRPr="00D822FA">
        <w:rPr>
          <w:b/>
          <w:bCs/>
        </w:rPr>
        <w:t>Tenure</w:t>
      </w:r>
      <w:r w:rsidRPr="00D822FA">
        <w:t>: 2 years (renewable)</w:t>
      </w:r>
      <w:r w:rsidRPr="00D822FA">
        <w:br/>
      </w:r>
      <w:r w:rsidRPr="00D822FA">
        <w:rPr>
          <w:b/>
          <w:bCs/>
        </w:rPr>
        <w:t>Quorum</w:t>
      </w:r>
      <w:r w:rsidRPr="00D822FA">
        <w:t>: 3 members (incl. Chairperson)</w:t>
      </w:r>
      <w:r w:rsidRPr="00D822FA">
        <w:br/>
      </w:r>
      <w:r w:rsidRPr="00D822FA">
        <w:rPr>
          <w:b/>
          <w:bCs/>
        </w:rPr>
        <w:t>Scope</w:t>
      </w:r>
      <w:r w:rsidRPr="00D822FA">
        <w:t>: Academic, admin, infrastructure, harassment issues</w:t>
      </w:r>
    </w:p>
    <w:p w14:paraId="6546F967" w14:textId="77777777" w:rsidR="00F24A08" w:rsidRDefault="00F24A08" w:rsidP="00D822FA">
      <w:pPr>
        <w:rPr>
          <w:b/>
          <w:bCs/>
          <w:lang w:val="en-AE"/>
        </w:rPr>
      </w:pPr>
    </w:p>
    <w:p w14:paraId="639E57BC" w14:textId="77777777" w:rsidR="00D822FA" w:rsidRPr="00D822FA" w:rsidRDefault="00D822FA" w:rsidP="00D822FA">
      <w:pPr>
        <w:rPr>
          <w:b/>
          <w:bCs/>
          <w:lang w:val="en-AE"/>
        </w:rPr>
      </w:pPr>
      <w:r w:rsidRPr="00D822FA">
        <w:rPr>
          <w:b/>
          <w:bCs/>
          <w:lang w:val="en-AE"/>
        </w:rPr>
        <w:lastRenderedPageBreak/>
        <w:t>University of Calicut OMBUDSMAN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07"/>
        <w:gridCol w:w="6363"/>
      </w:tblGrid>
      <w:tr w:rsidR="00D822FA" w:rsidRPr="00D822FA" w14:paraId="6DAB8283" w14:textId="77777777" w:rsidTr="00D822FA">
        <w:trPr>
          <w:tblHeader/>
        </w:trPr>
        <w:tc>
          <w:tcPr>
            <w:tcW w:w="0" w:type="auto"/>
            <w:shd w:val="clear" w:color="auto" w:fill="F2F2F2"/>
            <w:tcMar>
              <w:top w:w="120" w:type="dxa"/>
              <w:left w:w="120" w:type="dxa"/>
              <w:bottom w:w="120" w:type="dxa"/>
              <w:right w:w="120" w:type="dxa"/>
            </w:tcMar>
            <w:vAlign w:val="center"/>
            <w:hideMark/>
          </w:tcPr>
          <w:p w14:paraId="50C3CBA3" w14:textId="77777777" w:rsidR="00D822FA" w:rsidRPr="00D822FA" w:rsidRDefault="00D822FA" w:rsidP="00D822FA">
            <w:pPr>
              <w:pStyle w:val="NoSpacing"/>
              <w:rPr>
                <w:lang w:val="en-AE"/>
              </w:rPr>
            </w:pPr>
            <w:r w:rsidRPr="00D822FA">
              <w:rPr>
                <w:lang w:val="en-AE"/>
              </w:rPr>
              <w:t>Details</w:t>
            </w:r>
          </w:p>
        </w:tc>
        <w:tc>
          <w:tcPr>
            <w:tcW w:w="0" w:type="auto"/>
            <w:shd w:val="clear" w:color="auto" w:fill="F2F2F2"/>
            <w:tcMar>
              <w:top w:w="120" w:type="dxa"/>
              <w:left w:w="120" w:type="dxa"/>
              <w:bottom w:w="120" w:type="dxa"/>
              <w:right w:w="120" w:type="dxa"/>
            </w:tcMar>
            <w:vAlign w:val="center"/>
            <w:hideMark/>
          </w:tcPr>
          <w:p w14:paraId="026812F2" w14:textId="77777777" w:rsidR="00D822FA" w:rsidRPr="00D822FA" w:rsidRDefault="00D822FA" w:rsidP="00D822FA">
            <w:pPr>
              <w:pStyle w:val="NoSpacing"/>
              <w:rPr>
                <w:lang w:val="en-AE"/>
              </w:rPr>
            </w:pPr>
            <w:r w:rsidRPr="00D822FA">
              <w:rPr>
                <w:lang w:val="en-AE"/>
              </w:rPr>
              <w:t>Information</w:t>
            </w:r>
          </w:p>
        </w:tc>
      </w:tr>
      <w:tr w:rsidR="00D822FA" w:rsidRPr="00D822FA" w14:paraId="01F40DE5" w14:textId="77777777" w:rsidTr="00D822FA">
        <w:tc>
          <w:tcPr>
            <w:tcW w:w="0" w:type="auto"/>
            <w:tcMar>
              <w:top w:w="120" w:type="dxa"/>
              <w:left w:w="120" w:type="dxa"/>
              <w:bottom w:w="120" w:type="dxa"/>
              <w:right w:w="120" w:type="dxa"/>
            </w:tcMar>
            <w:vAlign w:val="center"/>
            <w:hideMark/>
          </w:tcPr>
          <w:p w14:paraId="67BAC90F" w14:textId="77777777" w:rsidR="00D822FA" w:rsidRPr="00D822FA" w:rsidRDefault="00D822FA" w:rsidP="00D822FA">
            <w:pPr>
              <w:pStyle w:val="NoSpacing"/>
              <w:rPr>
                <w:lang w:val="en-AE"/>
              </w:rPr>
            </w:pPr>
            <w:r w:rsidRPr="00D822FA">
              <w:rPr>
                <w:lang w:val="en-AE"/>
              </w:rPr>
              <w:t>Ombudsperson</w:t>
            </w:r>
          </w:p>
        </w:tc>
        <w:tc>
          <w:tcPr>
            <w:tcW w:w="0" w:type="auto"/>
            <w:tcMar>
              <w:top w:w="120" w:type="dxa"/>
              <w:left w:w="120" w:type="dxa"/>
              <w:bottom w:w="120" w:type="dxa"/>
              <w:right w:w="120" w:type="dxa"/>
            </w:tcMar>
            <w:vAlign w:val="center"/>
            <w:hideMark/>
          </w:tcPr>
          <w:p w14:paraId="03C043C2" w14:textId="77777777" w:rsidR="00D822FA" w:rsidRPr="00D822FA" w:rsidRDefault="00D822FA" w:rsidP="00D822FA">
            <w:pPr>
              <w:pStyle w:val="NoSpacing"/>
              <w:rPr>
                <w:lang w:val="en-AE"/>
              </w:rPr>
            </w:pPr>
            <w:r w:rsidRPr="00D822FA">
              <w:rPr>
                <w:lang w:val="en-AE"/>
              </w:rPr>
              <w:t>Dr. Manoharan</w:t>
            </w:r>
          </w:p>
        </w:tc>
      </w:tr>
      <w:tr w:rsidR="00D822FA" w:rsidRPr="00D822FA" w14:paraId="4CC18A9A" w14:textId="77777777" w:rsidTr="00D822FA">
        <w:tc>
          <w:tcPr>
            <w:tcW w:w="0" w:type="auto"/>
            <w:tcMar>
              <w:top w:w="120" w:type="dxa"/>
              <w:left w:w="120" w:type="dxa"/>
              <w:bottom w:w="120" w:type="dxa"/>
              <w:right w:w="120" w:type="dxa"/>
            </w:tcMar>
            <w:vAlign w:val="center"/>
            <w:hideMark/>
          </w:tcPr>
          <w:p w14:paraId="0AC5C84F" w14:textId="77777777" w:rsidR="00D822FA" w:rsidRPr="00D822FA" w:rsidRDefault="00D822FA" w:rsidP="00D822FA">
            <w:pPr>
              <w:pStyle w:val="NoSpacing"/>
              <w:rPr>
                <w:lang w:val="en-AE"/>
              </w:rPr>
            </w:pPr>
            <w:r w:rsidRPr="00D822FA">
              <w:rPr>
                <w:lang w:val="en-AE"/>
              </w:rPr>
              <w:t>Email</w:t>
            </w:r>
          </w:p>
        </w:tc>
        <w:tc>
          <w:tcPr>
            <w:tcW w:w="0" w:type="auto"/>
            <w:tcMar>
              <w:top w:w="120" w:type="dxa"/>
              <w:left w:w="120" w:type="dxa"/>
              <w:bottom w:w="120" w:type="dxa"/>
              <w:right w:w="120" w:type="dxa"/>
            </w:tcMar>
            <w:vAlign w:val="center"/>
            <w:hideMark/>
          </w:tcPr>
          <w:p w14:paraId="60A2486E" w14:textId="77777777" w:rsidR="00D822FA" w:rsidRPr="00D822FA" w:rsidRDefault="00484788" w:rsidP="00D822FA">
            <w:pPr>
              <w:pStyle w:val="NoSpacing"/>
              <w:rPr>
                <w:lang w:val="en-AE"/>
              </w:rPr>
            </w:pPr>
            <w:hyperlink r:id="rId11" w:tgtFrame="_blank" w:history="1">
              <w:r w:rsidR="00D822FA" w:rsidRPr="00D822FA">
                <w:rPr>
                  <w:rStyle w:val="Hyperlink"/>
                  <w:b/>
                  <w:bCs/>
                  <w:lang w:val="en-AE"/>
                </w:rPr>
                <w:t>ombudsperson@uoc.ac.in</w:t>
              </w:r>
            </w:hyperlink>
          </w:p>
        </w:tc>
      </w:tr>
      <w:tr w:rsidR="00D822FA" w:rsidRPr="00D822FA" w14:paraId="0669798C" w14:textId="77777777" w:rsidTr="00D822FA">
        <w:tc>
          <w:tcPr>
            <w:tcW w:w="0" w:type="auto"/>
            <w:tcMar>
              <w:top w:w="120" w:type="dxa"/>
              <w:left w:w="120" w:type="dxa"/>
              <w:bottom w:w="120" w:type="dxa"/>
              <w:right w:w="120" w:type="dxa"/>
            </w:tcMar>
            <w:vAlign w:val="center"/>
            <w:hideMark/>
          </w:tcPr>
          <w:p w14:paraId="37EF2105" w14:textId="77777777" w:rsidR="00D822FA" w:rsidRPr="00D822FA" w:rsidRDefault="00D822FA" w:rsidP="00D822FA">
            <w:pPr>
              <w:pStyle w:val="NoSpacing"/>
              <w:rPr>
                <w:lang w:val="en-AE"/>
              </w:rPr>
            </w:pPr>
            <w:r w:rsidRPr="00D822FA">
              <w:rPr>
                <w:lang w:val="en-AE"/>
              </w:rPr>
              <w:t>Phone</w:t>
            </w:r>
          </w:p>
        </w:tc>
        <w:tc>
          <w:tcPr>
            <w:tcW w:w="0" w:type="auto"/>
            <w:tcMar>
              <w:top w:w="120" w:type="dxa"/>
              <w:left w:w="120" w:type="dxa"/>
              <w:bottom w:w="120" w:type="dxa"/>
              <w:right w:w="120" w:type="dxa"/>
            </w:tcMar>
            <w:vAlign w:val="center"/>
            <w:hideMark/>
          </w:tcPr>
          <w:p w14:paraId="6BD285F2" w14:textId="77777777" w:rsidR="00D822FA" w:rsidRPr="00D822FA" w:rsidRDefault="00D822FA" w:rsidP="00D822FA">
            <w:pPr>
              <w:pStyle w:val="NoSpacing"/>
              <w:rPr>
                <w:lang w:val="en-AE"/>
              </w:rPr>
            </w:pPr>
            <w:r w:rsidRPr="00D822FA">
              <w:rPr>
                <w:lang w:val="en-AE"/>
              </w:rPr>
              <w:t>0494 2407353 / 9447424043</w:t>
            </w:r>
          </w:p>
        </w:tc>
      </w:tr>
      <w:tr w:rsidR="00D822FA" w:rsidRPr="00D822FA" w14:paraId="7309B475" w14:textId="77777777" w:rsidTr="00D822FA">
        <w:tc>
          <w:tcPr>
            <w:tcW w:w="0" w:type="auto"/>
            <w:tcMar>
              <w:top w:w="120" w:type="dxa"/>
              <w:left w:w="120" w:type="dxa"/>
              <w:bottom w:w="120" w:type="dxa"/>
              <w:right w:w="120" w:type="dxa"/>
            </w:tcMar>
            <w:vAlign w:val="center"/>
            <w:hideMark/>
          </w:tcPr>
          <w:p w14:paraId="1768A13D" w14:textId="77777777" w:rsidR="00D822FA" w:rsidRPr="00D822FA" w:rsidRDefault="00D822FA" w:rsidP="00D822FA">
            <w:pPr>
              <w:pStyle w:val="NoSpacing"/>
              <w:rPr>
                <w:lang w:val="en-AE"/>
              </w:rPr>
            </w:pPr>
            <w:r w:rsidRPr="00D822FA">
              <w:rPr>
                <w:lang w:val="en-AE"/>
              </w:rPr>
              <w:t>Appeal Timeline</w:t>
            </w:r>
          </w:p>
        </w:tc>
        <w:tc>
          <w:tcPr>
            <w:tcW w:w="0" w:type="auto"/>
            <w:tcMar>
              <w:top w:w="120" w:type="dxa"/>
              <w:left w:w="120" w:type="dxa"/>
              <w:bottom w:w="120" w:type="dxa"/>
              <w:right w:w="120" w:type="dxa"/>
            </w:tcMar>
            <w:vAlign w:val="center"/>
            <w:hideMark/>
          </w:tcPr>
          <w:p w14:paraId="23FE6F8A" w14:textId="77777777" w:rsidR="00D822FA" w:rsidRPr="00D822FA" w:rsidRDefault="00D822FA" w:rsidP="00D822FA">
            <w:pPr>
              <w:pStyle w:val="NoSpacing"/>
              <w:rPr>
                <w:lang w:val="en-AE"/>
              </w:rPr>
            </w:pPr>
            <w:r w:rsidRPr="00D822FA">
              <w:rPr>
                <w:lang w:val="en-AE"/>
              </w:rPr>
              <w:t>15 days after SGRC decision</w:t>
            </w:r>
          </w:p>
        </w:tc>
      </w:tr>
      <w:tr w:rsidR="00D822FA" w:rsidRPr="00D822FA" w14:paraId="5073023E" w14:textId="77777777" w:rsidTr="00D822FA">
        <w:tc>
          <w:tcPr>
            <w:tcW w:w="0" w:type="auto"/>
            <w:tcMar>
              <w:top w:w="120" w:type="dxa"/>
              <w:left w:w="120" w:type="dxa"/>
              <w:bottom w:w="120" w:type="dxa"/>
              <w:right w:w="120" w:type="dxa"/>
            </w:tcMar>
            <w:vAlign w:val="center"/>
            <w:hideMark/>
          </w:tcPr>
          <w:p w14:paraId="565CD69A" w14:textId="77777777" w:rsidR="00D822FA" w:rsidRPr="00D822FA" w:rsidRDefault="00D822FA" w:rsidP="00D822FA">
            <w:pPr>
              <w:pStyle w:val="NoSpacing"/>
              <w:rPr>
                <w:lang w:val="en-AE"/>
              </w:rPr>
            </w:pPr>
            <w:r w:rsidRPr="00D822FA">
              <w:rPr>
                <w:lang w:val="en-AE"/>
              </w:rPr>
              <w:t>Jurisdiction</w:t>
            </w:r>
          </w:p>
        </w:tc>
        <w:tc>
          <w:tcPr>
            <w:tcW w:w="0" w:type="auto"/>
            <w:tcMar>
              <w:top w:w="120" w:type="dxa"/>
              <w:left w:w="120" w:type="dxa"/>
              <w:bottom w:w="120" w:type="dxa"/>
              <w:right w:w="120" w:type="dxa"/>
            </w:tcMar>
            <w:vAlign w:val="center"/>
            <w:hideMark/>
          </w:tcPr>
          <w:p w14:paraId="42A1B394" w14:textId="77777777" w:rsidR="00D822FA" w:rsidRPr="00D822FA" w:rsidRDefault="00D822FA" w:rsidP="00D822FA">
            <w:pPr>
              <w:pStyle w:val="NoSpacing"/>
              <w:rPr>
                <w:lang w:val="en-AE"/>
              </w:rPr>
            </w:pPr>
            <w:r w:rsidRPr="00D822FA">
              <w:rPr>
                <w:lang w:val="en-AE"/>
              </w:rPr>
              <w:t>Final appellate authority</w:t>
            </w:r>
          </w:p>
        </w:tc>
      </w:tr>
    </w:tbl>
    <w:p w14:paraId="69D8ABF0" w14:textId="7E60A613" w:rsidR="00777713" w:rsidRDefault="00777713" w:rsidP="00777713"/>
    <w:p w14:paraId="3849187D" w14:textId="7ADAD67B" w:rsidR="00777713" w:rsidRDefault="003A5BD6" w:rsidP="00777713">
      <w:pPr>
        <w:pStyle w:val="Heading2"/>
      </w:pPr>
      <w:r>
        <w:t>5</w:t>
      </w:r>
      <w:r w:rsidR="00777713">
        <w:t>.</w:t>
      </w:r>
      <w:r>
        <w:t>vi</w:t>
      </w:r>
      <w:r w:rsidR="00777713">
        <w:t xml:space="preserve"> Establishment of Internal Complaints Committee (ICC)</w:t>
      </w:r>
    </w:p>
    <w:p w14:paraId="673D4860" w14:textId="77777777" w:rsidR="00777713" w:rsidRDefault="00777713" w:rsidP="00777713">
      <w:r>
        <w:t>The Internal Complaints Committee functions to:</w:t>
      </w:r>
      <w:r>
        <w:br/>
      </w:r>
    </w:p>
    <w:p w14:paraId="350E8A54" w14:textId="77777777" w:rsidR="00777713" w:rsidRDefault="00777713" w:rsidP="00777713">
      <w:pPr>
        <w:pStyle w:val="ListNumber"/>
      </w:pPr>
      <w:r>
        <w:t>Create and maintain safe, healthy, and supportive environment for students on campus</w:t>
      </w:r>
    </w:p>
    <w:p w14:paraId="09DD913C" w14:textId="77777777" w:rsidR="00777713" w:rsidRDefault="00777713" w:rsidP="00777713">
      <w:pPr>
        <w:pStyle w:val="ListNumber"/>
      </w:pPr>
      <w:r>
        <w:t>Address issues faced by students and organize awareness generation programs</w:t>
      </w:r>
    </w:p>
    <w:p w14:paraId="141960AC" w14:textId="77777777" w:rsidR="00777713" w:rsidRDefault="00777713" w:rsidP="00777713">
      <w:pPr>
        <w:pStyle w:val="ListNumber"/>
      </w:pPr>
      <w:r>
        <w:t>Prevent sexual harassment and ensure gender sensitization</w:t>
      </w:r>
    </w:p>
    <w:p w14:paraId="2C9E70F7" w14:textId="77777777" w:rsidR="00777713" w:rsidRDefault="00777713" w:rsidP="00777713">
      <w:pPr>
        <w:pStyle w:val="ListNumber"/>
      </w:pPr>
      <w:r>
        <w:t>Conduct workshops on gender equality, societal concerns affecting women, and related themes</w:t>
      </w:r>
    </w:p>
    <w:p w14:paraId="55607C56" w14:textId="1AEED947" w:rsidR="00777713" w:rsidRDefault="00777713" w:rsidP="00777713">
      <w:r>
        <w:br/>
        <w:t>The committee operates as per UGC guidelines and meets regularly to address complaints promptly.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61"/>
        <w:gridCol w:w="2123"/>
        <w:gridCol w:w="2161"/>
        <w:gridCol w:w="2066"/>
        <w:gridCol w:w="3059"/>
      </w:tblGrid>
      <w:tr w:rsidR="00C5035B" w:rsidRPr="00777713" w14:paraId="05A17305" w14:textId="77777777" w:rsidTr="00C863A3">
        <w:trPr>
          <w:tblHeader/>
        </w:trPr>
        <w:tc>
          <w:tcPr>
            <w:tcW w:w="0" w:type="auto"/>
            <w:shd w:val="clear" w:color="auto" w:fill="C5D3FF"/>
            <w:tcMar>
              <w:top w:w="120" w:type="dxa"/>
              <w:left w:w="120" w:type="dxa"/>
              <w:bottom w:w="120" w:type="dxa"/>
              <w:right w:w="120" w:type="dxa"/>
            </w:tcMar>
            <w:vAlign w:val="center"/>
            <w:hideMark/>
          </w:tcPr>
          <w:p w14:paraId="4CCE9E03" w14:textId="77777777" w:rsidR="00C5035B" w:rsidRPr="00777713" w:rsidRDefault="00C5035B" w:rsidP="000F230C">
            <w:pPr>
              <w:pStyle w:val="NoSpacing"/>
              <w:rPr>
                <w:lang w:val="en-AE"/>
              </w:rPr>
            </w:pPr>
            <w:r w:rsidRPr="00777713">
              <w:rPr>
                <w:lang w:val="en-AE"/>
              </w:rPr>
              <w:t>S.No</w:t>
            </w:r>
          </w:p>
        </w:tc>
        <w:tc>
          <w:tcPr>
            <w:tcW w:w="1054" w:type="pct"/>
            <w:shd w:val="clear" w:color="auto" w:fill="C5D3FF"/>
            <w:tcMar>
              <w:top w:w="120" w:type="dxa"/>
              <w:left w:w="120" w:type="dxa"/>
              <w:bottom w:w="120" w:type="dxa"/>
              <w:right w:w="120" w:type="dxa"/>
            </w:tcMar>
            <w:vAlign w:val="center"/>
            <w:hideMark/>
          </w:tcPr>
          <w:p w14:paraId="2D90C25E" w14:textId="77777777" w:rsidR="00C5035B" w:rsidRPr="00777713" w:rsidRDefault="00C5035B" w:rsidP="000F230C">
            <w:pPr>
              <w:pStyle w:val="NoSpacing"/>
              <w:rPr>
                <w:lang w:val="en-AE"/>
              </w:rPr>
            </w:pPr>
            <w:r w:rsidRPr="00777713">
              <w:rPr>
                <w:lang w:val="en-AE"/>
              </w:rPr>
              <w:t>Name</w:t>
            </w:r>
          </w:p>
        </w:tc>
        <w:tc>
          <w:tcPr>
            <w:tcW w:w="1073" w:type="pct"/>
            <w:shd w:val="clear" w:color="auto" w:fill="C5D3FF"/>
            <w:tcMar>
              <w:top w:w="120" w:type="dxa"/>
              <w:left w:w="120" w:type="dxa"/>
              <w:bottom w:w="120" w:type="dxa"/>
              <w:right w:w="120" w:type="dxa"/>
            </w:tcMar>
            <w:vAlign w:val="center"/>
            <w:hideMark/>
          </w:tcPr>
          <w:p w14:paraId="257D4B7E" w14:textId="77777777" w:rsidR="00C5035B" w:rsidRPr="00777713" w:rsidRDefault="00C5035B" w:rsidP="000F230C">
            <w:pPr>
              <w:pStyle w:val="NoSpacing"/>
              <w:rPr>
                <w:lang w:val="en-AE"/>
              </w:rPr>
            </w:pPr>
            <w:r w:rsidRPr="00777713">
              <w:rPr>
                <w:lang w:val="en-AE"/>
              </w:rPr>
              <w:t>Designation</w:t>
            </w:r>
          </w:p>
        </w:tc>
        <w:tc>
          <w:tcPr>
            <w:tcW w:w="1026" w:type="pct"/>
            <w:shd w:val="clear" w:color="auto" w:fill="C5D3FF"/>
            <w:tcMar>
              <w:top w:w="120" w:type="dxa"/>
              <w:left w:w="120" w:type="dxa"/>
              <w:bottom w:w="120" w:type="dxa"/>
              <w:right w:w="120" w:type="dxa"/>
            </w:tcMar>
            <w:vAlign w:val="center"/>
            <w:hideMark/>
          </w:tcPr>
          <w:p w14:paraId="52C5F538" w14:textId="77777777" w:rsidR="00C5035B" w:rsidRPr="00777713" w:rsidRDefault="00C5035B" w:rsidP="000F230C">
            <w:pPr>
              <w:pStyle w:val="NoSpacing"/>
              <w:rPr>
                <w:lang w:val="en-AE"/>
              </w:rPr>
            </w:pPr>
            <w:r w:rsidRPr="00777713">
              <w:rPr>
                <w:lang w:val="en-AE"/>
              </w:rPr>
              <w:t>Category</w:t>
            </w:r>
          </w:p>
        </w:tc>
        <w:tc>
          <w:tcPr>
            <w:tcW w:w="0" w:type="auto"/>
            <w:shd w:val="clear" w:color="auto" w:fill="C5D3FF"/>
            <w:tcMar>
              <w:top w:w="120" w:type="dxa"/>
              <w:left w:w="120" w:type="dxa"/>
              <w:bottom w:w="120" w:type="dxa"/>
              <w:right w:w="120" w:type="dxa"/>
            </w:tcMar>
            <w:vAlign w:val="center"/>
            <w:hideMark/>
          </w:tcPr>
          <w:p w14:paraId="0F5D3406" w14:textId="77777777" w:rsidR="00C5035B" w:rsidRPr="00777713" w:rsidRDefault="00C5035B" w:rsidP="000F230C">
            <w:pPr>
              <w:pStyle w:val="NoSpacing"/>
              <w:rPr>
                <w:lang w:val="en-AE"/>
              </w:rPr>
            </w:pPr>
            <w:r w:rsidRPr="00777713">
              <w:rPr>
                <w:lang w:val="en-AE"/>
              </w:rPr>
              <w:t>Contact</w:t>
            </w:r>
          </w:p>
        </w:tc>
      </w:tr>
      <w:tr w:rsidR="00C5035B" w:rsidRPr="00777713" w14:paraId="517637B8" w14:textId="77777777" w:rsidTr="00C863A3">
        <w:trPr>
          <w:trHeight w:val="299"/>
        </w:trPr>
        <w:tc>
          <w:tcPr>
            <w:tcW w:w="0" w:type="auto"/>
            <w:tcMar>
              <w:top w:w="120" w:type="dxa"/>
              <w:left w:w="120" w:type="dxa"/>
              <w:bottom w:w="120" w:type="dxa"/>
              <w:right w:w="120" w:type="dxa"/>
            </w:tcMar>
            <w:vAlign w:val="center"/>
            <w:hideMark/>
          </w:tcPr>
          <w:p w14:paraId="1DC63A12" w14:textId="77777777" w:rsidR="00C5035B" w:rsidRPr="00777713" w:rsidRDefault="00C5035B" w:rsidP="000F230C">
            <w:pPr>
              <w:pStyle w:val="NoSpacing"/>
              <w:rPr>
                <w:lang w:val="en-AE"/>
              </w:rPr>
            </w:pPr>
            <w:r w:rsidRPr="00777713">
              <w:rPr>
                <w:lang w:val="en-AE"/>
              </w:rPr>
              <w:t>1</w:t>
            </w:r>
          </w:p>
        </w:tc>
        <w:tc>
          <w:tcPr>
            <w:tcW w:w="1054" w:type="pct"/>
            <w:tcMar>
              <w:top w:w="120" w:type="dxa"/>
              <w:left w:w="120" w:type="dxa"/>
              <w:bottom w:w="120" w:type="dxa"/>
              <w:right w:w="120" w:type="dxa"/>
            </w:tcMar>
            <w:vAlign w:val="center"/>
            <w:hideMark/>
          </w:tcPr>
          <w:p w14:paraId="58AE814E" w14:textId="77777777" w:rsidR="00C5035B" w:rsidRPr="00777713" w:rsidRDefault="00C5035B" w:rsidP="000F230C">
            <w:pPr>
              <w:pStyle w:val="NoSpacing"/>
              <w:rPr>
                <w:lang w:val="en-AE"/>
              </w:rPr>
            </w:pPr>
            <w:r w:rsidRPr="00777713">
              <w:rPr>
                <w:lang w:val="en-AE"/>
              </w:rPr>
              <w:t xml:space="preserve">Dr. </w:t>
            </w:r>
            <w:r>
              <w:rPr>
                <w:lang w:val="en-AE"/>
              </w:rPr>
              <w:t xml:space="preserve">Haritha M K </w:t>
            </w:r>
          </w:p>
        </w:tc>
        <w:tc>
          <w:tcPr>
            <w:tcW w:w="1073" w:type="pct"/>
            <w:tcMar>
              <w:top w:w="120" w:type="dxa"/>
              <w:left w:w="120" w:type="dxa"/>
              <w:bottom w:w="120" w:type="dxa"/>
              <w:right w:w="120" w:type="dxa"/>
            </w:tcMar>
            <w:vAlign w:val="center"/>
            <w:hideMark/>
          </w:tcPr>
          <w:p w14:paraId="39A37317" w14:textId="77777777" w:rsidR="00C5035B" w:rsidRPr="00777713" w:rsidRDefault="00C5035B" w:rsidP="000F230C">
            <w:pPr>
              <w:pStyle w:val="NoSpacing"/>
              <w:rPr>
                <w:lang w:val="en-AE"/>
              </w:rPr>
            </w:pPr>
            <w:r w:rsidRPr="00777713">
              <w:rPr>
                <w:lang w:val="en-AE"/>
              </w:rPr>
              <w:t>Principal</w:t>
            </w:r>
          </w:p>
        </w:tc>
        <w:tc>
          <w:tcPr>
            <w:tcW w:w="1026" w:type="pct"/>
            <w:tcMar>
              <w:top w:w="120" w:type="dxa"/>
              <w:left w:w="120" w:type="dxa"/>
              <w:bottom w:w="120" w:type="dxa"/>
              <w:right w:w="120" w:type="dxa"/>
            </w:tcMar>
            <w:vAlign w:val="center"/>
            <w:hideMark/>
          </w:tcPr>
          <w:p w14:paraId="4E830675" w14:textId="77777777" w:rsidR="00C5035B" w:rsidRPr="00777713" w:rsidRDefault="00C5035B" w:rsidP="000F230C">
            <w:pPr>
              <w:pStyle w:val="NoSpacing"/>
              <w:rPr>
                <w:lang w:val="en-AE"/>
              </w:rPr>
            </w:pPr>
            <w:r w:rsidRPr="00777713">
              <w:rPr>
                <w:lang w:val="en-AE"/>
              </w:rPr>
              <w:t>Chairperson</w:t>
            </w:r>
          </w:p>
        </w:tc>
        <w:tc>
          <w:tcPr>
            <w:tcW w:w="0" w:type="auto"/>
            <w:tcMar>
              <w:top w:w="120" w:type="dxa"/>
              <w:left w:w="120" w:type="dxa"/>
              <w:bottom w:w="120" w:type="dxa"/>
              <w:right w:w="120" w:type="dxa"/>
            </w:tcMar>
            <w:vAlign w:val="center"/>
            <w:hideMark/>
          </w:tcPr>
          <w:p w14:paraId="139B8CD3" w14:textId="77777777" w:rsidR="00C5035B" w:rsidRPr="00777713" w:rsidRDefault="00484788" w:rsidP="000F230C">
            <w:pPr>
              <w:pStyle w:val="NoSpacing"/>
              <w:rPr>
                <w:lang w:val="en-AE"/>
              </w:rPr>
            </w:pPr>
            <w:hyperlink r:id="rId12" w:history="1">
              <w:r w:rsidR="00C5035B" w:rsidRPr="006926AE">
                <w:rPr>
                  <w:rStyle w:val="Hyperlink"/>
                </w:rPr>
                <w:t>vcas</w:t>
              </w:r>
              <w:r w:rsidR="00C5035B" w:rsidRPr="006926AE">
                <w:rPr>
                  <w:rStyle w:val="Hyperlink"/>
                  <w:lang w:val="en-AE"/>
                </w:rPr>
                <w:t>@vedavyasa.org</w:t>
              </w:r>
            </w:hyperlink>
          </w:p>
        </w:tc>
      </w:tr>
      <w:tr w:rsidR="00C5035B" w:rsidRPr="00777713" w14:paraId="73604D2E" w14:textId="77777777" w:rsidTr="00C863A3">
        <w:tc>
          <w:tcPr>
            <w:tcW w:w="0" w:type="auto"/>
            <w:shd w:val="clear" w:color="auto" w:fill="C5D3FF"/>
            <w:tcMar>
              <w:top w:w="120" w:type="dxa"/>
              <w:left w:w="120" w:type="dxa"/>
              <w:bottom w:w="120" w:type="dxa"/>
              <w:right w:w="120" w:type="dxa"/>
            </w:tcMar>
            <w:vAlign w:val="center"/>
            <w:hideMark/>
          </w:tcPr>
          <w:p w14:paraId="3F44691B" w14:textId="77777777" w:rsidR="00C5035B" w:rsidRPr="00777713" w:rsidRDefault="00C5035B" w:rsidP="000F230C">
            <w:pPr>
              <w:pStyle w:val="NoSpacing"/>
              <w:rPr>
                <w:lang w:val="en-AE"/>
              </w:rPr>
            </w:pPr>
            <w:r w:rsidRPr="00777713">
              <w:rPr>
                <w:lang w:val="en-AE"/>
              </w:rPr>
              <w:t>2</w:t>
            </w:r>
          </w:p>
        </w:tc>
        <w:tc>
          <w:tcPr>
            <w:tcW w:w="1054" w:type="pct"/>
            <w:shd w:val="clear" w:color="auto" w:fill="C5D3FF"/>
            <w:tcMar>
              <w:top w:w="120" w:type="dxa"/>
              <w:left w:w="120" w:type="dxa"/>
              <w:bottom w:w="120" w:type="dxa"/>
              <w:right w:w="120" w:type="dxa"/>
            </w:tcMar>
            <w:vAlign w:val="center"/>
            <w:hideMark/>
          </w:tcPr>
          <w:p w14:paraId="3E8113CA" w14:textId="77777777" w:rsidR="00C5035B" w:rsidRPr="00777713" w:rsidRDefault="00C5035B" w:rsidP="000F230C">
            <w:pPr>
              <w:pStyle w:val="NoSpacing"/>
              <w:rPr>
                <w:lang w:val="en-AE"/>
              </w:rPr>
            </w:pPr>
            <w:r w:rsidRPr="00777713">
              <w:rPr>
                <w:lang w:val="en-AE"/>
              </w:rPr>
              <w:t>Dr. Arun Korath</w:t>
            </w:r>
          </w:p>
        </w:tc>
        <w:tc>
          <w:tcPr>
            <w:tcW w:w="1073" w:type="pct"/>
            <w:shd w:val="clear" w:color="auto" w:fill="C5D3FF"/>
            <w:tcMar>
              <w:top w:w="120" w:type="dxa"/>
              <w:left w:w="120" w:type="dxa"/>
              <w:bottom w:w="120" w:type="dxa"/>
              <w:right w:w="120" w:type="dxa"/>
            </w:tcMar>
            <w:vAlign w:val="center"/>
            <w:hideMark/>
          </w:tcPr>
          <w:p w14:paraId="78E10432" w14:textId="77777777" w:rsidR="00C5035B" w:rsidRPr="00777713" w:rsidRDefault="00C5035B" w:rsidP="000F230C">
            <w:pPr>
              <w:pStyle w:val="NoSpacing"/>
              <w:rPr>
                <w:lang w:val="en-AE"/>
              </w:rPr>
            </w:pPr>
            <w:r w:rsidRPr="00777713">
              <w:rPr>
                <w:lang w:val="en-AE"/>
              </w:rPr>
              <w:t>Director</w:t>
            </w:r>
          </w:p>
        </w:tc>
        <w:tc>
          <w:tcPr>
            <w:tcW w:w="1026" w:type="pct"/>
            <w:shd w:val="clear" w:color="auto" w:fill="C5D3FF"/>
            <w:tcMar>
              <w:top w:w="120" w:type="dxa"/>
              <w:left w:w="120" w:type="dxa"/>
              <w:bottom w:w="120" w:type="dxa"/>
              <w:right w:w="120" w:type="dxa"/>
            </w:tcMar>
            <w:vAlign w:val="center"/>
            <w:hideMark/>
          </w:tcPr>
          <w:p w14:paraId="6B6AEDDE" w14:textId="77777777" w:rsidR="00C5035B" w:rsidRPr="00777713" w:rsidRDefault="00C5035B" w:rsidP="000F230C">
            <w:pPr>
              <w:pStyle w:val="NoSpacing"/>
              <w:rPr>
                <w:lang w:val="en-AE"/>
              </w:rPr>
            </w:pPr>
            <w:r w:rsidRPr="00777713">
              <w:rPr>
                <w:lang w:val="en-AE"/>
              </w:rPr>
              <w:t>Senior Faculty</w:t>
            </w:r>
          </w:p>
        </w:tc>
        <w:tc>
          <w:tcPr>
            <w:tcW w:w="0" w:type="auto"/>
            <w:shd w:val="clear" w:color="auto" w:fill="C5D3FF"/>
            <w:tcMar>
              <w:top w:w="120" w:type="dxa"/>
              <w:left w:w="120" w:type="dxa"/>
              <w:bottom w:w="120" w:type="dxa"/>
              <w:right w:w="120" w:type="dxa"/>
            </w:tcMar>
            <w:vAlign w:val="center"/>
            <w:hideMark/>
          </w:tcPr>
          <w:p w14:paraId="003459A9" w14:textId="77777777" w:rsidR="00C5035B" w:rsidRPr="00777713" w:rsidRDefault="00484788" w:rsidP="000F230C">
            <w:pPr>
              <w:pStyle w:val="NoSpacing"/>
              <w:rPr>
                <w:lang w:val="en-AE"/>
              </w:rPr>
            </w:pPr>
            <w:hyperlink r:id="rId13" w:tgtFrame="_blank" w:history="1">
              <w:r w:rsidR="00C5035B" w:rsidRPr="003A5BD6">
                <w:t>director@vedavyasa.org</w:t>
              </w:r>
            </w:hyperlink>
          </w:p>
        </w:tc>
      </w:tr>
      <w:tr w:rsidR="00C5035B" w:rsidRPr="00777713" w14:paraId="667A9998" w14:textId="77777777" w:rsidTr="00C863A3">
        <w:tc>
          <w:tcPr>
            <w:tcW w:w="0" w:type="auto"/>
            <w:tcMar>
              <w:top w:w="120" w:type="dxa"/>
              <w:left w:w="120" w:type="dxa"/>
              <w:bottom w:w="120" w:type="dxa"/>
              <w:right w:w="120" w:type="dxa"/>
            </w:tcMar>
            <w:vAlign w:val="center"/>
            <w:hideMark/>
          </w:tcPr>
          <w:p w14:paraId="507DE508" w14:textId="77777777" w:rsidR="00C5035B" w:rsidRPr="00777713" w:rsidRDefault="00C5035B" w:rsidP="000F230C">
            <w:pPr>
              <w:pStyle w:val="NoSpacing"/>
              <w:rPr>
                <w:lang w:val="en-AE"/>
              </w:rPr>
            </w:pPr>
            <w:r w:rsidRPr="00777713">
              <w:rPr>
                <w:lang w:val="en-AE"/>
              </w:rPr>
              <w:t>3</w:t>
            </w:r>
          </w:p>
        </w:tc>
        <w:tc>
          <w:tcPr>
            <w:tcW w:w="1054" w:type="pct"/>
            <w:tcMar>
              <w:top w:w="120" w:type="dxa"/>
              <w:left w:w="120" w:type="dxa"/>
              <w:bottom w:w="120" w:type="dxa"/>
              <w:right w:w="120" w:type="dxa"/>
            </w:tcMar>
            <w:vAlign w:val="center"/>
            <w:hideMark/>
          </w:tcPr>
          <w:p w14:paraId="08C84DC9" w14:textId="77777777" w:rsidR="00C5035B" w:rsidRPr="00777713" w:rsidRDefault="00C5035B" w:rsidP="000F230C">
            <w:pPr>
              <w:pStyle w:val="NoSpacing"/>
              <w:rPr>
                <w:lang w:val="en-AE"/>
              </w:rPr>
            </w:pPr>
            <w:r>
              <w:rPr>
                <w:lang w:val="en-AE"/>
              </w:rPr>
              <w:t xml:space="preserve">Mrs. Sreeja O K </w:t>
            </w:r>
          </w:p>
        </w:tc>
        <w:tc>
          <w:tcPr>
            <w:tcW w:w="1073" w:type="pct"/>
            <w:tcMar>
              <w:top w:w="120" w:type="dxa"/>
              <w:left w:w="120" w:type="dxa"/>
              <w:bottom w:w="120" w:type="dxa"/>
              <w:right w:w="120" w:type="dxa"/>
            </w:tcMar>
            <w:vAlign w:val="center"/>
            <w:hideMark/>
          </w:tcPr>
          <w:p w14:paraId="075CBE63" w14:textId="77777777" w:rsidR="00C5035B" w:rsidRPr="00777713" w:rsidRDefault="00C5035B" w:rsidP="000F230C">
            <w:pPr>
              <w:pStyle w:val="NoSpacing"/>
              <w:rPr>
                <w:lang w:val="en-AE"/>
              </w:rPr>
            </w:pPr>
            <w:r w:rsidRPr="00777713">
              <w:rPr>
                <w:lang w:val="en-AE"/>
              </w:rPr>
              <w:t>Ass</w:t>
            </w:r>
            <w:r>
              <w:rPr>
                <w:lang w:val="en-AE"/>
              </w:rPr>
              <w:t xml:space="preserve">istant </w:t>
            </w:r>
            <w:r w:rsidRPr="00777713">
              <w:rPr>
                <w:lang w:val="en-AE"/>
              </w:rPr>
              <w:t xml:space="preserve"> Professor</w:t>
            </w:r>
          </w:p>
        </w:tc>
        <w:tc>
          <w:tcPr>
            <w:tcW w:w="1026" w:type="pct"/>
            <w:tcMar>
              <w:top w:w="120" w:type="dxa"/>
              <w:left w:w="120" w:type="dxa"/>
              <w:bottom w:w="120" w:type="dxa"/>
              <w:right w:w="120" w:type="dxa"/>
            </w:tcMar>
            <w:vAlign w:val="center"/>
            <w:hideMark/>
          </w:tcPr>
          <w:p w14:paraId="0C008F72" w14:textId="77777777" w:rsidR="00C5035B" w:rsidRPr="00777713" w:rsidRDefault="00C5035B" w:rsidP="000F230C">
            <w:pPr>
              <w:pStyle w:val="NoSpacing"/>
              <w:rPr>
                <w:lang w:val="en-AE"/>
              </w:rPr>
            </w:pPr>
            <w:r w:rsidRPr="00777713">
              <w:rPr>
                <w:lang w:val="en-AE"/>
              </w:rPr>
              <w:t>Member (Female)</w:t>
            </w:r>
          </w:p>
        </w:tc>
        <w:tc>
          <w:tcPr>
            <w:tcW w:w="0" w:type="auto"/>
            <w:tcMar>
              <w:top w:w="120" w:type="dxa"/>
              <w:left w:w="120" w:type="dxa"/>
              <w:bottom w:w="120" w:type="dxa"/>
              <w:right w:w="120" w:type="dxa"/>
            </w:tcMar>
            <w:vAlign w:val="center"/>
            <w:hideMark/>
          </w:tcPr>
          <w:p w14:paraId="0C8BB3BA" w14:textId="77777777" w:rsidR="00C5035B" w:rsidRPr="00777713" w:rsidRDefault="00484788" w:rsidP="000F230C">
            <w:pPr>
              <w:pStyle w:val="NoSpacing"/>
              <w:rPr>
                <w:lang w:val="en-AE"/>
              </w:rPr>
            </w:pPr>
            <w:hyperlink r:id="rId14" w:history="1">
              <w:r w:rsidR="00C5035B" w:rsidRPr="006926AE">
                <w:rPr>
                  <w:rStyle w:val="Hyperlink"/>
                  <w:lang w:val="en-AE"/>
                </w:rPr>
                <w:t>Sreejakrishnan32@gmail.com</w:t>
              </w:r>
            </w:hyperlink>
            <w:r w:rsidR="00C5035B">
              <w:rPr>
                <w:lang w:val="en-AE"/>
              </w:rPr>
              <w:t xml:space="preserve"> </w:t>
            </w:r>
          </w:p>
        </w:tc>
      </w:tr>
      <w:tr w:rsidR="00C5035B" w:rsidRPr="00777713" w14:paraId="00B5527F" w14:textId="77777777" w:rsidTr="00C863A3">
        <w:tc>
          <w:tcPr>
            <w:tcW w:w="0" w:type="auto"/>
            <w:shd w:val="clear" w:color="auto" w:fill="C5D3FF"/>
            <w:tcMar>
              <w:top w:w="120" w:type="dxa"/>
              <w:left w:w="120" w:type="dxa"/>
              <w:bottom w:w="120" w:type="dxa"/>
              <w:right w:w="120" w:type="dxa"/>
            </w:tcMar>
            <w:vAlign w:val="center"/>
            <w:hideMark/>
          </w:tcPr>
          <w:p w14:paraId="086350D0" w14:textId="77777777" w:rsidR="00C5035B" w:rsidRPr="00777713" w:rsidRDefault="00C5035B" w:rsidP="000F230C">
            <w:pPr>
              <w:pStyle w:val="NoSpacing"/>
              <w:rPr>
                <w:lang w:val="en-AE"/>
              </w:rPr>
            </w:pPr>
            <w:r w:rsidRPr="00777713">
              <w:rPr>
                <w:lang w:val="en-AE"/>
              </w:rPr>
              <w:t>4</w:t>
            </w:r>
          </w:p>
        </w:tc>
        <w:tc>
          <w:tcPr>
            <w:tcW w:w="1054" w:type="pct"/>
            <w:shd w:val="clear" w:color="auto" w:fill="C5D3FF"/>
            <w:tcMar>
              <w:top w:w="120" w:type="dxa"/>
              <w:left w:w="120" w:type="dxa"/>
              <w:bottom w:w="120" w:type="dxa"/>
              <w:right w:w="120" w:type="dxa"/>
            </w:tcMar>
            <w:vAlign w:val="center"/>
            <w:hideMark/>
          </w:tcPr>
          <w:p w14:paraId="651FE0F3" w14:textId="77777777" w:rsidR="00C5035B" w:rsidRPr="00777713" w:rsidRDefault="00C5035B" w:rsidP="000F230C">
            <w:pPr>
              <w:pStyle w:val="NoSpacing"/>
              <w:rPr>
                <w:lang w:val="en-AE"/>
              </w:rPr>
            </w:pPr>
            <w:r>
              <w:rPr>
                <w:lang w:val="en-AE"/>
              </w:rPr>
              <w:t xml:space="preserve">Mr. Sai K Bharath </w:t>
            </w:r>
          </w:p>
        </w:tc>
        <w:tc>
          <w:tcPr>
            <w:tcW w:w="1073" w:type="pct"/>
            <w:shd w:val="clear" w:color="auto" w:fill="C5D3FF"/>
            <w:tcMar>
              <w:top w:w="120" w:type="dxa"/>
              <w:left w:w="120" w:type="dxa"/>
              <w:bottom w:w="120" w:type="dxa"/>
              <w:right w:w="120" w:type="dxa"/>
            </w:tcMar>
            <w:vAlign w:val="center"/>
            <w:hideMark/>
          </w:tcPr>
          <w:p w14:paraId="1305BC9F" w14:textId="77777777" w:rsidR="00C5035B" w:rsidRPr="00777713" w:rsidRDefault="00C5035B" w:rsidP="000F230C">
            <w:pPr>
              <w:pStyle w:val="NoSpacing"/>
              <w:rPr>
                <w:lang w:val="en-AE"/>
              </w:rPr>
            </w:pPr>
            <w:r w:rsidRPr="00777713">
              <w:rPr>
                <w:lang w:val="en-AE"/>
              </w:rPr>
              <w:t>Assistant Professor</w:t>
            </w:r>
          </w:p>
        </w:tc>
        <w:tc>
          <w:tcPr>
            <w:tcW w:w="1026" w:type="pct"/>
            <w:shd w:val="clear" w:color="auto" w:fill="C5D3FF"/>
            <w:tcMar>
              <w:top w:w="120" w:type="dxa"/>
              <w:left w:w="120" w:type="dxa"/>
              <w:bottom w:w="120" w:type="dxa"/>
              <w:right w:w="120" w:type="dxa"/>
            </w:tcMar>
            <w:vAlign w:val="center"/>
            <w:hideMark/>
          </w:tcPr>
          <w:p w14:paraId="5E21DA47" w14:textId="77777777" w:rsidR="00C5035B" w:rsidRPr="00777713" w:rsidRDefault="00C5035B" w:rsidP="000F230C">
            <w:pPr>
              <w:pStyle w:val="NoSpacing"/>
              <w:rPr>
                <w:lang w:val="en-AE"/>
              </w:rPr>
            </w:pPr>
            <w:r w:rsidRPr="00777713">
              <w:rPr>
                <w:lang w:val="en-AE"/>
              </w:rPr>
              <w:t>Member (SC/ST/OBC)</w:t>
            </w:r>
          </w:p>
        </w:tc>
        <w:tc>
          <w:tcPr>
            <w:tcW w:w="0" w:type="auto"/>
            <w:shd w:val="clear" w:color="auto" w:fill="C5D3FF"/>
            <w:tcMar>
              <w:top w:w="120" w:type="dxa"/>
              <w:left w:w="120" w:type="dxa"/>
              <w:bottom w:w="120" w:type="dxa"/>
              <w:right w:w="120" w:type="dxa"/>
            </w:tcMar>
            <w:vAlign w:val="center"/>
            <w:hideMark/>
          </w:tcPr>
          <w:p w14:paraId="53BFD0AD" w14:textId="77777777" w:rsidR="00C5035B" w:rsidRPr="00777713" w:rsidRDefault="00484788" w:rsidP="000F230C">
            <w:pPr>
              <w:pStyle w:val="NoSpacing"/>
              <w:rPr>
                <w:lang w:val="en-AE"/>
              </w:rPr>
            </w:pPr>
            <w:hyperlink r:id="rId15" w:history="1">
              <w:r w:rsidR="00C5035B" w:rsidRPr="006926AE">
                <w:rPr>
                  <w:rStyle w:val="Hyperlink"/>
                  <w:lang w:val="en-AE"/>
                </w:rPr>
                <w:t>Saikbharath89@gmail.com</w:t>
              </w:r>
            </w:hyperlink>
            <w:r w:rsidR="00C5035B">
              <w:rPr>
                <w:lang w:val="en-AE"/>
              </w:rPr>
              <w:t xml:space="preserve"> </w:t>
            </w:r>
          </w:p>
        </w:tc>
      </w:tr>
      <w:tr w:rsidR="00C5035B" w:rsidRPr="00777713" w14:paraId="697965CE" w14:textId="77777777" w:rsidTr="00C863A3">
        <w:tc>
          <w:tcPr>
            <w:tcW w:w="0" w:type="auto"/>
            <w:tcMar>
              <w:top w:w="120" w:type="dxa"/>
              <w:left w:w="120" w:type="dxa"/>
              <w:bottom w:w="120" w:type="dxa"/>
              <w:right w:w="120" w:type="dxa"/>
            </w:tcMar>
            <w:vAlign w:val="center"/>
            <w:hideMark/>
          </w:tcPr>
          <w:p w14:paraId="472A76DA" w14:textId="77777777" w:rsidR="00C5035B" w:rsidRPr="00777713" w:rsidRDefault="00C5035B" w:rsidP="000F230C">
            <w:pPr>
              <w:pStyle w:val="NoSpacing"/>
              <w:rPr>
                <w:lang w:val="en-AE"/>
              </w:rPr>
            </w:pPr>
            <w:r w:rsidRPr="00777713">
              <w:rPr>
                <w:lang w:val="en-AE"/>
              </w:rPr>
              <w:t>5</w:t>
            </w:r>
          </w:p>
        </w:tc>
        <w:tc>
          <w:tcPr>
            <w:tcW w:w="1054" w:type="pct"/>
            <w:tcMar>
              <w:top w:w="120" w:type="dxa"/>
              <w:left w:w="120" w:type="dxa"/>
              <w:bottom w:w="120" w:type="dxa"/>
              <w:right w:w="120" w:type="dxa"/>
            </w:tcMar>
            <w:vAlign w:val="center"/>
            <w:hideMark/>
          </w:tcPr>
          <w:p w14:paraId="431E632F" w14:textId="6E576031" w:rsidR="00C5035B" w:rsidRPr="00777713" w:rsidRDefault="00C863A3" w:rsidP="000F230C">
            <w:pPr>
              <w:pStyle w:val="NoSpacing"/>
              <w:rPr>
                <w:lang w:val="en-AE"/>
              </w:rPr>
            </w:pPr>
            <w:r>
              <w:rPr>
                <w:lang w:val="en-AE"/>
              </w:rPr>
              <w:t>Aleena Ravee</w:t>
            </w:r>
            <w:r w:rsidR="00C5035B">
              <w:rPr>
                <w:lang w:val="en-AE"/>
              </w:rPr>
              <w:t xml:space="preserve">ndran </w:t>
            </w:r>
          </w:p>
        </w:tc>
        <w:tc>
          <w:tcPr>
            <w:tcW w:w="1073" w:type="pct"/>
            <w:tcMar>
              <w:top w:w="120" w:type="dxa"/>
              <w:left w:w="120" w:type="dxa"/>
              <w:bottom w:w="120" w:type="dxa"/>
              <w:right w:w="120" w:type="dxa"/>
            </w:tcMar>
            <w:vAlign w:val="center"/>
            <w:hideMark/>
          </w:tcPr>
          <w:p w14:paraId="7FCFED25" w14:textId="77777777" w:rsidR="00C5035B" w:rsidRPr="00777713" w:rsidRDefault="00C5035B" w:rsidP="000F230C">
            <w:pPr>
              <w:pStyle w:val="NoSpacing"/>
              <w:rPr>
                <w:lang w:val="en-AE"/>
              </w:rPr>
            </w:pPr>
            <w:r w:rsidRPr="00777713">
              <w:rPr>
                <w:lang w:val="en-AE"/>
              </w:rPr>
              <w:t>Final Year Student</w:t>
            </w:r>
          </w:p>
        </w:tc>
        <w:tc>
          <w:tcPr>
            <w:tcW w:w="1026" w:type="pct"/>
            <w:tcMar>
              <w:top w:w="120" w:type="dxa"/>
              <w:left w:w="120" w:type="dxa"/>
              <w:bottom w:w="120" w:type="dxa"/>
              <w:right w:w="120" w:type="dxa"/>
            </w:tcMar>
            <w:vAlign w:val="center"/>
            <w:hideMark/>
          </w:tcPr>
          <w:p w14:paraId="66C993EF" w14:textId="77777777" w:rsidR="00C5035B" w:rsidRPr="00777713" w:rsidRDefault="00C5035B" w:rsidP="000F230C">
            <w:pPr>
              <w:pStyle w:val="NoSpacing"/>
              <w:rPr>
                <w:lang w:val="en-AE"/>
              </w:rPr>
            </w:pPr>
            <w:r w:rsidRPr="00777713">
              <w:rPr>
                <w:lang w:val="en-AE"/>
              </w:rPr>
              <w:t>Special Invitee</w:t>
            </w:r>
          </w:p>
        </w:tc>
        <w:tc>
          <w:tcPr>
            <w:tcW w:w="0" w:type="auto"/>
            <w:tcMar>
              <w:top w:w="120" w:type="dxa"/>
              <w:left w:w="120" w:type="dxa"/>
              <w:bottom w:w="120" w:type="dxa"/>
              <w:right w:w="120" w:type="dxa"/>
            </w:tcMar>
            <w:vAlign w:val="center"/>
            <w:hideMark/>
          </w:tcPr>
          <w:p w14:paraId="5E3D1C74" w14:textId="76B61292" w:rsidR="00C5035B" w:rsidRPr="00777713" w:rsidRDefault="00482C42" w:rsidP="000F230C">
            <w:pPr>
              <w:pStyle w:val="NoSpacing"/>
              <w:rPr>
                <w:lang w:val="en-AE"/>
              </w:rPr>
            </w:pPr>
            <w:r>
              <w:rPr>
                <w:lang w:val="en-AE"/>
              </w:rPr>
              <w:t>7558914757</w:t>
            </w:r>
          </w:p>
        </w:tc>
      </w:tr>
    </w:tbl>
    <w:p w14:paraId="5812302A" w14:textId="77777777" w:rsidR="00C5035B" w:rsidRDefault="00C5035B" w:rsidP="00777713"/>
    <w:p w14:paraId="6EDAD243" w14:textId="77777777" w:rsidR="00F24A08" w:rsidRDefault="00F24A08" w:rsidP="00777713">
      <w:pPr>
        <w:pStyle w:val="Heading2"/>
      </w:pPr>
    </w:p>
    <w:p w14:paraId="5BC1391E" w14:textId="77777777" w:rsidR="00F24A08" w:rsidRDefault="00F24A08" w:rsidP="00777713">
      <w:pPr>
        <w:pStyle w:val="Heading2"/>
      </w:pPr>
    </w:p>
    <w:p w14:paraId="14BD39FF" w14:textId="77777777" w:rsidR="00F24A08" w:rsidRDefault="00F24A08" w:rsidP="00777713">
      <w:pPr>
        <w:pStyle w:val="Heading2"/>
      </w:pPr>
    </w:p>
    <w:p w14:paraId="0DD35BA8" w14:textId="77777777" w:rsidR="00777713" w:rsidRDefault="00777713" w:rsidP="00777713">
      <w:pPr>
        <w:pStyle w:val="Heading2"/>
      </w:pPr>
      <w:r>
        <w:t>8.5 Establishment of Committee for SC/ST</w:t>
      </w:r>
    </w:p>
    <w:p w14:paraId="7E45B106" w14:textId="3A66A854" w:rsidR="00D822FA" w:rsidRDefault="00777713" w:rsidP="00777713">
      <w:r>
        <w:t>The committee administers and makes decisions concerning SC/ST student welfare, addressing reported issues and resolving them. The committee meets monthly to discuss problems, improvements, and solutions regarding facilities and student needs.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87"/>
        <w:gridCol w:w="1811"/>
        <w:gridCol w:w="2135"/>
        <w:gridCol w:w="2430"/>
        <w:gridCol w:w="3007"/>
      </w:tblGrid>
      <w:tr w:rsidR="003A5BD6" w:rsidRPr="00777713" w14:paraId="4F4C9BDF" w14:textId="77777777" w:rsidTr="00115B09">
        <w:trPr>
          <w:tblHeader/>
        </w:trPr>
        <w:tc>
          <w:tcPr>
            <w:tcW w:w="0" w:type="auto"/>
            <w:shd w:val="clear" w:color="auto" w:fill="C5D3FF"/>
            <w:tcMar>
              <w:top w:w="120" w:type="dxa"/>
              <w:left w:w="120" w:type="dxa"/>
              <w:bottom w:w="120" w:type="dxa"/>
              <w:right w:w="120" w:type="dxa"/>
            </w:tcMar>
            <w:vAlign w:val="center"/>
            <w:hideMark/>
          </w:tcPr>
          <w:p w14:paraId="2E7CFA3D" w14:textId="77777777" w:rsidR="003A5BD6" w:rsidRPr="00777713" w:rsidRDefault="003A5BD6" w:rsidP="00115B09">
            <w:pPr>
              <w:pStyle w:val="NoSpacing"/>
              <w:rPr>
                <w:lang w:val="en-AE"/>
              </w:rPr>
            </w:pPr>
            <w:r w:rsidRPr="00777713">
              <w:rPr>
                <w:lang w:val="en-AE"/>
              </w:rPr>
              <w:t>S.No</w:t>
            </w:r>
          </w:p>
        </w:tc>
        <w:tc>
          <w:tcPr>
            <w:tcW w:w="0" w:type="auto"/>
            <w:shd w:val="clear" w:color="auto" w:fill="C5D3FF"/>
            <w:tcMar>
              <w:top w:w="120" w:type="dxa"/>
              <w:left w:w="120" w:type="dxa"/>
              <w:bottom w:w="120" w:type="dxa"/>
              <w:right w:w="120" w:type="dxa"/>
            </w:tcMar>
            <w:vAlign w:val="center"/>
            <w:hideMark/>
          </w:tcPr>
          <w:p w14:paraId="0B98B986" w14:textId="77777777" w:rsidR="003A5BD6" w:rsidRPr="00777713" w:rsidRDefault="003A5BD6" w:rsidP="00115B09">
            <w:pPr>
              <w:pStyle w:val="NoSpacing"/>
              <w:rPr>
                <w:lang w:val="en-AE"/>
              </w:rPr>
            </w:pPr>
            <w:r w:rsidRPr="00777713">
              <w:rPr>
                <w:lang w:val="en-AE"/>
              </w:rPr>
              <w:t>Name</w:t>
            </w:r>
          </w:p>
        </w:tc>
        <w:tc>
          <w:tcPr>
            <w:tcW w:w="0" w:type="auto"/>
            <w:shd w:val="clear" w:color="auto" w:fill="C5D3FF"/>
            <w:tcMar>
              <w:top w:w="120" w:type="dxa"/>
              <w:left w:w="120" w:type="dxa"/>
              <w:bottom w:w="120" w:type="dxa"/>
              <w:right w:w="120" w:type="dxa"/>
            </w:tcMar>
            <w:vAlign w:val="center"/>
            <w:hideMark/>
          </w:tcPr>
          <w:p w14:paraId="7D120877" w14:textId="77777777" w:rsidR="003A5BD6" w:rsidRPr="00777713" w:rsidRDefault="003A5BD6" w:rsidP="00115B09">
            <w:pPr>
              <w:pStyle w:val="NoSpacing"/>
              <w:rPr>
                <w:lang w:val="en-AE"/>
              </w:rPr>
            </w:pPr>
            <w:r w:rsidRPr="00777713">
              <w:rPr>
                <w:lang w:val="en-AE"/>
              </w:rPr>
              <w:t>Designation</w:t>
            </w:r>
          </w:p>
        </w:tc>
        <w:tc>
          <w:tcPr>
            <w:tcW w:w="0" w:type="auto"/>
            <w:shd w:val="clear" w:color="auto" w:fill="C5D3FF"/>
            <w:tcMar>
              <w:top w:w="120" w:type="dxa"/>
              <w:left w:w="120" w:type="dxa"/>
              <w:bottom w:w="120" w:type="dxa"/>
              <w:right w:w="120" w:type="dxa"/>
            </w:tcMar>
            <w:vAlign w:val="center"/>
            <w:hideMark/>
          </w:tcPr>
          <w:p w14:paraId="37DBC5AD" w14:textId="77777777" w:rsidR="003A5BD6" w:rsidRPr="00777713" w:rsidRDefault="003A5BD6" w:rsidP="00115B09">
            <w:pPr>
              <w:pStyle w:val="NoSpacing"/>
              <w:rPr>
                <w:lang w:val="en-AE"/>
              </w:rPr>
            </w:pPr>
            <w:r w:rsidRPr="00777713">
              <w:rPr>
                <w:lang w:val="en-AE"/>
              </w:rPr>
              <w:t>Category</w:t>
            </w:r>
          </w:p>
        </w:tc>
        <w:tc>
          <w:tcPr>
            <w:tcW w:w="0" w:type="auto"/>
            <w:shd w:val="clear" w:color="auto" w:fill="C5D3FF"/>
            <w:tcMar>
              <w:top w:w="120" w:type="dxa"/>
              <w:left w:w="120" w:type="dxa"/>
              <w:bottom w:w="120" w:type="dxa"/>
              <w:right w:w="120" w:type="dxa"/>
            </w:tcMar>
            <w:vAlign w:val="center"/>
            <w:hideMark/>
          </w:tcPr>
          <w:p w14:paraId="053B4ED9" w14:textId="77777777" w:rsidR="003A5BD6" w:rsidRPr="00777713" w:rsidRDefault="003A5BD6" w:rsidP="00115B09">
            <w:pPr>
              <w:pStyle w:val="NoSpacing"/>
              <w:rPr>
                <w:lang w:val="en-AE"/>
              </w:rPr>
            </w:pPr>
            <w:r w:rsidRPr="00777713">
              <w:rPr>
                <w:lang w:val="en-AE"/>
              </w:rPr>
              <w:t>Contact</w:t>
            </w:r>
          </w:p>
        </w:tc>
      </w:tr>
      <w:tr w:rsidR="003A5BD6" w:rsidRPr="00777713" w14:paraId="06A3F9EC" w14:textId="77777777" w:rsidTr="00115B09">
        <w:trPr>
          <w:trHeight w:val="299"/>
        </w:trPr>
        <w:tc>
          <w:tcPr>
            <w:tcW w:w="0" w:type="auto"/>
            <w:tcMar>
              <w:top w:w="120" w:type="dxa"/>
              <w:left w:w="120" w:type="dxa"/>
              <w:bottom w:w="120" w:type="dxa"/>
              <w:right w:w="120" w:type="dxa"/>
            </w:tcMar>
            <w:vAlign w:val="center"/>
            <w:hideMark/>
          </w:tcPr>
          <w:p w14:paraId="490486F6" w14:textId="77777777" w:rsidR="003A5BD6" w:rsidRPr="00777713" w:rsidRDefault="003A5BD6" w:rsidP="00115B09">
            <w:pPr>
              <w:pStyle w:val="NoSpacing"/>
              <w:rPr>
                <w:lang w:val="en-AE"/>
              </w:rPr>
            </w:pPr>
            <w:r w:rsidRPr="00777713">
              <w:rPr>
                <w:lang w:val="en-AE"/>
              </w:rPr>
              <w:t>1</w:t>
            </w:r>
          </w:p>
        </w:tc>
        <w:tc>
          <w:tcPr>
            <w:tcW w:w="0" w:type="auto"/>
            <w:tcMar>
              <w:top w:w="120" w:type="dxa"/>
              <w:left w:w="120" w:type="dxa"/>
              <w:bottom w:w="120" w:type="dxa"/>
              <w:right w:w="120" w:type="dxa"/>
            </w:tcMar>
            <w:vAlign w:val="center"/>
            <w:hideMark/>
          </w:tcPr>
          <w:p w14:paraId="4DBA7A1C" w14:textId="7551471A" w:rsidR="003A5BD6" w:rsidRPr="00777713" w:rsidRDefault="003A5BD6" w:rsidP="00115B09">
            <w:pPr>
              <w:pStyle w:val="NoSpacing"/>
              <w:rPr>
                <w:lang w:val="en-AE"/>
              </w:rPr>
            </w:pPr>
            <w:r w:rsidRPr="00777713">
              <w:rPr>
                <w:lang w:val="en-AE"/>
              </w:rPr>
              <w:t xml:space="preserve">Dr. </w:t>
            </w:r>
            <w:r w:rsidR="00C5035B">
              <w:rPr>
                <w:lang w:val="en-AE"/>
              </w:rPr>
              <w:t>Haritha M K</w:t>
            </w:r>
          </w:p>
        </w:tc>
        <w:tc>
          <w:tcPr>
            <w:tcW w:w="0" w:type="auto"/>
            <w:tcMar>
              <w:top w:w="120" w:type="dxa"/>
              <w:left w:w="120" w:type="dxa"/>
              <w:bottom w:w="120" w:type="dxa"/>
              <w:right w:w="120" w:type="dxa"/>
            </w:tcMar>
            <w:vAlign w:val="center"/>
            <w:hideMark/>
          </w:tcPr>
          <w:p w14:paraId="05EB6FD9" w14:textId="77777777" w:rsidR="003A5BD6" w:rsidRPr="00777713" w:rsidRDefault="003A5BD6" w:rsidP="00115B09">
            <w:pPr>
              <w:pStyle w:val="NoSpacing"/>
              <w:rPr>
                <w:lang w:val="en-AE"/>
              </w:rPr>
            </w:pPr>
            <w:r w:rsidRPr="00777713">
              <w:rPr>
                <w:lang w:val="en-AE"/>
              </w:rPr>
              <w:t>Principal</w:t>
            </w:r>
          </w:p>
        </w:tc>
        <w:tc>
          <w:tcPr>
            <w:tcW w:w="0" w:type="auto"/>
            <w:tcMar>
              <w:top w:w="120" w:type="dxa"/>
              <w:left w:w="120" w:type="dxa"/>
              <w:bottom w:w="120" w:type="dxa"/>
              <w:right w:w="120" w:type="dxa"/>
            </w:tcMar>
            <w:vAlign w:val="center"/>
            <w:hideMark/>
          </w:tcPr>
          <w:p w14:paraId="342E8BFC" w14:textId="77777777" w:rsidR="003A5BD6" w:rsidRPr="00777713" w:rsidRDefault="003A5BD6" w:rsidP="00115B09">
            <w:pPr>
              <w:pStyle w:val="NoSpacing"/>
              <w:rPr>
                <w:lang w:val="en-AE"/>
              </w:rPr>
            </w:pPr>
            <w:r w:rsidRPr="00777713">
              <w:rPr>
                <w:lang w:val="en-AE"/>
              </w:rPr>
              <w:t>Chairperson</w:t>
            </w:r>
          </w:p>
        </w:tc>
        <w:tc>
          <w:tcPr>
            <w:tcW w:w="0" w:type="auto"/>
            <w:tcMar>
              <w:top w:w="120" w:type="dxa"/>
              <w:left w:w="120" w:type="dxa"/>
              <w:bottom w:w="120" w:type="dxa"/>
              <w:right w:w="120" w:type="dxa"/>
            </w:tcMar>
            <w:vAlign w:val="center"/>
            <w:hideMark/>
          </w:tcPr>
          <w:p w14:paraId="78BD0634" w14:textId="5F18AEF6" w:rsidR="003A5BD6" w:rsidRPr="00777713" w:rsidRDefault="00484788" w:rsidP="00115B09">
            <w:pPr>
              <w:pStyle w:val="NoSpacing"/>
              <w:rPr>
                <w:lang w:val="en-AE"/>
              </w:rPr>
            </w:pPr>
            <w:hyperlink r:id="rId16" w:history="1">
              <w:r w:rsidR="00C5035B" w:rsidRPr="006926AE">
                <w:rPr>
                  <w:rStyle w:val="Hyperlink"/>
                </w:rPr>
                <w:t>vcas</w:t>
              </w:r>
              <w:r w:rsidR="00C5035B" w:rsidRPr="006926AE">
                <w:rPr>
                  <w:rStyle w:val="Hyperlink"/>
                  <w:lang w:val="en-AE"/>
                </w:rPr>
                <w:t>@vedavyasa.org</w:t>
              </w:r>
            </w:hyperlink>
          </w:p>
        </w:tc>
      </w:tr>
      <w:tr w:rsidR="003A5BD6" w:rsidRPr="00777713" w14:paraId="7062AE90" w14:textId="77777777" w:rsidTr="00115B09">
        <w:tc>
          <w:tcPr>
            <w:tcW w:w="0" w:type="auto"/>
            <w:shd w:val="clear" w:color="auto" w:fill="C5D3FF"/>
            <w:tcMar>
              <w:top w:w="120" w:type="dxa"/>
              <w:left w:w="120" w:type="dxa"/>
              <w:bottom w:w="120" w:type="dxa"/>
              <w:right w:w="120" w:type="dxa"/>
            </w:tcMar>
            <w:vAlign w:val="center"/>
            <w:hideMark/>
          </w:tcPr>
          <w:p w14:paraId="5BB77E1E" w14:textId="77777777" w:rsidR="003A5BD6" w:rsidRPr="00777713" w:rsidRDefault="003A5BD6" w:rsidP="00115B09">
            <w:pPr>
              <w:pStyle w:val="NoSpacing"/>
              <w:rPr>
                <w:lang w:val="en-AE"/>
              </w:rPr>
            </w:pPr>
            <w:r w:rsidRPr="00777713">
              <w:rPr>
                <w:lang w:val="en-AE"/>
              </w:rPr>
              <w:t>2</w:t>
            </w:r>
          </w:p>
        </w:tc>
        <w:tc>
          <w:tcPr>
            <w:tcW w:w="0" w:type="auto"/>
            <w:shd w:val="clear" w:color="auto" w:fill="C5D3FF"/>
            <w:tcMar>
              <w:top w:w="120" w:type="dxa"/>
              <w:left w:w="120" w:type="dxa"/>
              <w:bottom w:w="120" w:type="dxa"/>
              <w:right w:w="120" w:type="dxa"/>
            </w:tcMar>
            <w:vAlign w:val="center"/>
            <w:hideMark/>
          </w:tcPr>
          <w:p w14:paraId="296E2542" w14:textId="77777777" w:rsidR="003A5BD6" w:rsidRPr="00777713" w:rsidRDefault="003A5BD6" w:rsidP="00115B09">
            <w:pPr>
              <w:pStyle w:val="NoSpacing"/>
              <w:rPr>
                <w:lang w:val="en-AE"/>
              </w:rPr>
            </w:pPr>
            <w:r w:rsidRPr="00777713">
              <w:rPr>
                <w:lang w:val="en-AE"/>
              </w:rPr>
              <w:t>Dr. Arun Korath</w:t>
            </w:r>
          </w:p>
        </w:tc>
        <w:tc>
          <w:tcPr>
            <w:tcW w:w="0" w:type="auto"/>
            <w:shd w:val="clear" w:color="auto" w:fill="C5D3FF"/>
            <w:tcMar>
              <w:top w:w="120" w:type="dxa"/>
              <w:left w:w="120" w:type="dxa"/>
              <w:bottom w:w="120" w:type="dxa"/>
              <w:right w:w="120" w:type="dxa"/>
            </w:tcMar>
            <w:vAlign w:val="center"/>
            <w:hideMark/>
          </w:tcPr>
          <w:p w14:paraId="01981F16" w14:textId="77777777" w:rsidR="003A5BD6" w:rsidRPr="00777713" w:rsidRDefault="003A5BD6" w:rsidP="00115B09">
            <w:pPr>
              <w:pStyle w:val="NoSpacing"/>
              <w:rPr>
                <w:lang w:val="en-AE"/>
              </w:rPr>
            </w:pPr>
            <w:r w:rsidRPr="00777713">
              <w:rPr>
                <w:lang w:val="en-AE"/>
              </w:rPr>
              <w:t>Director</w:t>
            </w:r>
          </w:p>
        </w:tc>
        <w:tc>
          <w:tcPr>
            <w:tcW w:w="0" w:type="auto"/>
            <w:shd w:val="clear" w:color="auto" w:fill="C5D3FF"/>
            <w:tcMar>
              <w:top w:w="120" w:type="dxa"/>
              <w:left w:w="120" w:type="dxa"/>
              <w:bottom w:w="120" w:type="dxa"/>
              <w:right w:w="120" w:type="dxa"/>
            </w:tcMar>
            <w:vAlign w:val="center"/>
            <w:hideMark/>
          </w:tcPr>
          <w:p w14:paraId="43ED34C2" w14:textId="77777777" w:rsidR="003A5BD6" w:rsidRPr="00777713" w:rsidRDefault="003A5BD6" w:rsidP="00115B09">
            <w:pPr>
              <w:pStyle w:val="NoSpacing"/>
              <w:rPr>
                <w:lang w:val="en-AE"/>
              </w:rPr>
            </w:pPr>
            <w:r w:rsidRPr="00777713">
              <w:rPr>
                <w:lang w:val="en-AE"/>
              </w:rPr>
              <w:t>Senior Faculty</w:t>
            </w:r>
          </w:p>
        </w:tc>
        <w:tc>
          <w:tcPr>
            <w:tcW w:w="0" w:type="auto"/>
            <w:shd w:val="clear" w:color="auto" w:fill="C5D3FF"/>
            <w:tcMar>
              <w:top w:w="120" w:type="dxa"/>
              <w:left w:w="120" w:type="dxa"/>
              <w:bottom w:w="120" w:type="dxa"/>
              <w:right w:w="120" w:type="dxa"/>
            </w:tcMar>
            <w:vAlign w:val="center"/>
            <w:hideMark/>
          </w:tcPr>
          <w:p w14:paraId="7E0DBEEE" w14:textId="77777777" w:rsidR="003A5BD6" w:rsidRPr="00777713" w:rsidRDefault="00484788" w:rsidP="00115B09">
            <w:pPr>
              <w:pStyle w:val="NoSpacing"/>
              <w:rPr>
                <w:lang w:val="en-AE"/>
              </w:rPr>
            </w:pPr>
            <w:hyperlink r:id="rId17" w:tgtFrame="_blank" w:history="1">
              <w:r w:rsidR="003A5BD6" w:rsidRPr="003A5BD6">
                <w:t>director@vedavyasa.org</w:t>
              </w:r>
            </w:hyperlink>
          </w:p>
        </w:tc>
      </w:tr>
      <w:tr w:rsidR="003A5BD6" w:rsidRPr="00777713" w14:paraId="6FCC4B02" w14:textId="77777777" w:rsidTr="00115B09">
        <w:tc>
          <w:tcPr>
            <w:tcW w:w="0" w:type="auto"/>
            <w:tcMar>
              <w:top w:w="120" w:type="dxa"/>
              <w:left w:w="120" w:type="dxa"/>
              <w:bottom w:w="120" w:type="dxa"/>
              <w:right w:w="120" w:type="dxa"/>
            </w:tcMar>
            <w:vAlign w:val="center"/>
            <w:hideMark/>
          </w:tcPr>
          <w:p w14:paraId="14CFBF21" w14:textId="77777777" w:rsidR="003A5BD6" w:rsidRPr="00777713" w:rsidRDefault="003A5BD6" w:rsidP="00115B09">
            <w:pPr>
              <w:pStyle w:val="NoSpacing"/>
              <w:rPr>
                <w:lang w:val="en-AE"/>
              </w:rPr>
            </w:pPr>
            <w:r w:rsidRPr="00777713">
              <w:rPr>
                <w:lang w:val="en-AE"/>
              </w:rPr>
              <w:t>3</w:t>
            </w:r>
          </w:p>
        </w:tc>
        <w:tc>
          <w:tcPr>
            <w:tcW w:w="0" w:type="auto"/>
            <w:tcMar>
              <w:top w:w="120" w:type="dxa"/>
              <w:left w:w="120" w:type="dxa"/>
              <w:bottom w:w="120" w:type="dxa"/>
              <w:right w:w="120" w:type="dxa"/>
            </w:tcMar>
            <w:vAlign w:val="center"/>
            <w:hideMark/>
          </w:tcPr>
          <w:p w14:paraId="00E40F5D" w14:textId="4E1EEF91" w:rsidR="003A5BD6" w:rsidRPr="00777713" w:rsidRDefault="00C5035B" w:rsidP="00115B09">
            <w:pPr>
              <w:pStyle w:val="NoSpacing"/>
              <w:rPr>
                <w:lang w:val="en-AE"/>
              </w:rPr>
            </w:pPr>
            <w:r>
              <w:rPr>
                <w:lang w:val="en-AE"/>
              </w:rPr>
              <w:t xml:space="preserve">Ms. Anagha K </w:t>
            </w:r>
          </w:p>
        </w:tc>
        <w:tc>
          <w:tcPr>
            <w:tcW w:w="0" w:type="auto"/>
            <w:tcMar>
              <w:top w:w="120" w:type="dxa"/>
              <w:left w:w="120" w:type="dxa"/>
              <w:bottom w:w="120" w:type="dxa"/>
              <w:right w:w="120" w:type="dxa"/>
            </w:tcMar>
            <w:vAlign w:val="center"/>
            <w:hideMark/>
          </w:tcPr>
          <w:p w14:paraId="482E0301" w14:textId="4D44BE3E" w:rsidR="003A5BD6" w:rsidRPr="00777713" w:rsidRDefault="003A5BD6" w:rsidP="00115B09">
            <w:pPr>
              <w:pStyle w:val="NoSpacing"/>
              <w:rPr>
                <w:lang w:val="en-AE"/>
              </w:rPr>
            </w:pPr>
            <w:r w:rsidRPr="00777713">
              <w:rPr>
                <w:lang w:val="en-AE"/>
              </w:rPr>
              <w:t>Ass</w:t>
            </w:r>
            <w:r w:rsidR="00C5035B">
              <w:rPr>
                <w:lang w:val="en-AE"/>
              </w:rPr>
              <w:t xml:space="preserve">istant </w:t>
            </w:r>
            <w:r w:rsidRPr="00777713">
              <w:rPr>
                <w:lang w:val="en-AE"/>
              </w:rPr>
              <w:t>Professor</w:t>
            </w:r>
          </w:p>
        </w:tc>
        <w:tc>
          <w:tcPr>
            <w:tcW w:w="0" w:type="auto"/>
            <w:tcMar>
              <w:top w:w="120" w:type="dxa"/>
              <w:left w:w="120" w:type="dxa"/>
              <w:bottom w:w="120" w:type="dxa"/>
              <w:right w:w="120" w:type="dxa"/>
            </w:tcMar>
            <w:vAlign w:val="center"/>
            <w:hideMark/>
          </w:tcPr>
          <w:p w14:paraId="28361B40" w14:textId="77777777" w:rsidR="003A5BD6" w:rsidRPr="00777713" w:rsidRDefault="003A5BD6" w:rsidP="00115B09">
            <w:pPr>
              <w:pStyle w:val="NoSpacing"/>
              <w:rPr>
                <w:lang w:val="en-AE"/>
              </w:rPr>
            </w:pPr>
            <w:r w:rsidRPr="00777713">
              <w:rPr>
                <w:lang w:val="en-AE"/>
              </w:rPr>
              <w:t>Member (Female)</w:t>
            </w:r>
          </w:p>
        </w:tc>
        <w:tc>
          <w:tcPr>
            <w:tcW w:w="0" w:type="auto"/>
            <w:tcMar>
              <w:top w:w="120" w:type="dxa"/>
              <w:left w:w="120" w:type="dxa"/>
              <w:bottom w:w="120" w:type="dxa"/>
              <w:right w:w="120" w:type="dxa"/>
            </w:tcMar>
            <w:vAlign w:val="center"/>
            <w:hideMark/>
          </w:tcPr>
          <w:p w14:paraId="3EC03C0B" w14:textId="70839203" w:rsidR="003A5BD6" w:rsidRPr="00777713" w:rsidRDefault="00482C42" w:rsidP="00115B09">
            <w:pPr>
              <w:pStyle w:val="NoSpacing"/>
              <w:rPr>
                <w:lang w:val="en-AE"/>
              </w:rPr>
            </w:pPr>
            <w:r w:rsidRPr="00482C42">
              <w:rPr>
                <w:lang w:val="en-AE"/>
              </w:rPr>
              <w:t>anaghak.sheeba@gmail.com</w:t>
            </w:r>
          </w:p>
        </w:tc>
      </w:tr>
      <w:tr w:rsidR="003A5BD6" w:rsidRPr="00777713" w14:paraId="1BDBB999" w14:textId="77777777" w:rsidTr="00115B09">
        <w:tc>
          <w:tcPr>
            <w:tcW w:w="0" w:type="auto"/>
            <w:shd w:val="clear" w:color="auto" w:fill="C5D3FF"/>
            <w:tcMar>
              <w:top w:w="120" w:type="dxa"/>
              <w:left w:w="120" w:type="dxa"/>
              <w:bottom w:w="120" w:type="dxa"/>
              <w:right w:w="120" w:type="dxa"/>
            </w:tcMar>
            <w:vAlign w:val="center"/>
            <w:hideMark/>
          </w:tcPr>
          <w:p w14:paraId="0B6683D7" w14:textId="77777777" w:rsidR="003A5BD6" w:rsidRPr="00777713" w:rsidRDefault="003A5BD6" w:rsidP="00115B09">
            <w:pPr>
              <w:pStyle w:val="NoSpacing"/>
              <w:rPr>
                <w:lang w:val="en-AE"/>
              </w:rPr>
            </w:pPr>
            <w:r w:rsidRPr="00777713">
              <w:rPr>
                <w:lang w:val="en-AE"/>
              </w:rPr>
              <w:t>4</w:t>
            </w:r>
          </w:p>
        </w:tc>
        <w:tc>
          <w:tcPr>
            <w:tcW w:w="0" w:type="auto"/>
            <w:shd w:val="clear" w:color="auto" w:fill="C5D3FF"/>
            <w:tcMar>
              <w:top w:w="120" w:type="dxa"/>
              <w:left w:w="120" w:type="dxa"/>
              <w:bottom w:w="120" w:type="dxa"/>
              <w:right w:w="120" w:type="dxa"/>
            </w:tcMar>
            <w:vAlign w:val="center"/>
            <w:hideMark/>
          </w:tcPr>
          <w:p w14:paraId="76DC892C" w14:textId="7BAB8545" w:rsidR="003A5BD6" w:rsidRPr="00777713" w:rsidRDefault="000F230C" w:rsidP="00115B09">
            <w:pPr>
              <w:pStyle w:val="NoSpacing"/>
              <w:rPr>
                <w:lang w:val="en-AE"/>
              </w:rPr>
            </w:pPr>
            <w:r>
              <w:rPr>
                <w:lang w:val="en-AE"/>
              </w:rPr>
              <w:t xml:space="preserve">Santhi K </w:t>
            </w:r>
          </w:p>
        </w:tc>
        <w:tc>
          <w:tcPr>
            <w:tcW w:w="0" w:type="auto"/>
            <w:shd w:val="clear" w:color="auto" w:fill="C5D3FF"/>
            <w:tcMar>
              <w:top w:w="120" w:type="dxa"/>
              <w:left w:w="120" w:type="dxa"/>
              <w:bottom w:w="120" w:type="dxa"/>
              <w:right w:w="120" w:type="dxa"/>
            </w:tcMar>
            <w:vAlign w:val="center"/>
            <w:hideMark/>
          </w:tcPr>
          <w:p w14:paraId="0587546D" w14:textId="152900C9" w:rsidR="003A5BD6" w:rsidRPr="00777713" w:rsidRDefault="000F230C" w:rsidP="00115B09">
            <w:pPr>
              <w:pStyle w:val="NoSpacing"/>
              <w:rPr>
                <w:lang w:val="en-AE"/>
              </w:rPr>
            </w:pPr>
            <w:r>
              <w:rPr>
                <w:lang w:val="en-AE"/>
              </w:rPr>
              <w:t xml:space="preserve">Office Staff </w:t>
            </w:r>
          </w:p>
        </w:tc>
        <w:tc>
          <w:tcPr>
            <w:tcW w:w="0" w:type="auto"/>
            <w:shd w:val="clear" w:color="auto" w:fill="C5D3FF"/>
            <w:tcMar>
              <w:top w:w="120" w:type="dxa"/>
              <w:left w:w="120" w:type="dxa"/>
              <w:bottom w:w="120" w:type="dxa"/>
              <w:right w:w="120" w:type="dxa"/>
            </w:tcMar>
            <w:vAlign w:val="center"/>
            <w:hideMark/>
          </w:tcPr>
          <w:p w14:paraId="33BE7B64" w14:textId="77777777" w:rsidR="003A5BD6" w:rsidRPr="00777713" w:rsidRDefault="003A5BD6" w:rsidP="00115B09">
            <w:pPr>
              <w:pStyle w:val="NoSpacing"/>
              <w:rPr>
                <w:lang w:val="en-AE"/>
              </w:rPr>
            </w:pPr>
            <w:r w:rsidRPr="00777713">
              <w:rPr>
                <w:lang w:val="en-AE"/>
              </w:rPr>
              <w:t>Member (SC/ST/OBC)</w:t>
            </w:r>
          </w:p>
        </w:tc>
        <w:tc>
          <w:tcPr>
            <w:tcW w:w="0" w:type="auto"/>
            <w:shd w:val="clear" w:color="auto" w:fill="C5D3FF"/>
            <w:tcMar>
              <w:top w:w="120" w:type="dxa"/>
              <w:left w:w="120" w:type="dxa"/>
              <w:bottom w:w="120" w:type="dxa"/>
              <w:right w:w="120" w:type="dxa"/>
            </w:tcMar>
            <w:vAlign w:val="center"/>
            <w:hideMark/>
          </w:tcPr>
          <w:p w14:paraId="2D908219" w14:textId="1275A04E" w:rsidR="003A5BD6" w:rsidRPr="00777713" w:rsidRDefault="000F230C" w:rsidP="00115B09">
            <w:pPr>
              <w:pStyle w:val="NoSpacing"/>
              <w:rPr>
                <w:lang w:val="en-AE"/>
              </w:rPr>
            </w:pPr>
            <w:r w:rsidRPr="000F230C">
              <w:rPr>
                <w:lang w:val="en-AE"/>
              </w:rPr>
              <w:t>devachu2233@gmail.com</w:t>
            </w:r>
          </w:p>
        </w:tc>
      </w:tr>
      <w:tr w:rsidR="003A5BD6" w:rsidRPr="00777713" w14:paraId="22E0AD17" w14:textId="77777777" w:rsidTr="00115B09">
        <w:tc>
          <w:tcPr>
            <w:tcW w:w="0" w:type="auto"/>
            <w:tcMar>
              <w:top w:w="120" w:type="dxa"/>
              <w:left w:w="120" w:type="dxa"/>
              <w:bottom w:w="120" w:type="dxa"/>
              <w:right w:w="120" w:type="dxa"/>
            </w:tcMar>
            <w:vAlign w:val="center"/>
            <w:hideMark/>
          </w:tcPr>
          <w:p w14:paraId="576BE51E" w14:textId="77777777" w:rsidR="003A5BD6" w:rsidRPr="00777713" w:rsidRDefault="003A5BD6" w:rsidP="00115B09">
            <w:pPr>
              <w:pStyle w:val="NoSpacing"/>
              <w:rPr>
                <w:lang w:val="en-AE"/>
              </w:rPr>
            </w:pPr>
            <w:r w:rsidRPr="00777713">
              <w:rPr>
                <w:lang w:val="en-AE"/>
              </w:rPr>
              <w:t>5</w:t>
            </w:r>
          </w:p>
        </w:tc>
        <w:tc>
          <w:tcPr>
            <w:tcW w:w="0" w:type="auto"/>
            <w:tcMar>
              <w:top w:w="120" w:type="dxa"/>
              <w:left w:w="120" w:type="dxa"/>
              <w:bottom w:w="120" w:type="dxa"/>
              <w:right w:w="120" w:type="dxa"/>
            </w:tcMar>
            <w:vAlign w:val="center"/>
            <w:hideMark/>
          </w:tcPr>
          <w:p w14:paraId="61419520" w14:textId="0CE929BE" w:rsidR="003A5BD6" w:rsidRPr="00777713" w:rsidRDefault="00DC3D97" w:rsidP="00115B09">
            <w:pPr>
              <w:pStyle w:val="NoSpacing"/>
              <w:rPr>
                <w:lang w:val="en-AE"/>
              </w:rPr>
            </w:pPr>
            <w:r>
              <w:rPr>
                <w:lang w:val="en-AE"/>
              </w:rPr>
              <w:t xml:space="preserve">Akhila Ananthu </w:t>
            </w:r>
          </w:p>
        </w:tc>
        <w:tc>
          <w:tcPr>
            <w:tcW w:w="0" w:type="auto"/>
            <w:tcMar>
              <w:top w:w="120" w:type="dxa"/>
              <w:left w:w="120" w:type="dxa"/>
              <w:bottom w:w="120" w:type="dxa"/>
              <w:right w:w="120" w:type="dxa"/>
            </w:tcMar>
            <w:vAlign w:val="center"/>
            <w:hideMark/>
          </w:tcPr>
          <w:p w14:paraId="2C02D5AD" w14:textId="77777777" w:rsidR="003A5BD6" w:rsidRPr="00777713" w:rsidRDefault="003A5BD6" w:rsidP="00115B09">
            <w:pPr>
              <w:pStyle w:val="NoSpacing"/>
              <w:rPr>
                <w:lang w:val="en-AE"/>
              </w:rPr>
            </w:pPr>
            <w:r w:rsidRPr="00777713">
              <w:rPr>
                <w:lang w:val="en-AE"/>
              </w:rPr>
              <w:t>Final Year Student</w:t>
            </w:r>
          </w:p>
        </w:tc>
        <w:tc>
          <w:tcPr>
            <w:tcW w:w="0" w:type="auto"/>
            <w:tcMar>
              <w:top w:w="120" w:type="dxa"/>
              <w:left w:w="120" w:type="dxa"/>
              <w:bottom w:w="120" w:type="dxa"/>
              <w:right w:w="120" w:type="dxa"/>
            </w:tcMar>
            <w:vAlign w:val="center"/>
            <w:hideMark/>
          </w:tcPr>
          <w:p w14:paraId="03CC1AA7" w14:textId="77777777" w:rsidR="003A5BD6" w:rsidRPr="00777713" w:rsidRDefault="003A5BD6" w:rsidP="00115B09">
            <w:pPr>
              <w:pStyle w:val="NoSpacing"/>
              <w:rPr>
                <w:lang w:val="en-AE"/>
              </w:rPr>
            </w:pPr>
            <w:r w:rsidRPr="00777713">
              <w:rPr>
                <w:lang w:val="en-AE"/>
              </w:rPr>
              <w:t>Special Invitee</w:t>
            </w:r>
          </w:p>
        </w:tc>
        <w:tc>
          <w:tcPr>
            <w:tcW w:w="0" w:type="auto"/>
            <w:tcMar>
              <w:top w:w="120" w:type="dxa"/>
              <w:left w:w="120" w:type="dxa"/>
              <w:bottom w:w="120" w:type="dxa"/>
              <w:right w:w="120" w:type="dxa"/>
            </w:tcMar>
            <w:vAlign w:val="center"/>
            <w:hideMark/>
          </w:tcPr>
          <w:p w14:paraId="4827331D" w14:textId="6BC27E57" w:rsidR="003A5BD6" w:rsidRPr="00777713" w:rsidRDefault="003A5BD6" w:rsidP="003A5BD6">
            <w:pPr>
              <w:pStyle w:val="NoSpacing"/>
              <w:keepNext/>
              <w:rPr>
                <w:lang w:val="en-AE"/>
              </w:rPr>
            </w:pPr>
          </w:p>
        </w:tc>
      </w:tr>
    </w:tbl>
    <w:p w14:paraId="7D588A93" w14:textId="77777777" w:rsidR="00777713" w:rsidRDefault="00777713" w:rsidP="00777713">
      <w:pPr>
        <w:pStyle w:val="Heading2"/>
      </w:pPr>
      <w:r>
        <w:t>8.6 Internal Quality Assurance Cell (IQAC)</w:t>
      </w:r>
    </w:p>
    <w:p w14:paraId="609B0A74" w14:textId="0250F14B" w:rsidR="0061791A" w:rsidRDefault="00777713" w:rsidP="00777713">
      <w:r>
        <w:t>The Internal Quality Assurance Cell enhances the effectiveness of the college core activities relating to teaching, learning, research, training, and skill development. It seeks to improve the quality of deliverables through better administration and management practices aligned with NAAC accreditation standards.</w:t>
      </w:r>
    </w:p>
    <w:tbl>
      <w:tblPr>
        <w:tblStyle w:val="TableGrid"/>
        <w:tblW w:w="9445" w:type="dxa"/>
        <w:tblLook w:val="04A0" w:firstRow="1" w:lastRow="0" w:firstColumn="1" w:lastColumn="0" w:noHBand="0" w:noVBand="1"/>
      </w:tblPr>
      <w:tblGrid>
        <w:gridCol w:w="774"/>
        <w:gridCol w:w="3483"/>
        <w:gridCol w:w="5188"/>
      </w:tblGrid>
      <w:tr w:rsidR="00A15CD2" w14:paraId="671EAEA4" w14:textId="77777777" w:rsidTr="00FF2DCC">
        <w:trPr>
          <w:trHeight w:val="305"/>
        </w:trPr>
        <w:tc>
          <w:tcPr>
            <w:tcW w:w="715" w:type="dxa"/>
          </w:tcPr>
          <w:p w14:paraId="5FFE1606" w14:textId="77777777" w:rsidR="00A15CD2" w:rsidRPr="00C37F35" w:rsidRDefault="00A15CD2" w:rsidP="00FF2DCC">
            <w:pPr>
              <w:rPr>
                <w:b/>
                <w:bCs/>
              </w:rPr>
            </w:pPr>
            <w:proofErr w:type="spellStart"/>
            <w:r w:rsidRPr="00C37F35">
              <w:rPr>
                <w:b/>
                <w:bCs/>
              </w:rPr>
              <w:t>Sl.No</w:t>
            </w:r>
            <w:proofErr w:type="spellEnd"/>
            <w:r w:rsidRPr="00C37F35">
              <w:rPr>
                <w:b/>
                <w:bCs/>
              </w:rPr>
              <w:t>.</w:t>
            </w:r>
          </w:p>
        </w:tc>
        <w:tc>
          <w:tcPr>
            <w:tcW w:w="3510" w:type="dxa"/>
          </w:tcPr>
          <w:p w14:paraId="319FBC12" w14:textId="77777777" w:rsidR="00A15CD2" w:rsidRPr="00C37F35" w:rsidRDefault="00A15CD2" w:rsidP="00FF2DCC">
            <w:pPr>
              <w:rPr>
                <w:b/>
                <w:bCs/>
              </w:rPr>
            </w:pPr>
            <w:r w:rsidRPr="00C37F35">
              <w:rPr>
                <w:b/>
                <w:bCs/>
              </w:rPr>
              <w:t>Name</w:t>
            </w:r>
          </w:p>
        </w:tc>
        <w:tc>
          <w:tcPr>
            <w:tcW w:w="5220" w:type="dxa"/>
          </w:tcPr>
          <w:p w14:paraId="57FEDAD9" w14:textId="77777777" w:rsidR="00A15CD2" w:rsidRPr="00C37F35" w:rsidRDefault="00A15CD2" w:rsidP="00FF2DCC">
            <w:pPr>
              <w:rPr>
                <w:b/>
                <w:bCs/>
              </w:rPr>
            </w:pPr>
            <w:r w:rsidRPr="00C37F35">
              <w:rPr>
                <w:b/>
                <w:bCs/>
              </w:rPr>
              <w:t>Designation/Responsibility</w:t>
            </w:r>
          </w:p>
        </w:tc>
      </w:tr>
      <w:tr w:rsidR="00A15CD2" w14:paraId="034E22B9" w14:textId="77777777" w:rsidTr="00FF2DCC">
        <w:tc>
          <w:tcPr>
            <w:tcW w:w="715" w:type="dxa"/>
          </w:tcPr>
          <w:p w14:paraId="1F1EB46E" w14:textId="77777777" w:rsidR="00A15CD2" w:rsidRDefault="00A15CD2" w:rsidP="00FF2DCC">
            <w:r>
              <w:t>1</w:t>
            </w:r>
          </w:p>
        </w:tc>
        <w:tc>
          <w:tcPr>
            <w:tcW w:w="3510" w:type="dxa"/>
          </w:tcPr>
          <w:p w14:paraId="77FC942F" w14:textId="77777777" w:rsidR="00A15CD2" w:rsidRDefault="00A15CD2" w:rsidP="00FF2DCC">
            <w:proofErr w:type="spellStart"/>
            <w:r>
              <w:t>Dr.Haritha.M.K</w:t>
            </w:r>
            <w:proofErr w:type="spellEnd"/>
          </w:p>
        </w:tc>
        <w:tc>
          <w:tcPr>
            <w:tcW w:w="5220" w:type="dxa"/>
          </w:tcPr>
          <w:p w14:paraId="2FCDC011" w14:textId="77777777" w:rsidR="00A15CD2" w:rsidRDefault="00A15CD2" w:rsidP="00FF2DCC">
            <w:proofErr w:type="spellStart"/>
            <w:r>
              <w:t>Principal,VCAS,IQAC</w:t>
            </w:r>
            <w:proofErr w:type="spellEnd"/>
            <w:r>
              <w:t xml:space="preserve"> Chairperson</w:t>
            </w:r>
          </w:p>
        </w:tc>
      </w:tr>
      <w:tr w:rsidR="00A15CD2" w14:paraId="46BA6806" w14:textId="77777777" w:rsidTr="00FF2DCC">
        <w:tc>
          <w:tcPr>
            <w:tcW w:w="715" w:type="dxa"/>
          </w:tcPr>
          <w:p w14:paraId="6796BED0" w14:textId="77777777" w:rsidR="00A15CD2" w:rsidRDefault="00A15CD2" w:rsidP="00FF2DCC">
            <w:r>
              <w:t>2</w:t>
            </w:r>
          </w:p>
        </w:tc>
        <w:tc>
          <w:tcPr>
            <w:tcW w:w="3510" w:type="dxa"/>
          </w:tcPr>
          <w:p w14:paraId="1D2326D4" w14:textId="77777777" w:rsidR="00A15CD2" w:rsidRDefault="00A15CD2" w:rsidP="00FF2DCC">
            <w:proofErr w:type="spellStart"/>
            <w:r>
              <w:t>Ms.Swapna.V.P</w:t>
            </w:r>
            <w:proofErr w:type="spellEnd"/>
          </w:p>
        </w:tc>
        <w:tc>
          <w:tcPr>
            <w:tcW w:w="5220" w:type="dxa"/>
          </w:tcPr>
          <w:p w14:paraId="689567C2" w14:textId="77777777" w:rsidR="00A15CD2" w:rsidRDefault="00A15CD2" w:rsidP="00FF2DCC">
            <w:r>
              <w:t>Asst. Professor, Dept. of Commerce, IQAC Co-</w:t>
            </w:r>
            <w:proofErr w:type="spellStart"/>
            <w:r>
              <w:t>ordinator</w:t>
            </w:r>
            <w:proofErr w:type="spellEnd"/>
          </w:p>
        </w:tc>
      </w:tr>
      <w:tr w:rsidR="00A15CD2" w14:paraId="4852CA1D" w14:textId="77777777" w:rsidTr="00FF2DCC">
        <w:tc>
          <w:tcPr>
            <w:tcW w:w="715" w:type="dxa"/>
          </w:tcPr>
          <w:p w14:paraId="78359341" w14:textId="77777777" w:rsidR="00A15CD2" w:rsidRDefault="00A15CD2" w:rsidP="00FF2DCC">
            <w:r>
              <w:t>3</w:t>
            </w:r>
          </w:p>
        </w:tc>
        <w:tc>
          <w:tcPr>
            <w:tcW w:w="3510" w:type="dxa"/>
          </w:tcPr>
          <w:p w14:paraId="3A5F2617" w14:textId="77777777" w:rsidR="00A15CD2" w:rsidRDefault="00A15CD2" w:rsidP="00FF2DCC">
            <w:proofErr w:type="spellStart"/>
            <w:r>
              <w:t>Mr.Sai</w:t>
            </w:r>
            <w:proofErr w:type="spellEnd"/>
            <w:r>
              <w:t xml:space="preserve"> K Bharath</w:t>
            </w:r>
          </w:p>
        </w:tc>
        <w:tc>
          <w:tcPr>
            <w:tcW w:w="5220" w:type="dxa"/>
          </w:tcPr>
          <w:p w14:paraId="6F451566" w14:textId="77777777" w:rsidR="00A15CD2" w:rsidRDefault="00A15CD2" w:rsidP="00FF2DCC">
            <w:r>
              <w:t>Vice Principal, Asst. Professor,  IQAC Member</w:t>
            </w:r>
          </w:p>
        </w:tc>
      </w:tr>
      <w:tr w:rsidR="00A15CD2" w14:paraId="0C95D3B1" w14:textId="77777777" w:rsidTr="00FF2DCC">
        <w:tc>
          <w:tcPr>
            <w:tcW w:w="715" w:type="dxa"/>
          </w:tcPr>
          <w:p w14:paraId="2B208F48" w14:textId="77777777" w:rsidR="00A15CD2" w:rsidRDefault="00A15CD2" w:rsidP="00FF2DCC">
            <w:r>
              <w:t>4</w:t>
            </w:r>
          </w:p>
        </w:tc>
        <w:tc>
          <w:tcPr>
            <w:tcW w:w="3510" w:type="dxa"/>
          </w:tcPr>
          <w:p w14:paraId="1B258158" w14:textId="77777777" w:rsidR="00A15CD2" w:rsidRDefault="00A15CD2" w:rsidP="00FF2DCC">
            <w:proofErr w:type="spellStart"/>
            <w:r>
              <w:t>Ms.Sreeja.O.K</w:t>
            </w:r>
            <w:proofErr w:type="spellEnd"/>
          </w:p>
        </w:tc>
        <w:tc>
          <w:tcPr>
            <w:tcW w:w="5220" w:type="dxa"/>
          </w:tcPr>
          <w:p w14:paraId="08DFCBB0" w14:textId="77777777" w:rsidR="00A15CD2" w:rsidRDefault="00A15CD2" w:rsidP="00FF2DCC">
            <w:r>
              <w:t xml:space="preserve">Asst. Professor and Head, Dept. of Commerce, IQAC Member </w:t>
            </w:r>
          </w:p>
        </w:tc>
      </w:tr>
      <w:tr w:rsidR="00A15CD2" w14:paraId="1141CA41" w14:textId="77777777" w:rsidTr="00FF2DCC">
        <w:tc>
          <w:tcPr>
            <w:tcW w:w="715" w:type="dxa"/>
          </w:tcPr>
          <w:p w14:paraId="6AE6DBFB" w14:textId="77777777" w:rsidR="00A15CD2" w:rsidRDefault="00A15CD2" w:rsidP="00FF2DCC">
            <w:r>
              <w:t>5</w:t>
            </w:r>
          </w:p>
        </w:tc>
        <w:tc>
          <w:tcPr>
            <w:tcW w:w="3510" w:type="dxa"/>
          </w:tcPr>
          <w:p w14:paraId="35920C3E" w14:textId="77777777" w:rsidR="00A15CD2" w:rsidRDefault="00A15CD2" w:rsidP="00FF2DCC">
            <w:proofErr w:type="spellStart"/>
            <w:r>
              <w:t>Ms.Bareera.V</w:t>
            </w:r>
            <w:proofErr w:type="spellEnd"/>
          </w:p>
        </w:tc>
        <w:tc>
          <w:tcPr>
            <w:tcW w:w="5220" w:type="dxa"/>
          </w:tcPr>
          <w:p w14:paraId="3EEC7B45" w14:textId="77777777" w:rsidR="00A15CD2" w:rsidRDefault="00A15CD2" w:rsidP="00FF2DCC">
            <w:r>
              <w:t xml:space="preserve">Asst. Professor and Head, Dept. of English, IQAC Member </w:t>
            </w:r>
          </w:p>
        </w:tc>
      </w:tr>
      <w:tr w:rsidR="00A15CD2" w14:paraId="6D9F5176" w14:textId="77777777" w:rsidTr="00FF2DCC">
        <w:tc>
          <w:tcPr>
            <w:tcW w:w="715" w:type="dxa"/>
          </w:tcPr>
          <w:p w14:paraId="23F8DE55" w14:textId="77777777" w:rsidR="00A15CD2" w:rsidRDefault="00A15CD2" w:rsidP="00FF2DCC">
            <w:r>
              <w:t>6</w:t>
            </w:r>
          </w:p>
        </w:tc>
        <w:tc>
          <w:tcPr>
            <w:tcW w:w="3510" w:type="dxa"/>
          </w:tcPr>
          <w:p w14:paraId="1D7617A2" w14:textId="77777777" w:rsidR="00A15CD2" w:rsidRDefault="00A15CD2" w:rsidP="00FF2DCC">
            <w:proofErr w:type="spellStart"/>
            <w:r>
              <w:t>Ms.Amrutha</w:t>
            </w:r>
            <w:proofErr w:type="spellEnd"/>
          </w:p>
        </w:tc>
        <w:tc>
          <w:tcPr>
            <w:tcW w:w="5220" w:type="dxa"/>
          </w:tcPr>
          <w:p w14:paraId="56755088" w14:textId="77777777" w:rsidR="00A15CD2" w:rsidRDefault="00A15CD2" w:rsidP="00FF2DCC">
            <w:r>
              <w:t xml:space="preserve">Asst. Professor and Head, Dept. of Sociology, IQAC Member </w:t>
            </w:r>
          </w:p>
        </w:tc>
      </w:tr>
      <w:tr w:rsidR="00A15CD2" w14:paraId="3A7353A6" w14:textId="77777777" w:rsidTr="00FF2DCC">
        <w:tc>
          <w:tcPr>
            <w:tcW w:w="715" w:type="dxa"/>
          </w:tcPr>
          <w:p w14:paraId="140516D4" w14:textId="77777777" w:rsidR="00A15CD2" w:rsidRDefault="00A15CD2" w:rsidP="00FF2DCC">
            <w:r>
              <w:t>7</w:t>
            </w:r>
          </w:p>
        </w:tc>
        <w:tc>
          <w:tcPr>
            <w:tcW w:w="3510" w:type="dxa"/>
          </w:tcPr>
          <w:p w14:paraId="22497957" w14:textId="77777777" w:rsidR="00A15CD2" w:rsidRDefault="00A15CD2" w:rsidP="00FF2DCC">
            <w:proofErr w:type="spellStart"/>
            <w:r>
              <w:t>Ms.Sruthi.K</w:t>
            </w:r>
            <w:proofErr w:type="spellEnd"/>
          </w:p>
        </w:tc>
        <w:tc>
          <w:tcPr>
            <w:tcW w:w="5220" w:type="dxa"/>
          </w:tcPr>
          <w:p w14:paraId="77C0CC87" w14:textId="77777777" w:rsidR="00A15CD2" w:rsidRDefault="00A15CD2" w:rsidP="00FF2DCC">
            <w:r>
              <w:t xml:space="preserve">Asst. Professor and Head, Dept. of BCA, IQAC Member </w:t>
            </w:r>
          </w:p>
        </w:tc>
      </w:tr>
      <w:tr w:rsidR="00A15CD2" w14:paraId="7522905C" w14:textId="77777777" w:rsidTr="00FF2DCC">
        <w:tc>
          <w:tcPr>
            <w:tcW w:w="715" w:type="dxa"/>
          </w:tcPr>
          <w:p w14:paraId="755CE3D7" w14:textId="77777777" w:rsidR="00A15CD2" w:rsidRDefault="00A15CD2" w:rsidP="00FF2DCC">
            <w:r>
              <w:t>8</w:t>
            </w:r>
          </w:p>
        </w:tc>
        <w:tc>
          <w:tcPr>
            <w:tcW w:w="3510" w:type="dxa"/>
          </w:tcPr>
          <w:p w14:paraId="079D9576" w14:textId="77777777" w:rsidR="00A15CD2" w:rsidRDefault="00A15CD2" w:rsidP="00FF2DCC">
            <w:r>
              <w:t xml:space="preserve">Mr. Narayanan T </w:t>
            </w:r>
          </w:p>
        </w:tc>
        <w:tc>
          <w:tcPr>
            <w:tcW w:w="5220" w:type="dxa"/>
          </w:tcPr>
          <w:p w14:paraId="437B8823" w14:textId="77777777" w:rsidR="00A15CD2" w:rsidRDefault="00A15CD2" w:rsidP="00FF2DCC">
            <w:r>
              <w:t>Administrative Officer, IQAC Member</w:t>
            </w:r>
          </w:p>
        </w:tc>
      </w:tr>
      <w:tr w:rsidR="00A15CD2" w14:paraId="30D05161" w14:textId="77777777" w:rsidTr="00FF2DCC">
        <w:tc>
          <w:tcPr>
            <w:tcW w:w="715" w:type="dxa"/>
          </w:tcPr>
          <w:p w14:paraId="4A091DF8" w14:textId="77777777" w:rsidR="00A15CD2" w:rsidRDefault="00A15CD2" w:rsidP="00FF2DCC">
            <w:r>
              <w:t>9</w:t>
            </w:r>
          </w:p>
        </w:tc>
        <w:tc>
          <w:tcPr>
            <w:tcW w:w="3510" w:type="dxa"/>
          </w:tcPr>
          <w:p w14:paraId="5ACF995F" w14:textId="77777777" w:rsidR="00A15CD2" w:rsidRDefault="00A15CD2" w:rsidP="00FF2DCC">
            <w:r>
              <w:t xml:space="preserve">Ward </w:t>
            </w:r>
            <w:proofErr w:type="spellStart"/>
            <w:r>
              <w:t>Member:Sajna</w:t>
            </w:r>
            <w:proofErr w:type="spellEnd"/>
          </w:p>
        </w:tc>
        <w:tc>
          <w:tcPr>
            <w:tcW w:w="5220" w:type="dxa"/>
          </w:tcPr>
          <w:p w14:paraId="693BA907" w14:textId="77777777" w:rsidR="00A15CD2" w:rsidRDefault="00A15CD2" w:rsidP="00FF2DCC">
            <w:r>
              <w:t>Local Body Nominee IQAC Member</w:t>
            </w:r>
          </w:p>
        </w:tc>
      </w:tr>
      <w:tr w:rsidR="00A15CD2" w14:paraId="2839953A" w14:textId="77777777" w:rsidTr="00FF2DCC">
        <w:tc>
          <w:tcPr>
            <w:tcW w:w="715" w:type="dxa"/>
          </w:tcPr>
          <w:p w14:paraId="42CEB5ED" w14:textId="77777777" w:rsidR="00A15CD2" w:rsidRDefault="00A15CD2" w:rsidP="00FF2DCC">
            <w:r>
              <w:t>10</w:t>
            </w:r>
          </w:p>
        </w:tc>
        <w:tc>
          <w:tcPr>
            <w:tcW w:w="3510" w:type="dxa"/>
          </w:tcPr>
          <w:p w14:paraId="0F262E13" w14:textId="77777777" w:rsidR="00A15CD2" w:rsidRDefault="00A15CD2" w:rsidP="00FF2DCC">
            <w:r>
              <w:t xml:space="preserve">Dr. Arjun </w:t>
            </w:r>
            <w:proofErr w:type="spellStart"/>
            <w:r>
              <w:t>Korath</w:t>
            </w:r>
            <w:proofErr w:type="spellEnd"/>
            <w:r>
              <w:t xml:space="preserve"> </w:t>
            </w:r>
          </w:p>
        </w:tc>
        <w:tc>
          <w:tcPr>
            <w:tcW w:w="5220" w:type="dxa"/>
          </w:tcPr>
          <w:p w14:paraId="46C254BC" w14:textId="77777777" w:rsidR="00A15CD2" w:rsidRDefault="00A15CD2" w:rsidP="00FF2DCC">
            <w:r>
              <w:t>Management Representative</w:t>
            </w:r>
          </w:p>
        </w:tc>
      </w:tr>
      <w:tr w:rsidR="00A15CD2" w14:paraId="10BEACE3" w14:textId="77777777" w:rsidTr="00FF2DCC">
        <w:tc>
          <w:tcPr>
            <w:tcW w:w="715" w:type="dxa"/>
          </w:tcPr>
          <w:p w14:paraId="441E9F3F" w14:textId="77777777" w:rsidR="00A15CD2" w:rsidRDefault="00A15CD2" w:rsidP="00FF2DCC">
            <w:r>
              <w:t>11</w:t>
            </w:r>
          </w:p>
        </w:tc>
        <w:tc>
          <w:tcPr>
            <w:tcW w:w="3510" w:type="dxa"/>
          </w:tcPr>
          <w:p w14:paraId="65D0112C" w14:textId="77777777" w:rsidR="00A15CD2" w:rsidRDefault="00A15CD2" w:rsidP="00FF2DCC">
            <w:proofErr w:type="spellStart"/>
            <w:r>
              <w:t>Basima</w:t>
            </w:r>
            <w:proofErr w:type="spellEnd"/>
            <w:r>
              <w:t xml:space="preserve"> </w:t>
            </w:r>
            <w:proofErr w:type="spellStart"/>
            <w:r>
              <w:t>Sherin</w:t>
            </w:r>
            <w:proofErr w:type="spellEnd"/>
          </w:p>
        </w:tc>
        <w:tc>
          <w:tcPr>
            <w:tcW w:w="5220" w:type="dxa"/>
          </w:tcPr>
          <w:p w14:paraId="7A2FA44A" w14:textId="77777777" w:rsidR="00A15CD2" w:rsidRDefault="00A15CD2" w:rsidP="00FF2DCC">
            <w:r>
              <w:t>Alumni/Student Nominee</w:t>
            </w:r>
          </w:p>
        </w:tc>
      </w:tr>
      <w:tr w:rsidR="00A15CD2" w14:paraId="22FA1676" w14:textId="77777777" w:rsidTr="00FF2DCC">
        <w:tc>
          <w:tcPr>
            <w:tcW w:w="715" w:type="dxa"/>
          </w:tcPr>
          <w:p w14:paraId="7DFB39A2" w14:textId="77777777" w:rsidR="00A15CD2" w:rsidRDefault="00A15CD2" w:rsidP="00FF2DCC">
            <w:r>
              <w:t>12</w:t>
            </w:r>
          </w:p>
        </w:tc>
        <w:tc>
          <w:tcPr>
            <w:tcW w:w="3510" w:type="dxa"/>
          </w:tcPr>
          <w:p w14:paraId="29DEEC65" w14:textId="77777777" w:rsidR="00A15CD2" w:rsidRDefault="00A15CD2" w:rsidP="00FF2DCC">
            <w:r>
              <w:t xml:space="preserve">Mr. Padmanabhan </w:t>
            </w:r>
          </w:p>
        </w:tc>
        <w:tc>
          <w:tcPr>
            <w:tcW w:w="5220" w:type="dxa"/>
          </w:tcPr>
          <w:p w14:paraId="681FB1EF" w14:textId="77777777" w:rsidR="00A15CD2" w:rsidRDefault="00A15CD2" w:rsidP="00FF2DCC">
            <w:r>
              <w:t>Local Society Nominee</w:t>
            </w:r>
          </w:p>
        </w:tc>
      </w:tr>
      <w:tr w:rsidR="00A15CD2" w14:paraId="1F86AB39" w14:textId="77777777" w:rsidTr="00FF2DCC">
        <w:tc>
          <w:tcPr>
            <w:tcW w:w="715" w:type="dxa"/>
          </w:tcPr>
          <w:p w14:paraId="6F3C7146" w14:textId="77777777" w:rsidR="00A15CD2" w:rsidRDefault="00A15CD2" w:rsidP="00FF2DCC">
            <w:r>
              <w:t>13</w:t>
            </w:r>
          </w:p>
        </w:tc>
        <w:tc>
          <w:tcPr>
            <w:tcW w:w="3510" w:type="dxa"/>
          </w:tcPr>
          <w:p w14:paraId="7CD28469" w14:textId="77777777" w:rsidR="00A15CD2" w:rsidRDefault="00A15CD2" w:rsidP="00FF2DCC">
            <w:r>
              <w:t xml:space="preserve">Jabir </w:t>
            </w:r>
            <w:proofErr w:type="spellStart"/>
            <w:r>
              <w:t>ismail</w:t>
            </w:r>
            <w:proofErr w:type="spellEnd"/>
          </w:p>
        </w:tc>
        <w:tc>
          <w:tcPr>
            <w:tcW w:w="5220" w:type="dxa"/>
          </w:tcPr>
          <w:p w14:paraId="332EA542" w14:textId="77777777" w:rsidR="00A15CD2" w:rsidRDefault="00A15CD2" w:rsidP="00FF2DCC">
            <w:proofErr w:type="spellStart"/>
            <w:r>
              <w:t>Bridgeon</w:t>
            </w:r>
            <w:proofErr w:type="spellEnd"/>
            <w:r>
              <w:t xml:space="preserve"> software training </w:t>
            </w:r>
            <w:proofErr w:type="spellStart"/>
            <w:r>
              <w:t>institutekozhikode</w:t>
            </w:r>
            <w:proofErr w:type="spellEnd"/>
            <w:r>
              <w:t xml:space="preserve"> ,Industrialist</w:t>
            </w:r>
          </w:p>
        </w:tc>
      </w:tr>
    </w:tbl>
    <w:p w14:paraId="44365676" w14:textId="77777777" w:rsidR="00425086" w:rsidRDefault="00115B09">
      <w:pPr>
        <w:pStyle w:val="Heading1"/>
      </w:pPr>
      <w:r>
        <w:lastRenderedPageBreak/>
        <w:t>6. ACADEMIC PROGRAMMES</w:t>
      </w:r>
    </w:p>
    <w:p w14:paraId="0CBD561A" w14:textId="3CFDFC6C" w:rsidR="009F2DCB" w:rsidRPr="00484788" w:rsidRDefault="009F2DCB" w:rsidP="009F2DCB">
      <w:pPr>
        <w:pStyle w:val="NoSpacing"/>
      </w:pPr>
      <w:proofErr w:type="spellStart"/>
      <w:r>
        <w:rPr>
          <w:rFonts w:asciiTheme="majorHAnsi" w:eastAsiaTheme="majorEastAsia" w:hAnsiTheme="majorHAnsi" w:cstheme="majorBidi"/>
          <w:b/>
          <w:bCs/>
          <w:color w:val="4F81BD" w:themeColor="accent1"/>
          <w:sz w:val="26"/>
          <w:szCs w:val="26"/>
        </w:rPr>
        <w:t>i</w:t>
      </w:r>
      <w:proofErr w:type="spellEnd"/>
      <w:r>
        <w:rPr>
          <w:rFonts w:asciiTheme="majorHAnsi" w:eastAsiaTheme="majorEastAsia" w:hAnsiTheme="majorHAnsi" w:cstheme="majorBidi"/>
          <w:b/>
          <w:bCs/>
          <w:color w:val="4F81BD" w:themeColor="accent1"/>
          <w:sz w:val="26"/>
          <w:szCs w:val="26"/>
        </w:rPr>
        <w:t xml:space="preserve"> </w:t>
      </w:r>
      <w:r w:rsidRPr="009F2DCB">
        <w:rPr>
          <w:rFonts w:asciiTheme="majorHAnsi" w:eastAsiaTheme="majorEastAsia" w:hAnsiTheme="majorHAnsi" w:cstheme="majorBidi"/>
          <w:b/>
          <w:bCs/>
          <w:color w:val="4F81BD" w:themeColor="accent1"/>
          <w:sz w:val="26"/>
          <w:szCs w:val="26"/>
        </w:rPr>
        <w:t xml:space="preserve">Name of </w:t>
      </w:r>
      <w:proofErr w:type="spellStart"/>
      <w:r w:rsidRPr="009F2DCB">
        <w:rPr>
          <w:rFonts w:asciiTheme="majorHAnsi" w:eastAsiaTheme="majorEastAsia" w:hAnsiTheme="majorHAnsi" w:cstheme="majorBidi"/>
          <w:b/>
          <w:bCs/>
          <w:color w:val="4F81BD" w:themeColor="accent1"/>
          <w:sz w:val="26"/>
          <w:szCs w:val="26"/>
        </w:rPr>
        <w:t>Programmes</w:t>
      </w:r>
      <w:proofErr w:type="spellEnd"/>
      <w:r w:rsidRPr="009F2DCB">
        <w:rPr>
          <w:rFonts w:asciiTheme="majorHAnsi" w:eastAsiaTheme="majorEastAsia" w:hAnsiTheme="majorHAnsi" w:cstheme="majorBidi"/>
          <w:b/>
          <w:bCs/>
          <w:color w:val="4F81BD" w:themeColor="accent1"/>
          <w:sz w:val="26"/>
          <w:szCs w:val="26"/>
        </w:rPr>
        <w:t xml:space="preserve"> approved by </w:t>
      </w:r>
      <w:proofErr w:type="gramStart"/>
      <w:r w:rsidRPr="009F2DCB">
        <w:rPr>
          <w:rFonts w:asciiTheme="majorHAnsi" w:eastAsiaTheme="majorEastAsia" w:hAnsiTheme="majorHAnsi" w:cstheme="majorBidi"/>
          <w:b/>
          <w:bCs/>
          <w:color w:val="4F81BD" w:themeColor="accent1"/>
          <w:sz w:val="26"/>
          <w:szCs w:val="26"/>
        </w:rPr>
        <w:t>AICTE :</w:t>
      </w:r>
      <w:proofErr w:type="gramEnd"/>
      <w:r>
        <w:t xml:space="preserve"> </w:t>
      </w:r>
      <w:r w:rsidRPr="00484788">
        <w:t xml:space="preserve">1. </w:t>
      </w:r>
      <w:proofErr w:type="spellStart"/>
      <w:r w:rsidRPr="00484788">
        <w:t>B.Sc</w:t>
      </w:r>
      <w:proofErr w:type="spellEnd"/>
      <w:r w:rsidRPr="00484788">
        <w:t xml:space="preserve"> Cyber Security (</w:t>
      </w:r>
      <w:proofErr w:type="spellStart"/>
      <w:r w:rsidRPr="00484788">
        <w:t>Honours</w:t>
      </w:r>
      <w:proofErr w:type="spellEnd"/>
      <w:r w:rsidRPr="00484788">
        <w:t>)</w:t>
      </w:r>
    </w:p>
    <w:p w14:paraId="569CDD24" w14:textId="4F8367CC" w:rsidR="009F2DCB" w:rsidRDefault="009F2DCB" w:rsidP="009F2DCB">
      <w:pPr>
        <w:pStyle w:val="NoSpacing"/>
      </w:pPr>
      <w:r w:rsidRPr="00484788">
        <w:t xml:space="preserve">                                                                                                  2. </w:t>
      </w:r>
      <w:proofErr w:type="spellStart"/>
      <w:r w:rsidRPr="00484788">
        <w:t>B.Sc</w:t>
      </w:r>
      <w:proofErr w:type="spellEnd"/>
      <w:r w:rsidRPr="00484788">
        <w:t xml:space="preserve"> Artificial Intelligence (</w:t>
      </w:r>
      <w:proofErr w:type="spellStart"/>
      <w:r w:rsidRPr="00484788">
        <w:t>Honours</w:t>
      </w:r>
      <w:proofErr w:type="spellEnd"/>
      <w:r w:rsidRPr="00484788">
        <w:t>)</w:t>
      </w:r>
    </w:p>
    <w:p w14:paraId="227864CC" w14:textId="3FD085DD" w:rsidR="009F2DCB" w:rsidRDefault="009F2DCB" w:rsidP="009F2DCB">
      <w:pPr>
        <w:pStyle w:val="NoSpacing"/>
      </w:pPr>
      <w:r>
        <w:t xml:space="preserve">                                                                                                 3. Bachelor of Computer Application [BCA] (</w:t>
      </w:r>
      <w:proofErr w:type="spellStart"/>
      <w:r>
        <w:t>Honours</w:t>
      </w:r>
      <w:proofErr w:type="spellEnd"/>
      <w:r>
        <w:t>)</w:t>
      </w:r>
    </w:p>
    <w:p w14:paraId="770B221B" w14:textId="4646AB24" w:rsidR="009F2DCB" w:rsidRDefault="009F2DCB" w:rsidP="009F2DCB">
      <w:pPr>
        <w:pStyle w:val="Heading2"/>
        <w:numPr>
          <w:ilvl w:val="0"/>
          <w:numId w:val="16"/>
        </w:numPr>
        <w:ind w:left="284" w:hanging="284"/>
      </w:pPr>
      <w:r w:rsidRPr="009F2DCB">
        <w:t xml:space="preserve">Name of </w:t>
      </w:r>
      <w:proofErr w:type="spellStart"/>
      <w:r w:rsidRPr="009F2DCB">
        <w:t>Programmes</w:t>
      </w:r>
      <w:proofErr w:type="spellEnd"/>
      <w:r w:rsidRPr="009F2DCB">
        <w:t xml:space="preserve"> Accredited by NBA </w:t>
      </w:r>
      <w:r>
        <w:t xml:space="preserve">  : </w:t>
      </w:r>
      <w:r w:rsidRPr="009F2DCB">
        <w:rPr>
          <w:color w:val="000000" w:themeColor="text1"/>
        </w:rPr>
        <w:t>Nil</w:t>
      </w:r>
    </w:p>
    <w:p w14:paraId="060C50C5" w14:textId="5A771282" w:rsidR="009F2DCB" w:rsidRDefault="009F2DCB" w:rsidP="009F2DCB">
      <w:pPr>
        <w:pStyle w:val="Heading2"/>
        <w:numPr>
          <w:ilvl w:val="0"/>
          <w:numId w:val="16"/>
        </w:numPr>
        <w:ind w:left="284" w:hanging="284"/>
      </w:pPr>
      <w:r w:rsidRPr="009F2DCB">
        <w:t>Status of Accreditation of the Courses</w:t>
      </w:r>
      <w:r>
        <w:t xml:space="preserve">          : </w:t>
      </w:r>
      <w:r w:rsidRPr="009F2DCB">
        <w:rPr>
          <w:color w:val="000000" w:themeColor="text1"/>
        </w:rPr>
        <w:t>Nil</w:t>
      </w:r>
    </w:p>
    <w:p w14:paraId="1EE0B96F" w14:textId="3A228F5D" w:rsidR="009F2DCB" w:rsidRDefault="009F2DCB" w:rsidP="009F2DCB">
      <w:pPr>
        <w:pStyle w:val="Heading2"/>
        <w:numPr>
          <w:ilvl w:val="0"/>
          <w:numId w:val="16"/>
        </w:numPr>
        <w:ind w:left="284" w:hanging="284"/>
      </w:pPr>
      <w:r w:rsidRPr="009F2DCB">
        <w:t>Total number of Courses</w:t>
      </w:r>
      <w:r>
        <w:t xml:space="preserve">                                  : </w:t>
      </w:r>
      <w:r w:rsidRPr="00484788">
        <w:rPr>
          <w:color w:val="0D0D0D" w:themeColor="text1" w:themeTint="F2"/>
        </w:rPr>
        <w:t>3</w:t>
      </w:r>
    </w:p>
    <w:p w14:paraId="4BF63809" w14:textId="0B3C65B6" w:rsidR="00E6169C" w:rsidRDefault="00E6169C">
      <w:pPr>
        <w:pStyle w:val="Heading2"/>
      </w:pPr>
    </w:p>
    <w:p w14:paraId="27169F0E" w14:textId="0E451159" w:rsidR="00D47398" w:rsidRDefault="00D47398" w:rsidP="00D47398"/>
    <w:p w14:paraId="0AB72DF8" w14:textId="77777777" w:rsidR="00D47398" w:rsidRPr="00D47398" w:rsidRDefault="00D47398" w:rsidP="00D47398"/>
    <w:p w14:paraId="739FB505" w14:textId="20FE0443" w:rsidR="00425086" w:rsidRDefault="00115B09">
      <w:pPr>
        <w:pStyle w:val="Heading2"/>
      </w:pPr>
      <w:r>
        <w:t xml:space="preserve">6.1 </w:t>
      </w:r>
      <w:r w:rsidR="00871916">
        <w:t xml:space="preserve">Details of the </w:t>
      </w:r>
      <w:proofErr w:type="spellStart"/>
      <w:r>
        <w:t>Programmes</w:t>
      </w:r>
      <w:proofErr w:type="spellEnd"/>
    </w:p>
    <w:tbl>
      <w:tblPr>
        <w:tblStyle w:val="LightGrid-Accent1"/>
        <w:tblW w:w="0" w:type="auto"/>
        <w:tblLook w:val="04A0" w:firstRow="1" w:lastRow="0" w:firstColumn="1" w:lastColumn="0" w:noHBand="0" w:noVBand="1"/>
      </w:tblPr>
      <w:tblGrid>
        <w:gridCol w:w="814"/>
        <w:gridCol w:w="2686"/>
        <w:gridCol w:w="831"/>
        <w:gridCol w:w="1271"/>
        <w:gridCol w:w="2666"/>
        <w:gridCol w:w="1792"/>
      </w:tblGrid>
      <w:tr w:rsidR="009F2DCB" w14:paraId="560A0A35" w14:textId="77777777" w:rsidTr="008719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50F07DF2" w14:textId="77777777" w:rsidR="009F2DCB" w:rsidRDefault="009F2DCB" w:rsidP="009F2DCB">
            <w:pPr>
              <w:jc w:val="center"/>
            </w:pPr>
            <w:proofErr w:type="spellStart"/>
            <w:r>
              <w:t>S.No</w:t>
            </w:r>
            <w:proofErr w:type="spellEnd"/>
          </w:p>
        </w:tc>
        <w:tc>
          <w:tcPr>
            <w:tcW w:w="2712" w:type="dxa"/>
          </w:tcPr>
          <w:p w14:paraId="351C93F1" w14:textId="77777777" w:rsidR="009F2DCB" w:rsidRDefault="009F2DCB" w:rsidP="009F2DCB">
            <w:pPr>
              <w:jc w:val="center"/>
              <w:cnfStyle w:val="100000000000" w:firstRow="1" w:lastRow="0" w:firstColumn="0" w:lastColumn="0" w:oddVBand="0" w:evenVBand="0" w:oddHBand="0" w:evenHBand="0" w:firstRowFirstColumn="0" w:firstRowLastColumn="0" w:lastRowFirstColumn="0" w:lastRowLastColumn="0"/>
            </w:pPr>
            <w:r>
              <w:t>Programme Name</w:t>
            </w:r>
          </w:p>
        </w:tc>
        <w:tc>
          <w:tcPr>
            <w:tcW w:w="832" w:type="dxa"/>
          </w:tcPr>
          <w:p w14:paraId="24645507" w14:textId="77777777" w:rsidR="009F2DCB" w:rsidRDefault="009F2DCB" w:rsidP="009F2DCB">
            <w:pPr>
              <w:jc w:val="center"/>
              <w:cnfStyle w:val="100000000000" w:firstRow="1" w:lastRow="0" w:firstColumn="0" w:lastColumn="0" w:oddVBand="0" w:evenVBand="0" w:oddHBand="0" w:evenHBand="0" w:firstRowFirstColumn="0" w:firstRowLastColumn="0" w:lastRowFirstColumn="0" w:lastRowLastColumn="0"/>
            </w:pPr>
            <w:r>
              <w:t>Intake</w:t>
            </w:r>
          </w:p>
        </w:tc>
        <w:tc>
          <w:tcPr>
            <w:tcW w:w="1276" w:type="dxa"/>
          </w:tcPr>
          <w:p w14:paraId="381EA42B" w14:textId="77777777" w:rsidR="009F2DCB" w:rsidRDefault="009F2DCB" w:rsidP="009F2DCB">
            <w:pPr>
              <w:jc w:val="center"/>
              <w:cnfStyle w:val="100000000000" w:firstRow="1" w:lastRow="0" w:firstColumn="0" w:lastColumn="0" w:oddVBand="0" w:evenVBand="0" w:oddHBand="0" w:evenHBand="0" w:firstRowFirstColumn="0" w:firstRowLastColumn="0" w:lastRowFirstColumn="0" w:lastRowLastColumn="0"/>
            </w:pPr>
            <w:r>
              <w:t>Duration</w:t>
            </w:r>
          </w:p>
        </w:tc>
        <w:tc>
          <w:tcPr>
            <w:tcW w:w="2693" w:type="dxa"/>
          </w:tcPr>
          <w:p w14:paraId="16C48BFF" w14:textId="4F1508FC" w:rsidR="009F2DCB" w:rsidRDefault="009F2DCB" w:rsidP="009F2DCB">
            <w:pPr>
              <w:jc w:val="center"/>
              <w:cnfStyle w:val="100000000000" w:firstRow="1" w:lastRow="0" w:firstColumn="0" w:lastColumn="0" w:oddVBand="0" w:evenVBand="0" w:oddHBand="0" w:evenHBand="0" w:firstRowFirstColumn="0" w:firstRowLastColumn="0" w:lastRowFirstColumn="0" w:lastRowLastColumn="0"/>
              <w:rPr>
                <w:b w:val="0"/>
              </w:rPr>
            </w:pPr>
            <w:r>
              <w:t>Annual Fee (₹)</w:t>
            </w:r>
            <w:r w:rsidR="00871916">
              <w:t xml:space="preserve"> </w:t>
            </w:r>
            <w:r w:rsidR="00871916" w:rsidRPr="00871916">
              <w:t xml:space="preserve">as approved by the state </w:t>
            </w:r>
            <w:r w:rsidR="00871916">
              <w:t xml:space="preserve">government and University of Calicut </w:t>
            </w:r>
          </w:p>
        </w:tc>
        <w:tc>
          <w:tcPr>
            <w:tcW w:w="1802" w:type="dxa"/>
          </w:tcPr>
          <w:p w14:paraId="445FEBB3" w14:textId="11067FB2" w:rsidR="009F2DCB" w:rsidRDefault="00871916" w:rsidP="009F2DCB">
            <w:pPr>
              <w:jc w:val="center"/>
              <w:cnfStyle w:val="100000000000" w:firstRow="1" w:lastRow="0" w:firstColumn="0" w:lastColumn="0" w:oddVBand="0" w:evenVBand="0" w:oddHBand="0" w:evenHBand="0" w:firstRowFirstColumn="0" w:firstRowLastColumn="0" w:lastRowFirstColumn="0" w:lastRowLastColumn="0"/>
              <w:rPr>
                <w:b w:val="0"/>
              </w:rPr>
            </w:pPr>
            <w:r w:rsidRPr="00871916">
              <w:t>Cut off marks/rank of admission during the last years</w:t>
            </w:r>
          </w:p>
        </w:tc>
      </w:tr>
      <w:tr w:rsidR="009F2DCB" w14:paraId="2624F414" w14:textId="77777777" w:rsidTr="008719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5A367136" w14:textId="77777777" w:rsidR="009F2DCB" w:rsidRDefault="009F2DCB" w:rsidP="009F2DCB">
            <w:pPr>
              <w:jc w:val="center"/>
            </w:pPr>
            <w:r>
              <w:t>1</w:t>
            </w:r>
          </w:p>
        </w:tc>
        <w:tc>
          <w:tcPr>
            <w:tcW w:w="2712" w:type="dxa"/>
          </w:tcPr>
          <w:p w14:paraId="75A21C46" w14:textId="77777777" w:rsidR="009F2DCB" w:rsidRDefault="009F2DCB" w:rsidP="009F2DCB">
            <w:pPr>
              <w:jc w:val="center"/>
              <w:cnfStyle w:val="000000100000" w:firstRow="0" w:lastRow="0" w:firstColumn="0" w:lastColumn="0" w:oddVBand="0" w:evenVBand="0" w:oddHBand="1" w:evenHBand="0" w:firstRowFirstColumn="0" w:firstRowLastColumn="0" w:lastRowFirstColumn="0" w:lastRowLastColumn="0"/>
            </w:pPr>
            <w:proofErr w:type="spellStart"/>
            <w:r>
              <w:t>B.Sc</w:t>
            </w:r>
            <w:proofErr w:type="spellEnd"/>
            <w:r>
              <w:t xml:space="preserve"> Cyber Security (</w:t>
            </w:r>
            <w:proofErr w:type="spellStart"/>
            <w:r>
              <w:t>Honours</w:t>
            </w:r>
            <w:proofErr w:type="spellEnd"/>
            <w:r>
              <w:t>)</w:t>
            </w:r>
          </w:p>
        </w:tc>
        <w:tc>
          <w:tcPr>
            <w:tcW w:w="832" w:type="dxa"/>
          </w:tcPr>
          <w:p w14:paraId="6723ACB4" w14:textId="77777777" w:rsidR="009F2DCB" w:rsidRDefault="009F2DCB" w:rsidP="009F2DCB">
            <w:pPr>
              <w:jc w:val="center"/>
              <w:cnfStyle w:val="000000100000" w:firstRow="0" w:lastRow="0" w:firstColumn="0" w:lastColumn="0" w:oddVBand="0" w:evenVBand="0" w:oddHBand="1" w:evenHBand="0" w:firstRowFirstColumn="0" w:firstRowLastColumn="0" w:lastRowFirstColumn="0" w:lastRowLastColumn="0"/>
            </w:pPr>
            <w:r>
              <w:t>24</w:t>
            </w:r>
          </w:p>
        </w:tc>
        <w:tc>
          <w:tcPr>
            <w:tcW w:w="1276" w:type="dxa"/>
          </w:tcPr>
          <w:p w14:paraId="5EA55838" w14:textId="3B3EB1B3" w:rsidR="009F2DCB" w:rsidRDefault="00871916" w:rsidP="009F2DCB">
            <w:pPr>
              <w:jc w:val="center"/>
              <w:cnfStyle w:val="000000100000" w:firstRow="0" w:lastRow="0" w:firstColumn="0" w:lastColumn="0" w:oddVBand="0" w:evenVBand="0" w:oddHBand="1" w:evenHBand="0" w:firstRowFirstColumn="0" w:firstRowLastColumn="0" w:lastRowFirstColumn="0" w:lastRowLastColumn="0"/>
            </w:pPr>
            <w:r>
              <w:t>4</w:t>
            </w:r>
            <w:r w:rsidR="009F2DCB">
              <w:t xml:space="preserve"> Years</w:t>
            </w:r>
          </w:p>
        </w:tc>
        <w:tc>
          <w:tcPr>
            <w:tcW w:w="2693" w:type="dxa"/>
          </w:tcPr>
          <w:p w14:paraId="3C3943D4" w14:textId="55FB094F" w:rsidR="009F2DCB" w:rsidRDefault="00871916" w:rsidP="009F2DCB">
            <w:pPr>
              <w:jc w:val="center"/>
              <w:cnfStyle w:val="000000100000" w:firstRow="0" w:lastRow="0" w:firstColumn="0" w:lastColumn="0" w:oddVBand="0" w:evenVBand="0" w:oddHBand="1" w:evenHBand="0" w:firstRowFirstColumn="0" w:firstRowLastColumn="0" w:lastRowFirstColumn="0" w:lastRowLastColumn="0"/>
            </w:pPr>
            <w:r>
              <w:t>44</w:t>
            </w:r>
            <w:r w:rsidR="009F2DCB">
              <w:t>,000</w:t>
            </w:r>
          </w:p>
        </w:tc>
        <w:tc>
          <w:tcPr>
            <w:tcW w:w="1802" w:type="dxa"/>
          </w:tcPr>
          <w:p w14:paraId="317DCEDB" w14:textId="71885AC2" w:rsidR="009F2DCB" w:rsidRDefault="00F24A08" w:rsidP="009F2DCB">
            <w:pPr>
              <w:jc w:val="center"/>
              <w:cnfStyle w:val="000000100000" w:firstRow="0" w:lastRow="0" w:firstColumn="0" w:lastColumn="0" w:oddVBand="0" w:evenVBand="0" w:oddHBand="1" w:evenHBand="0" w:firstRowFirstColumn="0" w:firstRowLastColumn="0" w:lastRowFirstColumn="0" w:lastRowLastColumn="0"/>
            </w:pPr>
            <w:r>
              <w:t>70%</w:t>
            </w:r>
          </w:p>
        </w:tc>
      </w:tr>
      <w:tr w:rsidR="009F2DCB" w14:paraId="0E36687A" w14:textId="77777777" w:rsidTr="008719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72B47815" w14:textId="77777777" w:rsidR="009F2DCB" w:rsidRDefault="009F2DCB" w:rsidP="009F2DCB">
            <w:pPr>
              <w:jc w:val="center"/>
            </w:pPr>
            <w:r>
              <w:t>2</w:t>
            </w:r>
          </w:p>
        </w:tc>
        <w:tc>
          <w:tcPr>
            <w:tcW w:w="2712" w:type="dxa"/>
          </w:tcPr>
          <w:p w14:paraId="106FAF26" w14:textId="77777777" w:rsidR="009F2DCB" w:rsidRDefault="009F2DCB" w:rsidP="009F2DCB">
            <w:pPr>
              <w:jc w:val="center"/>
              <w:cnfStyle w:val="000000010000" w:firstRow="0" w:lastRow="0" w:firstColumn="0" w:lastColumn="0" w:oddVBand="0" w:evenVBand="0" w:oddHBand="0" w:evenHBand="1" w:firstRowFirstColumn="0" w:firstRowLastColumn="0" w:lastRowFirstColumn="0" w:lastRowLastColumn="0"/>
            </w:pPr>
            <w:proofErr w:type="spellStart"/>
            <w:r>
              <w:t>B.Sc</w:t>
            </w:r>
            <w:proofErr w:type="spellEnd"/>
            <w:r>
              <w:t xml:space="preserve"> Artificial Intelligence (</w:t>
            </w:r>
            <w:proofErr w:type="spellStart"/>
            <w:r>
              <w:t>Honours</w:t>
            </w:r>
            <w:proofErr w:type="spellEnd"/>
            <w:r>
              <w:t>)</w:t>
            </w:r>
          </w:p>
        </w:tc>
        <w:tc>
          <w:tcPr>
            <w:tcW w:w="832" w:type="dxa"/>
          </w:tcPr>
          <w:p w14:paraId="279EFF7A" w14:textId="77777777" w:rsidR="009F2DCB" w:rsidRDefault="009F2DCB" w:rsidP="009F2DCB">
            <w:pPr>
              <w:jc w:val="center"/>
              <w:cnfStyle w:val="000000010000" w:firstRow="0" w:lastRow="0" w:firstColumn="0" w:lastColumn="0" w:oddVBand="0" w:evenVBand="0" w:oddHBand="0" w:evenHBand="1" w:firstRowFirstColumn="0" w:firstRowLastColumn="0" w:lastRowFirstColumn="0" w:lastRowLastColumn="0"/>
            </w:pPr>
            <w:r>
              <w:t>24</w:t>
            </w:r>
          </w:p>
        </w:tc>
        <w:tc>
          <w:tcPr>
            <w:tcW w:w="1276" w:type="dxa"/>
          </w:tcPr>
          <w:p w14:paraId="19BBA76A" w14:textId="38F140B7" w:rsidR="009F2DCB" w:rsidRDefault="00871916" w:rsidP="009F2DCB">
            <w:pPr>
              <w:jc w:val="center"/>
              <w:cnfStyle w:val="000000010000" w:firstRow="0" w:lastRow="0" w:firstColumn="0" w:lastColumn="0" w:oddVBand="0" w:evenVBand="0" w:oddHBand="0" w:evenHBand="1" w:firstRowFirstColumn="0" w:firstRowLastColumn="0" w:lastRowFirstColumn="0" w:lastRowLastColumn="0"/>
            </w:pPr>
            <w:r>
              <w:t>4</w:t>
            </w:r>
            <w:r w:rsidR="009F2DCB">
              <w:t xml:space="preserve"> Years</w:t>
            </w:r>
          </w:p>
        </w:tc>
        <w:tc>
          <w:tcPr>
            <w:tcW w:w="2693" w:type="dxa"/>
          </w:tcPr>
          <w:p w14:paraId="23978303" w14:textId="61FA9DCD" w:rsidR="009F2DCB" w:rsidRDefault="00871916" w:rsidP="009F2DCB">
            <w:pPr>
              <w:jc w:val="center"/>
              <w:cnfStyle w:val="000000010000" w:firstRow="0" w:lastRow="0" w:firstColumn="0" w:lastColumn="0" w:oddVBand="0" w:evenVBand="0" w:oddHBand="0" w:evenHBand="1" w:firstRowFirstColumn="0" w:firstRowLastColumn="0" w:lastRowFirstColumn="0" w:lastRowLastColumn="0"/>
            </w:pPr>
            <w:r>
              <w:t>44</w:t>
            </w:r>
            <w:r w:rsidR="009F2DCB">
              <w:t>,000</w:t>
            </w:r>
          </w:p>
        </w:tc>
        <w:tc>
          <w:tcPr>
            <w:tcW w:w="1802" w:type="dxa"/>
          </w:tcPr>
          <w:p w14:paraId="2EBE9113" w14:textId="2F112343" w:rsidR="009F2DCB" w:rsidRDefault="009F2DCB" w:rsidP="009F2DCB">
            <w:pPr>
              <w:jc w:val="center"/>
              <w:cnfStyle w:val="000000010000" w:firstRow="0" w:lastRow="0" w:firstColumn="0" w:lastColumn="0" w:oddVBand="0" w:evenVBand="0" w:oddHBand="0" w:evenHBand="1" w:firstRowFirstColumn="0" w:firstRowLastColumn="0" w:lastRowFirstColumn="0" w:lastRowLastColumn="0"/>
            </w:pPr>
          </w:p>
        </w:tc>
      </w:tr>
      <w:tr w:rsidR="009F2DCB" w14:paraId="33F3675D" w14:textId="77777777" w:rsidTr="008719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5852BCE7" w14:textId="77777777" w:rsidR="009F2DCB" w:rsidRDefault="009F2DCB" w:rsidP="009F2DCB">
            <w:pPr>
              <w:jc w:val="center"/>
            </w:pPr>
            <w:r>
              <w:t>3</w:t>
            </w:r>
          </w:p>
        </w:tc>
        <w:tc>
          <w:tcPr>
            <w:tcW w:w="2712" w:type="dxa"/>
          </w:tcPr>
          <w:p w14:paraId="7925C6AD" w14:textId="77777777" w:rsidR="009F2DCB" w:rsidRDefault="009F2DCB" w:rsidP="009F2DCB">
            <w:pPr>
              <w:jc w:val="center"/>
              <w:cnfStyle w:val="000000100000" w:firstRow="0" w:lastRow="0" w:firstColumn="0" w:lastColumn="0" w:oddVBand="0" w:evenVBand="0" w:oddHBand="1" w:evenHBand="0" w:firstRowFirstColumn="0" w:firstRowLastColumn="0" w:lastRowFirstColumn="0" w:lastRowLastColumn="0"/>
            </w:pPr>
            <w:r>
              <w:t>Bachelor of Computer Applications (</w:t>
            </w:r>
            <w:proofErr w:type="spellStart"/>
            <w:r>
              <w:t>Honours</w:t>
            </w:r>
            <w:proofErr w:type="spellEnd"/>
            <w:r>
              <w:t>)</w:t>
            </w:r>
          </w:p>
        </w:tc>
        <w:tc>
          <w:tcPr>
            <w:tcW w:w="832" w:type="dxa"/>
          </w:tcPr>
          <w:p w14:paraId="3943D61B" w14:textId="77777777" w:rsidR="009F2DCB" w:rsidRDefault="009F2DCB" w:rsidP="009F2DCB">
            <w:pPr>
              <w:jc w:val="center"/>
              <w:cnfStyle w:val="000000100000" w:firstRow="0" w:lastRow="0" w:firstColumn="0" w:lastColumn="0" w:oddVBand="0" w:evenVBand="0" w:oddHBand="1" w:evenHBand="0" w:firstRowFirstColumn="0" w:firstRowLastColumn="0" w:lastRowFirstColumn="0" w:lastRowLastColumn="0"/>
            </w:pPr>
            <w:r>
              <w:t>24</w:t>
            </w:r>
          </w:p>
        </w:tc>
        <w:tc>
          <w:tcPr>
            <w:tcW w:w="1276" w:type="dxa"/>
          </w:tcPr>
          <w:p w14:paraId="7A799C00" w14:textId="05D23D91" w:rsidR="009F2DCB" w:rsidRDefault="00871916" w:rsidP="009F2DCB">
            <w:pPr>
              <w:jc w:val="center"/>
              <w:cnfStyle w:val="000000100000" w:firstRow="0" w:lastRow="0" w:firstColumn="0" w:lastColumn="0" w:oddVBand="0" w:evenVBand="0" w:oddHBand="1" w:evenHBand="0" w:firstRowFirstColumn="0" w:firstRowLastColumn="0" w:lastRowFirstColumn="0" w:lastRowLastColumn="0"/>
            </w:pPr>
            <w:r>
              <w:t>4</w:t>
            </w:r>
            <w:r w:rsidR="009F2DCB">
              <w:t xml:space="preserve"> Years</w:t>
            </w:r>
          </w:p>
        </w:tc>
        <w:tc>
          <w:tcPr>
            <w:tcW w:w="2693" w:type="dxa"/>
          </w:tcPr>
          <w:p w14:paraId="706A909E" w14:textId="1FB5E231" w:rsidR="009F2DCB" w:rsidRDefault="00871916" w:rsidP="009F2DCB">
            <w:pPr>
              <w:jc w:val="center"/>
              <w:cnfStyle w:val="000000100000" w:firstRow="0" w:lastRow="0" w:firstColumn="0" w:lastColumn="0" w:oddVBand="0" w:evenVBand="0" w:oddHBand="1" w:evenHBand="0" w:firstRowFirstColumn="0" w:firstRowLastColumn="0" w:lastRowFirstColumn="0" w:lastRowLastColumn="0"/>
            </w:pPr>
            <w:r>
              <w:t>44</w:t>
            </w:r>
            <w:r w:rsidR="009F2DCB">
              <w:t>,000</w:t>
            </w:r>
          </w:p>
        </w:tc>
        <w:tc>
          <w:tcPr>
            <w:tcW w:w="1802" w:type="dxa"/>
          </w:tcPr>
          <w:p w14:paraId="58350AD9" w14:textId="35D320B0" w:rsidR="009F2DCB" w:rsidRDefault="00F24A08" w:rsidP="009F2DCB">
            <w:pPr>
              <w:jc w:val="center"/>
              <w:cnfStyle w:val="000000100000" w:firstRow="0" w:lastRow="0" w:firstColumn="0" w:lastColumn="0" w:oddVBand="0" w:evenVBand="0" w:oddHBand="1" w:evenHBand="0" w:firstRowFirstColumn="0" w:firstRowLastColumn="0" w:lastRowFirstColumn="0" w:lastRowLastColumn="0"/>
            </w:pPr>
            <w:r>
              <w:t>70%</w:t>
            </w:r>
          </w:p>
        </w:tc>
      </w:tr>
    </w:tbl>
    <w:p w14:paraId="38FE3969" w14:textId="77777777" w:rsidR="00425086" w:rsidRDefault="00425086"/>
    <w:p w14:paraId="0BED3DCD" w14:textId="77777777" w:rsidR="00425086" w:rsidRDefault="00115B09">
      <w:pPr>
        <w:pStyle w:val="Heading2"/>
      </w:pPr>
      <w:r>
        <w:t>6.2 Key Programme Features</w:t>
      </w:r>
    </w:p>
    <w:p w14:paraId="27688DFB" w14:textId="77777777" w:rsidR="00425086" w:rsidRDefault="00115B09">
      <w:pPr>
        <w:pStyle w:val="ListBullet"/>
      </w:pPr>
      <w:r>
        <w:t xml:space="preserve">All </w:t>
      </w:r>
      <w:proofErr w:type="spellStart"/>
      <w:r>
        <w:t>programmes</w:t>
      </w:r>
      <w:proofErr w:type="spellEnd"/>
      <w:r>
        <w:t xml:space="preserve"> affiliated to University of Calicut</w:t>
      </w:r>
    </w:p>
    <w:p w14:paraId="711BABF9" w14:textId="77777777" w:rsidR="00425086" w:rsidRDefault="00115B09">
      <w:pPr>
        <w:pStyle w:val="ListBullet"/>
      </w:pPr>
      <w:proofErr w:type="spellStart"/>
      <w:r>
        <w:t>Honours</w:t>
      </w:r>
      <w:proofErr w:type="spellEnd"/>
      <w:r>
        <w:t xml:space="preserve"> degrees as per UGC &amp; University norms</w:t>
      </w:r>
    </w:p>
    <w:p w14:paraId="4DA16ED6" w14:textId="77777777" w:rsidR="00425086" w:rsidRDefault="00115B09">
      <w:pPr>
        <w:pStyle w:val="ListBullet"/>
      </w:pPr>
      <w:r>
        <w:t>Industry-aligned curriculum with practical focus</w:t>
      </w:r>
    </w:p>
    <w:p w14:paraId="4525D97D" w14:textId="77777777" w:rsidR="00425086" w:rsidRDefault="00115B09">
      <w:pPr>
        <w:pStyle w:val="ListBullet"/>
      </w:pPr>
      <w:r>
        <w:t>Placement assistance and career guidance</w:t>
      </w:r>
    </w:p>
    <w:p w14:paraId="581570C4" w14:textId="77777777" w:rsidR="00425086" w:rsidRDefault="00115B09">
      <w:pPr>
        <w:pStyle w:val="ListBullet"/>
      </w:pPr>
      <w:r>
        <w:t>Modern infrastructure and laboratory facilities</w:t>
      </w:r>
    </w:p>
    <w:p w14:paraId="4993FFAC" w14:textId="77777777" w:rsidR="00425086" w:rsidRDefault="00115B09">
      <w:pPr>
        <w:pStyle w:val="ListBullet"/>
      </w:pPr>
      <w:r>
        <w:t>Experienced and qualified faculty members</w:t>
      </w:r>
    </w:p>
    <w:p w14:paraId="4DC4359C" w14:textId="77777777" w:rsidR="00425086" w:rsidRDefault="00115B09">
      <w:pPr>
        <w:pStyle w:val="ListBullet"/>
      </w:pPr>
      <w:r>
        <w:t>Regular industry interactions and internships</w:t>
      </w:r>
    </w:p>
    <w:p w14:paraId="34B99E99" w14:textId="77777777" w:rsidR="00926843" w:rsidRDefault="00926843" w:rsidP="00926843">
      <w:pPr>
        <w:pStyle w:val="ListBullet"/>
        <w:numPr>
          <w:ilvl w:val="0"/>
          <w:numId w:val="0"/>
        </w:numPr>
        <w:ind w:left="360" w:hanging="360"/>
      </w:pPr>
    </w:p>
    <w:p w14:paraId="50FFACBE" w14:textId="77777777" w:rsidR="00311196" w:rsidRDefault="00311196" w:rsidP="00926843">
      <w:pPr>
        <w:pStyle w:val="ListBullet"/>
        <w:numPr>
          <w:ilvl w:val="0"/>
          <w:numId w:val="0"/>
        </w:numPr>
        <w:ind w:left="360" w:hanging="360"/>
      </w:pPr>
    </w:p>
    <w:p w14:paraId="7B92C3FF" w14:textId="77777777" w:rsidR="00311196" w:rsidRDefault="00311196" w:rsidP="00926843">
      <w:pPr>
        <w:pStyle w:val="ListBullet"/>
        <w:numPr>
          <w:ilvl w:val="0"/>
          <w:numId w:val="0"/>
        </w:numPr>
        <w:ind w:left="360" w:hanging="360"/>
      </w:pPr>
    </w:p>
    <w:p w14:paraId="4875F8B6" w14:textId="77777777" w:rsidR="00311196" w:rsidRDefault="00311196" w:rsidP="00926843">
      <w:pPr>
        <w:pStyle w:val="ListBullet"/>
        <w:numPr>
          <w:ilvl w:val="0"/>
          <w:numId w:val="0"/>
        </w:numPr>
        <w:ind w:left="360" w:hanging="360"/>
      </w:pPr>
    </w:p>
    <w:p w14:paraId="70D32752" w14:textId="77777777" w:rsidR="00311196" w:rsidRDefault="00311196" w:rsidP="00926843">
      <w:pPr>
        <w:pStyle w:val="ListBullet"/>
        <w:numPr>
          <w:ilvl w:val="0"/>
          <w:numId w:val="0"/>
        </w:numPr>
        <w:ind w:left="360" w:hanging="360"/>
      </w:pPr>
    </w:p>
    <w:p w14:paraId="6F986062" w14:textId="77777777" w:rsidR="00311196" w:rsidRDefault="00311196" w:rsidP="00926843">
      <w:pPr>
        <w:pStyle w:val="ListBullet"/>
        <w:numPr>
          <w:ilvl w:val="0"/>
          <w:numId w:val="0"/>
        </w:numPr>
        <w:ind w:left="360" w:hanging="360"/>
      </w:pPr>
    </w:p>
    <w:p w14:paraId="43B68983" w14:textId="77777777" w:rsidR="00311196" w:rsidRDefault="00311196" w:rsidP="00926843">
      <w:pPr>
        <w:pStyle w:val="ListBullet"/>
        <w:numPr>
          <w:ilvl w:val="0"/>
          <w:numId w:val="0"/>
        </w:numPr>
        <w:ind w:left="360" w:hanging="360"/>
      </w:pPr>
    </w:p>
    <w:p w14:paraId="4CC62E72" w14:textId="77777777" w:rsidR="00311196" w:rsidRDefault="00311196" w:rsidP="00926843">
      <w:pPr>
        <w:pStyle w:val="ListBullet"/>
        <w:numPr>
          <w:ilvl w:val="0"/>
          <w:numId w:val="0"/>
        </w:numPr>
        <w:ind w:left="360" w:hanging="360"/>
      </w:pPr>
    </w:p>
    <w:p w14:paraId="75AAA8A1" w14:textId="35929ADA" w:rsidR="00926843" w:rsidRDefault="00926843" w:rsidP="00297FAE">
      <w:pPr>
        <w:pStyle w:val="Heading2"/>
      </w:pPr>
      <w:r w:rsidRPr="00926843">
        <w:lastRenderedPageBreak/>
        <w:t xml:space="preserve">7 Faculty </w:t>
      </w:r>
    </w:p>
    <w:p w14:paraId="11B04D9C" w14:textId="77777777" w:rsidR="00297FAE" w:rsidRDefault="00297FAE" w:rsidP="00297FAE">
      <w:proofErr w:type="spellStart"/>
      <w:r w:rsidRPr="00926843">
        <w:t>i</w:t>
      </w:r>
      <w:proofErr w:type="spellEnd"/>
      <w:r w:rsidRPr="00926843">
        <w:t xml:space="preserve">. Course/Branch wise list Faculty members: </w:t>
      </w:r>
    </w:p>
    <w:tbl>
      <w:tblPr>
        <w:tblStyle w:val="LightGrid-Accent1"/>
        <w:tblW w:w="0" w:type="auto"/>
        <w:tblLook w:val="04A0" w:firstRow="1" w:lastRow="0" w:firstColumn="1" w:lastColumn="0" w:noHBand="0" w:noVBand="1"/>
      </w:tblPr>
      <w:tblGrid>
        <w:gridCol w:w="1690"/>
        <w:gridCol w:w="1437"/>
        <w:gridCol w:w="1258"/>
        <w:gridCol w:w="2175"/>
        <w:gridCol w:w="1440"/>
        <w:gridCol w:w="2060"/>
      </w:tblGrid>
      <w:tr w:rsidR="00297FAE" w14:paraId="321F6416" w14:textId="77777777" w:rsidTr="00E923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0" w:type="dxa"/>
          </w:tcPr>
          <w:p w14:paraId="38A8432A" w14:textId="77777777" w:rsidR="00297FAE" w:rsidRDefault="00297FAE" w:rsidP="00115B09">
            <w:pPr>
              <w:jc w:val="center"/>
            </w:pPr>
            <w:r>
              <w:t>Faculty ID</w:t>
            </w:r>
          </w:p>
        </w:tc>
        <w:tc>
          <w:tcPr>
            <w:tcW w:w="1437" w:type="dxa"/>
          </w:tcPr>
          <w:p w14:paraId="535EA873" w14:textId="5AB10024" w:rsidR="00297FAE" w:rsidRDefault="00297FAE" w:rsidP="00115B09">
            <w:pPr>
              <w:jc w:val="center"/>
              <w:cnfStyle w:val="100000000000" w:firstRow="1" w:lastRow="0" w:firstColumn="0" w:lastColumn="0" w:oddVBand="0" w:evenVBand="0" w:oddHBand="0" w:evenHBand="0" w:firstRowFirstColumn="0" w:firstRowLastColumn="0" w:lastRowFirstColumn="0" w:lastRowLastColumn="0"/>
            </w:pPr>
            <w:r>
              <w:t>Department</w:t>
            </w:r>
          </w:p>
        </w:tc>
        <w:tc>
          <w:tcPr>
            <w:tcW w:w="1258" w:type="dxa"/>
          </w:tcPr>
          <w:p w14:paraId="73F378E6" w14:textId="5878A51B" w:rsidR="00297FAE" w:rsidRDefault="00297FAE" w:rsidP="00115B09">
            <w:pPr>
              <w:jc w:val="center"/>
              <w:cnfStyle w:val="100000000000" w:firstRow="1" w:lastRow="0" w:firstColumn="0" w:lastColumn="0" w:oddVBand="0" w:evenVBand="0" w:oddHBand="0" w:evenHBand="0" w:firstRowFirstColumn="0" w:firstRowLastColumn="0" w:lastRowFirstColumn="0" w:lastRowLastColumn="0"/>
            </w:pPr>
            <w:r>
              <w:t>Job Status</w:t>
            </w:r>
          </w:p>
        </w:tc>
        <w:tc>
          <w:tcPr>
            <w:tcW w:w="2175" w:type="dxa"/>
          </w:tcPr>
          <w:p w14:paraId="2A256B3D" w14:textId="6DE13678" w:rsidR="00297FAE" w:rsidRDefault="00297FAE" w:rsidP="00115B09">
            <w:pPr>
              <w:jc w:val="center"/>
              <w:cnfStyle w:val="100000000000" w:firstRow="1" w:lastRow="0" w:firstColumn="0" w:lastColumn="0" w:oddVBand="0" w:evenVBand="0" w:oddHBand="0" w:evenHBand="0" w:firstRowFirstColumn="0" w:firstRowLastColumn="0" w:lastRowFirstColumn="0" w:lastRowLastColumn="0"/>
            </w:pPr>
            <w:r>
              <w:t>Name</w:t>
            </w:r>
          </w:p>
        </w:tc>
        <w:tc>
          <w:tcPr>
            <w:tcW w:w="1440" w:type="dxa"/>
          </w:tcPr>
          <w:p w14:paraId="788FD9D9" w14:textId="77777777" w:rsidR="00297FAE" w:rsidRDefault="00297FAE" w:rsidP="00115B09">
            <w:pPr>
              <w:jc w:val="center"/>
              <w:cnfStyle w:val="100000000000" w:firstRow="1" w:lastRow="0" w:firstColumn="0" w:lastColumn="0" w:oddVBand="0" w:evenVBand="0" w:oddHBand="0" w:evenHBand="0" w:firstRowFirstColumn="0" w:firstRowLastColumn="0" w:lastRowFirstColumn="0" w:lastRowLastColumn="0"/>
            </w:pPr>
            <w:r>
              <w:t>Designation</w:t>
            </w:r>
          </w:p>
        </w:tc>
        <w:tc>
          <w:tcPr>
            <w:tcW w:w="2060" w:type="dxa"/>
          </w:tcPr>
          <w:p w14:paraId="0064B278" w14:textId="77777777" w:rsidR="00297FAE" w:rsidRDefault="00297FAE" w:rsidP="00115B09">
            <w:pPr>
              <w:jc w:val="center"/>
              <w:cnfStyle w:val="100000000000" w:firstRow="1" w:lastRow="0" w:firstColumn="0" w:lastColumn="0" w:oddVBand="0" w:evenVBand="0" w:oddHBand="0" w:evenHBand="0" w:firstRowFirstColumn="0" w:firstRowLastColumn="0" w:lastRowFirstColumn="0" w:lastRowLastColumn="0"/>
            </w:pPr>
            <w:r>
              <w:t>Qualification</w:t>
            </w:r>
          </w:p>
        </w:tc>
      </w:tr>
      <w:tr w:rsidR="00297FAE" w14:paraId="3B708251" w14:textId="77777777" w:rsidTr="00E92387">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690" w:type="dxa"/>
          </w:tcPr>
          <w:p w14:paraId="794F6633" w14:textId="40EBD1F8" w:rsidR="00297FAE" w:rsidRDefault="00A15CD2" w:rsidP="00297FAE">
            <w:r>
              <w:t>1-</w:t>
            </w:r>
            <w:bookmarkStart w:id="0" w:name="_GoBack"/>
            <w:bookmarkEnd w:id="0"/>
          </w:p>
        </w:tc>
        <w:tc>
          <w:tcPr>
            <w:tcW w:w="1437" w:type="dxa"/>
          </w:tcPr>
          <w:p w14:paraId="1CD1B954" w14:textId="274DE988" w:rsidR="00297FAE" w:rsidRDefault="00297FAE" w:rsidP="00297FAE">
            <w:pPr>
              <w:cnfStyle w:val="000000100000" w:firstRow="0" w:lastRow="0" w:firstColumn="0" w:lastColumn="0" w:oddVBand="0" w:evenVBand="0" w:oddHBand="1" w:evenHBand="0" w:firstRowFirstColumn="0" w:firstRowLastColumn="0" w:lastRowFirstColumn="0" w:lastRowLastColumn="0"/>
            </w:pPr>
            <w:r>
              <w:t>Computer Science</w:t>
            </w:r>
          </w:p>
        </w:tc>
        <w:tc>
          <w:tcPr>
            <w:tcW w:w="1258" w:type="dxa"/>
          </w:tcPr>
          <w:p w14:paraId="5918541E" w14:textId="50E34106" w:rsidR="00297FAE" w:rsidRDefault="00297FAE" w:rsidP="00297FAE">
            <w:pPr>
              <w:cnfStyle w:val="000000100000" w:firstRow="0" w:lastRow="0" w:firstColumn="0" w:lastColumn="0" w:oddVBand="0" w:evenVBand="0" w:oddHBand="1" w:evenHBand="0" w:firstRowFirstColumn="0" w:firstRowLastColumn="0" w:lastRowFirstColumn="0" w:lastRowLastColumn="0"/>
            </w:pPr>
            <w:r>
              <w:t>Permanent</w:t>
            </w:r>
          </w:p>
        </w:tc>
        <w:tc>
          <w:tcPr>
            <w:tcW w:w="2175" w:type="dxa"/>
          </w:tcPr>
          <w:p w14:paraId="7610A251" w14:textId="51732E11" w:rsidR="00297FAE" w:rsidRDefault="00297FAE" w:rsidP="00297FAE">
            <w:pPr>
              <w:cnfStyle w:val="000000100000" w:firstRow="0" w:lastRow="0" w:firstColumn="0" w:lastColumn="0" w:oddVBand="0" w:evenVBand="0" w:oddHBand="1" w:evenHBand="0" w:firstRowFirstColumn="0" w:firstRowLastColumn="0" w:lastRowFirstColumn="0" w:lastRowLastColumn="0"/>
            </w:pPr>
            <w:r>
              <w:t xml:space="preserve">Dr. </w:t>
            </w:r>
            <w:r w:rsidR="00E92387">
              <w:t>Haritha M K</w:t>
            </w:r>
          </w:p>
        </w:tc>
        <w:tc>
          <w:tcPr>
            <w:tcW w:w="1440" w:type="dxa"/>
          </w:tcPr>
          <w:p w14:paraId="772FFDED" w14:textId="77777777" w:rsidR="00297FAE" w:rsidRDefault="00297FAE" w:rsidP="00297FAE">
            <w:pPr>
              <w:cnfStyle w:val="000000100000" w:firstRow="0" w:lastRow="0" w:firstColumn="0" w:lastColumn="0" w:oddVBand="0" w:evenVBand="0" w:oddHBand="1" w:evenHBand="0" w:firstRowFirstColumn="0" w:firstRowLastColumn="0" w:lastRowFirstColumn="0" w:lastRowLastColumn="0"/>
            </w:pPr>
            <w:r>
              <w:t>Professor &amp; Principal</w:t>
            </w:r>
          </w:p>
        </w:tc>
        <w:tc>
          <w:tcPr>
            <w:tcW w:w="2060" w:type="dxa"/>
          </w:tcPr>
          <w:p w14:paraId="71FE14CA" w14:textId="1E2D32FD" w:rsidR="00297FAE" w:rsidRDefault="00E92387" w:rsidP="00297FAE">
            <w:pPr>
              <w:cnfStyle w:val="000000100000" w:firstRow="0" w:lastRow="0" w:firstColumn="0" w:lastColumn="0" w:oddVBand="0" w:evenVBand="0" w:oddHBand="1" w:evenHBand="0" w:firstRowFirstColumn="0" w:firstRowLastColumn="0" w:lastRowFirstColumn="0" w:lastRowLastColumn="0"/>
            </w:pPr>
            <w:r>
              <w:t>BA, MA, B.Ed., M.Ed., M.Phil., PhD, PDF</w:t>
            </w:r>
          </w:p>
        </w:tc>
      </w:tr>
      <w:tr w:rsidR="00297FAE" w14:paraId="5A780ECC" w14:textId="77777777" w:rsidTr="00E923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0" w:type="dxa"/>
          </w:tcPr>
          <w:p w14:paraId="66443DDB" w14:textId="6BC0214B" w:rsidR="00297FAE" w:rsidRDefault="00297FAE" w:rsidP="00297FAE">
            <w:r>
              <w:t>VCAS-F00</w:t>
            </w:r>
            <w:r w:rsidR="00A15CD2">
              <w:t>1</w:t>
            </w:r>
          </w:p>
        </w:tc>
        <w:tc>
          <w:tcPr>
            <w:tcW w:w="1437" w:type="dxa"/>
          </w:tcPr>
          <w:p w14:paraId="35BBF6CD" w14:textId="7304C259" w:rsidR="00297FAE" w:rsidRDefault="00297FAE" w:rsidP="00297FAE">
            <w:pPr>
              <w:cnfStyle w:val="000000010000" w:firstRow="0" w:lastRow="0" w:firstColumn="0" w:lastColumn="0" w:oddVBand="0" w:evenVBand="0" w:oddHBand="0" w:evenHBand="1" w:firstRowFirstColumn="0" w:firstRowLastColumn="0" w:lastRowFirstColumn="0" w:lastRowLastColumn="0"/>
            </w:pPr>
            <w:r>
              <w:t>Management</w:t>
            </w:r>
          </w:p>
        </w:tc>
        <w:tc>
          <w:tcPr>
            <w:tcW w:w="1258" w:type="dxa"/>
          </w:tcPr>
          <w:p w14:paraId="1D0B0926" w14:textId="4459D310" w:rsidR="00297FAE" w:rsidRDefault="00297FAE" w:rsidP="00297FAE">
            <w:pPr>
              <w:cnfStyle w:val="000000010000" w:firstRow="0" w:lastRow="0" w:firstColumn="0" w:lastColumn="0" w:oddVBand="0" w:evenVBand="0" w:oddHBand="0" w:evenHBand="1" w:firstRowFirstColumn="0" w:firstRowLastColumn="0" w:lastRowFirstColumn="0" w:lastRowLastColumn="0"/>
            </w:pPr>
            <w:r>
              <w:t>Permanent</w:t>
            </w:r>
          </w:p>
        </w:tc>
        <w:tc>
          <w:tcPr>
            <w:tcW w:w="2175" w:type="dxa"/>
          </w:tcPr>
          <w:p w14:paraId="6305F1FE" w14:textId="155FF372" w:rsidR="00297FAE" w:rsidRDefault="00297FAE" w:rsidP="00297FAE">
            <w:pPr>
              <w:cnfStyle w:val="000000010000" w:firstRow="0" w:lastRow="0" w:firstColumn="0" w:lastColumn="0" w:oddVBand="0" w:evenVBand="0" w:oddHBand="0" w:evenHBand="1" w:firstRowFirstColumn="0" w:firstRowLastColumn="0" w:lastRowFirstColumn="0" w:lastRowLastColumn="0"/>
            </w:pPr>
            <w:r>
              <w:t xml:space="preserve">Dr. Arun </w:t>
            </w:r>
            <w:proofErr w:type="spellStart"/>
            <w:r>
              <w:t>Korath</w:t>
            </w:r>
            <w:proofErr w:type="spellEnd"/>
          </w:p>
        </w:tc>
        <w:tc>
          <w:tcPr>
            <w:tcW w:w="1440" w:type="dxa"/>
          </w:tcPr>
          <w:p w14:paraId="76218BA4" w14:textId="77777777" w:rsidR="00297FAE" w:rsidRDefault="00297FAE" w:rsidP="00297FAE">
            <w:pPr>
              <w:cnfStyle w:val="000000010000" w:firstRow="0" w:lastRow="0" w:firstColumn="0" w:lastColumn="0" w:oddVBand="0" w:evenVBand="0" w:oddHBand="0" w:evenHBand="1" w:firstRowFirstColumn="0" w:firstRowLastColumn="0" w:lastRowFirstColumn="0" w:lastRowLastColumn="0"/>
            </w:pPr>
            <w:r>
              <w:t>Professor &amp; Director</w:t>
            </w:r>
          </w:p>
        </w:tc>
        <w:tc>
          <w:tcPr>
            <w:tcW w:w="2060" w:type="dxa"/>
          </w:tcPr>
          <w:p w14:paraId="420BD1AF" w14:textId="77777777" w:rsidR="00297FAE" w:rsidRDefault="00297FAE" w:rsidP="00297FAE">
            <w:pPr>
              <w:cnfStyle w:val="000000010000" w:firstRow="0" w:lastRow="0" w:firstColumn="0" w:lastColumn="0" w:oddVBand="0" w:evenVBand="0" w:oddHBand="0" w:evenHBand="1" w:firstRowFirstColumn="0" w:firstRowLastColumn="0" w:lastRowFirstColumn="0" w:lastRowLastColumn="0"/>
            </w:pPr>
            <w:proofErr w:type="spellStart"/>
            <w:r>
              <w:t>Ph.D</w:t>
            </w:r>
            <w:proofErr w:type="spellEnd"/>
            <w:r>
              <w:t xml:space="preserve"> (</w:t>
            </w:r>
            <w:proofErr w:type="spellStart"/>
            <w:r>
              <w:t>Mgmt</w:t>
            </w:r>
            <w:proofErr w:type="spellEnd"/>
            <w:r>
              <w:t xml:space="preserve">), MBA, </w:t>
            </w:r>
            <w:proofErr w:type="spellStart"/>
            <w:r>
              <w:t>M.Tech</w:t>
            </w:r>
            <w:proofErr w:type="spellEnd"/>
            <w:r>
              <w:t>, B.E</w:t>
            </w:r>
          </w:p>
        </w:tc>
      </w:tr>
      <w:tr w:rsidR="00E92387" w14:paraId="23DB6176" w14:textId="77777777" w:rsidTr="00E92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0" w:type="dxa"/>
          </w:tcPr>
          <w:p w14:paraId="1DBA9470" w14:textId="1B795363" w:rsidR="00E92387" w:rsidRDefault="00E92387" w:rsidP="00E92387">
            <w:r>
              <w:t>VCAS-F00</w:t>
            </w:r>
            <w:r w:rsidR="00A15CD2">
              <w:t>2</w:t>
            </w:r>
          </w:p>
        </w:tc>
        <w:tc>
          <w:tcPr>
            <w:tcW w:w="1437" w:type="dxa"/>
          </w:tcPr>
          <w:p w14:paraId="19DD5BBD" w14:textId="7058932C" w:rsidR="00E92387" w:rsidRDefault="00E92387" w:rsidP="00E92387">
            <w:pPr>
              <w:cnfStyle w:val="000000100000" w:firstRow="0" w:lastRow="0" w:firstColumn="0" w:lastColumn="0" w:oddVBand="0" w:evenVBand="0" w:oddHBand="1" w:evenHBand="0" w:firstRowFirstColumn="0" w:firstRowLastColumn="0" w:lastRowFirstColumn="0" w:lastRowLastColumn="0"/>
            </w:pPr>
            <w:r>
              <w:t>Computer Science</w:t>
            </w:r>
          </w:p>
        </w:tc>
        <w:tc>
          <w:tcPr>
            <w:tcW w:w="1258" w:type="dxa"/>
          </w:tcPr>
          <w:p w14:paraId="5C152D56" w14:textId="1112FF7D" w:rsidR="00E92387" w:rsidRDefault="00E92387" w:rsidP="00E92387">
            <w:pPr>
              <w:cnfStyle w:val="000000100000" w:firstRow="0" w:lastRow="0" w:firstColumn="0" w:lastColumn="0" w:oddVBand="0" w:evenVBand="0" w:oddHBand="1" w:evenHBand="0" w:firstRowFirstColumn="0" w:firstRowLastColumn="0" w:lastRowFirstColumn="0" w:lastRowLastColumn="0"/>
            </w:pPr>
            <w:r>
              <w:t>Permanent</w:t>
            </w:r>
          </w:p>
        </w:tc>
        <w:tc>
          <w:tcPr>
            <w:tcW w:w="2175" w:type="dxa"/>
          </w:tcPr>
          <w:p w14:paraId="3379279E" w14:textId="20E025AB" w:rsidR="00E92387" w:rsidRDefault="00E92387" w:rsidP="00E92387">
            <w:pPr>
              <w:cnfStyle w:val="000000100000" w:firstRow="0" w:lastRow="0" w:firstColumn="0" w:lastColumn="0" w:oddVBand="0" w:evenVBand="0" w:oddHBand="1" w:evenHBand="0" w:firstRowFirstColumn="0" w:firstRowLastColumn="0" w:lastRowFirstColumn="0" w:lastRowLastColumn="0"/>
            </w:pPr>
            <w:r>
              <w:t xml:space="preserve">Dr. </w:t>
            </w:r>
            <w:proofErr w:type="spellStart"/>
            <w:r>
              <w:t>Sangheethaa</w:t>
            </w:r>
            <w:proofErr w:type="spellEnd"/>
            <w:r>
              <w:t xml:space="preserve"> S </w:t>
            </w:r>
          </w:p>
        </w:tc>
        <w:tc>
          <w:tcPr>
            <w:tcW w:w="1440" w:type="dxa"/>
          </w:tcPr>
          <w:p w14:paraId="49F1970A" w14:textId="5598D603" w:rsidR="00E92387" w:rsidRDefault="003D7837" w:rsidP="00E92387">
            <w:pPr>
              <w:cnfStyle w:val="000000100000" w:firstRow="0" w:lastRow="0" w:firstColumn="0" w:lastColumn="0" w:oddVBand="0" w:evenVBand="0" w:oddHBand="1" w:evenHBand="0" w:firstRowFirstColumn="0" w:firstRowLastColumn="0" w:lastRowFirstColumn="0" w:lastRowLastColumn="0"/>
            </w:pPr>
            <w:r>
              <w:t xml:space="preserve">Professor </w:t>
            </w:r>
          </w:p>
        </w:tc>
        <w:tc>
          <w:tcPr>
            <w:tcW w:w="2060" w:type="dxa"/>
          </w:tcPr>
          <w:p w14:paraId="543C2EC7" w14:textId="7AD1B605" w:rsidR="00E92387" w:rsidRDefault="00E92387" w:rsidP="00E92387">
            <w:pPr>
              <w:cnfStyle w:val="000000100000" w:firstRow="0" w:lastRow="0" w:firstColumn="0" w:lastColumn="0" w:oddVBand="0" w:evenVBand="0" w:oddHBand="1" w:evenHBand="0" w:firstRowFirstColumn="0" w:firstRowLastColumn="0" w:lastRowFirstColumn="0" w:lastRowLastColumn="0"/>
            </w:pPr>
            <w:proofErr w:type="spellStart"/>
            <w:proofErr w:type="gramStart"/>
            <w:r>
              <w:t>Ph.D</w:t>
            </w:r>
            <w:proofErr w:type="spellEnd"/>
            <w:proofErr w:type="gramEnd"/>
            <w:r>
              <w:t xml:space="preserve"> (ICE), M.E, </w:t>
            </w:r>
            <w:proofErr w:type="spellStart"/>
            <w:r>
              <w:t>B.Tech</w:t>
            </w:r>
            <w:proofErr w:type="spellEnd"/>
          </w:p>
        </w:tc>
      </w:tr>
      <w:tr w:rsidR="00E92387" w14:paraId="00835068" w14:textId="77777777" w:rsidTr="00E923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0" w:type="dxa"/>
          </w:tcPr>
          <w:p w14:paraId="4ADC9B59" w14:textId="44EB570E" w:rsidR="00E92387" w:rsidRDefault="00E92387" w:rsidP="00E92387">
            <w:r>
              <w:t>1-47197739895</w:t>
            </w:r>
          </w:p>
        </w:tc>
        <w:tc>
          <w:tcPr>
            <w:tcW w:w="1437" w:type="dxa"/>
          </w:tcPr>
          <w:p w14:paraId="71C2339C" w14:textId="18A0B62A" w:rsidR="00E92387" w:rsidRDefault="00E92387" w:rsidP="00E92387">
            <w:pPr>
              <w:cnfStyle w:val="000000010000" w:firstRow="0" w:lastRow="0" w:firstColumn="0" w:lastColumn="0" w:oddVBand="0" w:evenVBand="0" w:oddHBand="0" w:evenHBand="1" w:firstRowFirstColumn="0" w:firstRowLastColumn="0" w:lastRowFirstColumn="0" w:lastRowLastColumn="0"/>
            </w:pPr>
            <w:r>
              <w:t>Computer Science</w:t>
            </w:r>
          </w:p>
        </w:tc>
        <w:tc>
          <w:tcPr>
            <w:tcW w:w="1258" w:type="dxa"/>
          </w:tcPr>
          <w:p w14:paraId="589A20BB" w14:textId="74AFF228" w:rsidR="00E92387" w:rsidRDefault="00E92387" w:rsidP="00E92387">
            <w:pPr>
              <w:cnfStyle w:val="000000010000" w:firstRow="0" w:lastRow="0" w:firstColumn="0" w:lastColumn="0" w:oddVBand="0" w:evenVBand="0" w:oddHBand="0" w:evenHBand="1" w:firstRowFirstColumn="0" w:firstRowLastColumn="0" w:lastRowFirstColumn="0" w:lastRowLastColumn="0"/>
            </w:pPr>
            <w:r>
              <w:t>Permanent</w:t>
            </w:r>
          </w:p>
        </w:tc>
        <w:tc>
          <w:tcPr>
            <w:tcW w:w="2175" w:type="dxa"/>
          </w:tcPr>
          <w:p w14:paraId="0C408D1C" w14:textId="2A62063F" w:rsidR="00E92387" w:rsidRDefault="00E92387" w:rsidP="00E92387">
            <w:pPr>
              <w:cnfStyle w:val="000000010000" w:firstRow="0" w:lastRow="0" w:firstColumn="0" w:lastColumn="0" w:oddVBand="0" w:evenVBand="0" w:oddHBand="0" w:evenHBand="1" w:firstRowFirstColumn="0" w:firstRowLastColumn="0" w:lastRowFirstColumn="0" w:lastRowLastColumn="0"/>
            </w:pPr>
            <w:r>
              <w:t xml:space="preserve">Mr. Rahul E </w:t>
            </w:r>
          </w:p>
        </w:tc>
        <w:tc>
          <w:tcPr>
            <w:tcW w:w="1440" w:type="dxa"/>
          </w:tcPr>
          <w:p w14:paraId="2372349B" w14:textId="77777777" w:rsidR="00E92387" w:rsidRDefault="00E92387" w:rsidP="00E92387">
            <w:pPr>
              <w:cnfStyle w:val="000000010000" w:firstRow="0" w:lastRow="0" w:firstColumn="0" w:lastColumn="0" w:oddVBand="0" w:evenVBand="0" w:oddHBand="0" w:evenHBand="1" w:firstRowFirstColumn="0" w:firstRowLastColumn="0" w:lastRowFirstColumn="0" w:lastRowLastColumn="0"/>
            </w:pPr>
            <w:r>
              <w:t>Assistant Professor</w:t>
            </w:r>
          </w:p>
        </w:tc>
        <w:tc>
          <w:tcPr>
            <w:tcW w:w="2060" w:type="dxa"/>
          </w:tcPr>
          <w:p w14:paraId="3D805D2D" w14:textId="2E0E35AB" w:rsidR="00E92387" w:rsidRDefault="00E92387" w:rsidP="00E92387">
            <w:pPr>
              <w:keepNext/>
              <w:cnfStyle w:val="000000010000" w:firstRow="0" w:lastRow="0" w:firstColumn="0" w:lastColumn="0" w:oddVBand="0" w:evenVBand="0" w:oddHBand="0" w:evenHBand="1" w:firstRowFirstColumn="0" w:firstRowLastColumn="0" w:lastRowFirstColumn="0" w:lastRowLastColumn="0"/>
            </w:pPr>
            <w:r>
              <w:t>B.Sc., MCA</w:t>
            </w:r>
          </w:p>
        </w:tc>
      </w:tr>
      <w:tr w:rsidR="00E92387" w14:paraId="0FDFDE98" w14:textId="77777777" w:rsidTr="00E92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0" w:type="dxa"/>
          </w:tcPr>
          <w:p w14:paraId="406F74E9" w14:textId="2B820AC6" w:rsidR="00E92387" w:rsidRDefault="00E92387" w:rsidP="00E92387">
            <w:r>
              <w:t>1-</w:t>
            </w:r>
          </w:p>
        </w:tc>
        <w:tc>
          <w:tcPr>
            <w:tcW w:w="1437" w:type="dxa"/>
          </w:tcPr>
          <w:p w14:paraId="0EE4D95A" w14:textId="5447776D" w:rsidR="00E92387" w:rsidRDefault="00E92387" w:rsidP="00E92387">
            <w:pPr>
              <w:cnfStyle w:val="000000100000" w:firstRow="0" w:lastRow="0" w:firstColumn="0" w:lastColumn="0" w:oddVBand="0" w:evenVBand="0" w:oddHBand="1" w:evenHBand="0" w:firstRowFirstColumn="0" w:firstRowLastColumn="0" w:lastRowFirstColumn="0" w:lastRowLastColumn="0"/>
            </w:pPr>
            <w:r w:rsidRPr="003504A7">
              <w:t>Computer Science</w:t>
            </w:r>
          </w:p>
        </w:tc>
        <w:tc>
          <w:tcPr>
            <w:tcW w:w="1258" w:type="dxa"/>
          </w:tcPr>
          <w:p w14:paraId="7C7308D7" w14:textId="0E5E52AC" w:rsidR="00E92387" w:rsidRDefault="00E92387" w:rsidP="00E92387">
            <w:pPr>
              <w:cnfStyle w:val="000000100000" w:firstRow="0" w:lastRow="0" w:firstColumn="0" w:lastColumn="0" w:oddVBand="0" w:evenVBand="0" w:oddHBand="1" w:evenHBand="0" w:firstRowFirstColumn="0" w:firstRowLastColumn="0" w:lastRowFirstColumn="0" w:lastRowLastColumn="0"/>
            </w:pPr>
            <w:r w:rsidRPr="008B0D80">
              <w:t>Permanent</w:t>
            </w:r>
          </w:p>
        </w:tc>
        <w:tc>
          <w:tcPr>
            <w:tcW w:w="2175" w:type="dxa"/>
          </w:tcPr>
          <w:p w14:paraId="64271451" w14:textId="08BCDE84" w:rsidR="00E92387" w:rsidRDefault="00E92387" w:rsidP="00E92387">
            <w:pPr>
              <w:cnfStyle w:val="000000100000" w:firstRow="0" w:lastRow="0" w:firstColumn="0" w:lastColumn="0" w:oddVBand="0" w:evenVBand="0" w:oddHBand="1" w:evenHBand="0" w:firstRowFirstColumn="0" w:firstRowLastColumn="0" w:lastRowFirstColumn="0" w:lastRowLastColumn="0"/>
            </w:pPr>
            <w:r>
              <w:t xml:space="preserve">Mrs. Savitha M V </w:t>
            </w:r>
          </w:p>
        </w:tc>
        <w:tc>
          <w:tcPr>
            <w:tcW w:w="1440" w:type="dxa"/>
          </w:tcPr>
          <w:p w14:paraId="4A435D23" w14:textId="51F26558" w:rsidR="00E92387" w:rsidRDefault="00E92387" w:rsidP="00E92387">
            <w:pPr>
              <w:cnfStyle w:val="000000100000" w:firstRow="0" w:lastRow="0" w:firstColumn="0" w:lastColumn="0" w:oddVBand="0" w:evenVBand="0" w:oddHBand="1" w:evenHBand="0" w:firstRowFirstColumn="0" w:firstRowLastColumn="0" w:lastRowFirstColumn="0" w:lastRowLastColumn="0"/>
            </w:pPr>
            <w:proofErr w:type="spellStart"/>
            <w:r>
              <w:t>HoD</w:t>
            </w:r>
            <w:proofErr w:type="spellEnd"/>
          </w:p>
        </w:tc>
        <w:tc>
          <w:tcPr>
            <w:tcW w:w="2060" w:type="dxa"/>
          </w:tcPr>
          <w:p w14:paraId="1558EF45" w14:textId="0527EABA" w:rsidR="00E92387" w:rsidRDefault="00E92387" w:rsidP="00E92387">
            <w:pPr>
              <w:keepNext/>
              <w:cnfStyle w:val="000000100000" w:firstRow="0" w:lastRow="0" w:firstColumn="0" w:lastColumn="0" w:oddVBand="0" w:evenVBand="0" w:oddHBand="1" w:evenHBand="0" w:firstRowFirstColumn="0" w:firstRowLastColumn="0" w:lastRowFirstColumn="0" w:lastRowLastColumn="0"/>
            </w:pPr>
            <w:r>
              <w:t>BCA, MCA</w:t>
            </w:r>
          </w:p>
        </w:tc>
      </w:tr>
      <w:tr w:rsidR="00E92387" w14:paraId="00A38753" w14:textId="77777777" w:rsidTr="00E923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0" w:type="dxa"/>
          </w:tcPr>
          <w:p w14:paraId="1F48D184" w14:textId="6E36BB38" w:rsidR="00E92387" w:rsidRDefault="00E92387" w:rsidP="00E92387">
            <w:r>
              <w:t>1-47195890951</w:t>
            </w:r>
          </w:p>
        </w:tc>
        <w:tc>
          <w:tcPr>
            <w:tcW w:w="1437" w:type="dxa"/>
          </w:tcPr>
          <w:p w14:paraId="479A79AA" w14:textId="54BD6770" w:rsidR="00E92387" w:rsidRDefault="00E92387" w:rsidP="00E92387">
            <w:pPr>
              <w:cnfStyle w:val="000000010000" w:firstRow="0" w:lastRow="0" w:firstColumn="0" w:lastColumn="0" w:oddVBand="0" w:evenVBand="0" w:oddHBand="0" w:evenHBand="1" w:firstRowFirstColumn="0" w:firstRowLastColumn="0" w:lastRowFirstColumn="0" w:lastRowLastColumn="0"/>
            </w:pPr>
            <w:r w:rsidRPr="003504A7">
              <w:t>Computer Science</w:t>
            </w:r>
          </w:p>
        </w:tc>
        <w:tc>
          <w:tcPr>
            <w:tcW w:w="1258" w:type="dxa"/>
          </w:tcPr>
          <w:p w14:paraId="0C3A37E4" w14:textId="53964AA1" w:rsidR="00E92387" w:rsidRDefault="00E92387" w:rsidP="00E92387">
            <w:pPr>
              <w:cnfStyle w:val="000000010000" w:firstRow="0" w:lastRow="0" w:firstColumn="0" w:lastColumn="0" w:oddVBand="0" w:evenVBand="0" w:oddHBand="0" w:evenHBand="1" w:firstRowFirstColumn="0" w:firstRowLastColumn="0" w:lastRowFirstColumn="0" w:lastRowLastColumn="0"/>
            </w:pPr>
            <w:r w:rsidRPr="008B0D80">
              <w:t>Permanent</w:t>
            </w:r>
          </w:p>
        </w:tc>
        <w:tc>
          <w:tcPr>
            <w:tcW w:w="2175" w:type="dxa"/>
          </w:tcPr>
          <w:p w14:paraId="307EE418" w14:textId="4E9756F1" w:rsidR="00E92387" w:rsidRDefault="00E92387" w:rsidP="00E92387">
            <w:pPr>
              <w:cnfStyle w:val="000000010000" w:firstRow="0" w:lastRow="0" w:firstColumn="0" w:lastColumn="0" w:oddVBand="0" w:evenVBand="0" w:oddHBand="0" w:evenHBand="1" w:firstRowFirstColumn="0" w:firstRowLastColumn="0" w:lastRowFirstColumn="0" w:lastRowLastColumn="0"/>
            </w:pPr>
            <w:r>
              <w:t xml:space="preserve">Ms. </w:t>
            </w:r>
            <w:proofErr w:type="spellStart"/>
            <w:r>
              <w:t>Anagha</w:t>
            </w:r>
            <w:proofErr w:type="spellEnd"/>
            <w:r>
              <w:t xml:space="preserve"> K </w:t>
            </w:r>
          </w:p>
        </w:tc>
        <w:tc>
          <w:tcPr>
            <w:tcW w:w="1440" w:type="dxa"/>
          </w:tcPr>
          <w:p w14:paraId="0F014463" w14:textId="3288267F" w:rsidR="00E92387" w:rsidRDefault="00E92387" w:rsidP="00E92387">
            <w:pPr>
              <w:cnfStyle w:val="000000010000" w:firstRow="0" w:lastRow="0" w:firstColumn="0" w:lastColumn="0" w:oddVBand="0" w:evenVBand="0" w:oddHBand="0" w:evenHBand="1" w:firstRowFirstColumn="0" w:firstRowLastColumn="0" w:lastRowFirstColumn="0" w:lastRowLastColumn="0"/>
            </w:pPr>
            <w:r>
              <w:t xml:space="preserve">Assistant Professor </w:t>
            </w:r>
          </w:p>
        </w:tc>
        <w:tc>
          <w:tcPr>
            <w:tcW w:w="2060" w:type="dxa"/>
          </w:tcPr>
          <w:p w14:paraId="3EA9515F" w14:textId="23183389" w:rsidR="00E92387" w:rsidRDefault="00E92387" w:rsidP="00E92387">
            <w:pPr>
              <w:keepNext/>
              <w:cnfStyle w:val="000000010000" w:firstRow="0" w:lastRow="0" w:firstColumn="0" w:lastColumn="0" w:oddVBand="0" w:evenVBand="0" w:oddHBand="0" w:evenHBand="1" w:firstRowFirstColumn="0" w:firstRowLastColumn="0" w:lastRowFirstColumn="0" w:lastRowLastColumn="0"/>
            </w:pPr>
            <w:r>
              <w:t xml:space="preserve">B.Sc., B.Ed., M.Sc. </w:t>
            </w:r>
          </w:p>
        </w:tc>
      </w:tr>
      <w:tr w:rsidR="00E92387" w14:paraId="2F782211" w14:textId="77777777" w:rsidTr="00E92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0" w:type="dxa"/>
          </w:tcPr>
          <w:p w14:paraId="58FDFEA7" w14:textId="4D1B3D2E" w:rsidR="00E92387" w:rsidRDefault="00E92387" w:rsidP="00E92387">
            <w:r>
              <w:t>1-47197740032</w:t>
            </w:r>
          </w:p>
        </w:tc>
        <w:tc>
          <w:tcPr>
            <w:tcW w:w="1437" w:type="dxa"/>
          </w:tcPr>
          <w:p w14:paraId="231F21F0" w14:textId="01362189" w:rsidR="00E92387" w:rsidRDefault="00E92387" w:rsidP="00E92387">
            <w:pPr>
              <w:cnfStyle w:val="000000100000" w:firstRow="0" w:lastRow="0" w:firstColumn="0" w:lastColumn="0" w:oddVBand="0" w:evenVBand="0" w:oddHBand="1" w:evenHBand="0" w:firstRowFirstColumn="0" w:firstRowLastColumn="0" w:lastRowFirstColumn="0" w:lastRowLastColumn="0"/>
            </w:pPr>
            <w:r w:rsidRPr="003504A7">
              <w:t>Computer Science</w:t>
            </w:r>
          </w:p>
        </w:tc>
        <w:tc>
          <w:tcPr>
            <w:tcW w:w="1258" w:type="dxa"/>
          </w:tcPr>
          <w:p w14:paraId="7C65C2C9" w14:textId="47B9DA87" w:rsidR="00E92387" w:rsidRDefault="00E92387" w:rsidP="00E92387">
            <w:pPr>
              <w:cnfStyle w:val="000000100000" w:firstRow="0" w:lastRow="0" w:firstColumn="0" w:lastColumn="0" w:oddVBand="0" w:evenVBand="0" w:oddHBand="1" w:evenHBand="0" w:firstRowFirstColumn="0" w:firstRowLastColumn="0" w:lastRowFirstColumn="0" w:lastRowLastColumn="0"/>
            </w:pPr>
            <w:r w:rsidRPr="008B0D80">
              <w:t>Permanent</w:t>
            </w:r>
          </w:p>
        </w:tc>
        <w:tc>
          <w:tcPr>
            <w:tcW w:w="2175" w:type="dxa"/>
          </w:tcPr>
          <w:p w14:paraId="66EE879D" w14:textId="00E415D6" w:rsidR="00E92387" w:rsidRDefault="00E92387" w:rsidP="00E92387">
            <w:pPr>
              <w:cnfStyle w:val="000000100000" w:firstRow="0" w:lastRow="0" w:firstColumn="0" w:lastColumn="0" w:oddVBand="0" w:evenVBand="0" w:oddHBand="1" w:evenHBand="0" w:firstRowFirstColumn="0" w:firstRowLastColumn="0" w:lastRowFirstColumn="0" w:lastRowLastColumn="0"/>
            </w:pPr>
            <w:r>
              <w:t xml:space="preserve">Ms. </w:t>
            </w:r>
            <w:proofErr w:type="spellStart"/>
            <w:r>
              <w:t>Athulya</w:t>
            </w:r>
            <w:proofErr w:type="spellEnd"/>
            <w:r>
              <w:t xml:space="preserve"> P </w:t>
            </w:r>
          </w:p>
        </w:tc>
        <w:tc>
          <w:tcPr>
            <w:tcW w:w="1440" w:type="dxa"/>
          </w:tcPr>
          <w:p w14:paraId="67D56FC5" w14:textId="7AA56ACB" w:rsidR="00E92387" w:rsidRDefault="00E92387" w:rsidP="00E92387">
            <w:pPr>
              <w:cnfStyle w:val="000000100000" w:firstRow="0" w:lastRow="0" w:firstColumn="0" w:lastColumn="0" w:oddVBand="0" w:evenVBand="0" w:oddHBand="1" w:evenHBand="0" w:firstRowFirstColumn="0" w:firstRowLastColumn="0" w:lastRowFirstColumn="0" w:lastRowLastColumn="0"/>
            </w:pPr>
            <w:r w:rsidRPr="00433A67">
              <w:t xml:space="preserve">Assistant Professor </w:t>
            </w:r>
          </w:p>
        </w:tc>
        <w:tc>
          <w:tcPr>
            <w:tcW w:w="2060" w:type="dxa"/>
          </w:tcPr>
          <w:p w14:paraId="022DBB53" w14:textId="2CA0051D" w:rsidR="00E92387" w:rsidRDefault="00E92387" w:rsidP="00E92387">
            <w:pPr>
              <w:keepNext/>
              <w:cnfStyle w:val="000000100000" w:firstRow="0" w:lastRow="0" w:firstColumn="0" w:lastColumn="0" w:oddVBand="0" w:evenVBand="0" w:oddHBand="1" w:evenHBand="0" w:firstRowFirstColumn="0" w:firstRowLastColumn="0" w:lastRowFirstColumn="0" w:lastRowLastColumn="0"/>
            </w:pPr>
            <w:r>
              <w:t>B.Sc., MCA</w:t>
            </w:r>
          </w:p>
        </w:tc>
      </w:tr>
      <w:tr w:rsidR="00E92387" w14:paraId="38022DAE" w14:textId="77777777" w:rsidTr="00E923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0" w:type="dxa"/>
          </w:tcPr>
          <w:p w14:paraId="0A9D5FBA" w14:textId="7954B061" w:rsidR="00E92387" w:rsidRDefault="00E92387" w:rsidP="00E92387">
            <w:r>
              <w:t>1-44761956113</w:t>
            </w:r>
          </w:p>
        </w:tc>
        <w:tc>
          <w:tcPr>
            <w:tcW w:w="1437" w:type="dxa"/>
          </w:tcPr>
          <w:p w14:paraId="526E1AFE" w14:textId="14B14330" w:rsidR="00E92387" w:rsidRDefault="00E92387" w:rsidP="00E92387">
            <w:pPr>
              <w:cnfStyle w:val="000000010000" w:firstRow="0" w:lastRow="0" w:firstColumn="0" w:lastColumn="0" w:oddVBand="0" w:evenVBand="0" w:oddHBand="0" w:evenHBand="1" w:firstRowFirstColumn="0" w:firstRowLastColumn="0" w:lastRowFirstColumn="0" w:lastRowLastColumn="0"/>
            </w:pPr>
            <w:r w:rsidRPr="003504A7">
              <w:t>Computer Science</w:t>
            </w:r>
          </w:p>
        </w:tc>
        <w:tc>
          <w:tcPr>
            <w:tcW w:w="1258" w:type="dxa"/>
          </w:tcPr>
          <w:p w14:paraId="650E537E" w14:textId="4001574B" w:rsidR="00E92387" w:rsidRDefault="00E92387" w:rsidP="00E92387">
            <w:pPr>
              <w:cnfStyle w:val="000000010000" w:firstRow="0" w:lastRow="0" w:firstColumn="0" w:lastColumn="0" w:oddVBand="0" w:evenVBand="0" w:oddHBand="0" w:evenHBand="1" w:firstRowFirstColumn="0" w:firstRowLastColumn="0" w:lastRowFirstColumn="0" w:lastRowLastColumn="0"/>
            </w:pPr>
            <w:r w:rsidRPr="008B0D80">
              <w:t>Permanent</w:t>
            </w:r>
          </w:p>
        </w:tc>
        <w:tc>
          <w:tcPr>
            <w:tcW w:w="2175" w:type="dxa"/>
          </w:tcPr>
          <w:p w14:paraId="71A60514" w14:textId="7FB1E7FB" w:rsidR="00E92387" w:rsidRDefault="00E92387" w:rsidP="00E92387">
            <w:pPr>
              <w:cnfStyle w:val="000000010000" w:firstRow="0" w:lastRow="0" w:firstColumn="0" w:lastColumn="0" w:oddVBand="0" w:evenVBand="0" w:oddHBand="0" w:evenHBand="1" w:firstRowFirstColumn="0" w:firstRowLastColumn="0" w:lastRowFirstColumn="0" w:lastRowLastColumn="0"/>
            </w:pPr>
            <w:r>
              <w:t>Akshaya P</w:t>
            </w:r>
          </w:p>
        </w:tc>
        <w:tc>
          <w:tcPr>
            <w:tcW w:w="1440" w:type="dxa"/>
          </w:tcPr>
          <w:p w14:paraId="091DB739" w14:textId="36FEF0F2" w:rsidR="00E92387" w:rsidRDefault="00E92387" w:rsidP="00E92387">
            <w:pPr>
              <w:cnfStyle w:val="000000010000" w:firstRow="0" w:lastRow="0" w:firstColumn="0" w:lastColumn="0" w:oddVBand="0" w:evenVBand="0" w:oddHBand="0" w:evenHBand="1" w:firstRowFirstColumn="0" w:firstRowLastColumn="0" w:lastRowFirstColumn="0" w:lastRowLastColumn="0"/>
            </w:pPr>
            <w:r w:rsidRPr="00433A67">
              <w:t xml:space="preserve">Assistant Professor </w:t>
            </w:r>
          </w:p>
        </w:tc>
        <w:tc>
          <w:tcPr>
            <w:tcW w:w="2060" w:type="dxa"/>
          </w:tcPr>
          <w:p w14:paraId="540AA8FF" w14:textId="7FD43684" w:rsidR="00E92387" w:rsidRDefault="00E92387" w:rsidP="00E92387">
            <w:pPr>
              <w:keepNext/>
              <w:cnfStyle w:val="000000010000" w:firstRow="0" w:lastRow="0" w:firstColumn="0" w:lastColumn="0" w:oddVBand="0" w:evenVBand="0" w:oddHBand="0" w:evenHBand="1" w:firstRowFirstColumn="0" w:firstRowLastColumn="0" w:lastRowFirstColumn="0" w:lastRowLastColumn="0"/>
            </w:pPr>
            <w:r>
              <w:t>BCA, MCA</w:t>
            </w:r>
          </w:p>
        </w:tc>
      </w:tr>
    </w:tbl>
    <w:p w14:paraId="2599435B" w14:textId="69F0ACAB" w:rsidR="00297FAE" w:rsidRDefault="00297FAE"/>
    <w:p w14:paraId="0393DF9E" w14:textId="63572633" w:rsidR="00926843" w:rsidRDefault="00926843" w:rsidP="00871916">
      <w:r w:rsidRPr="00926843">
        <w:t xml:space="preserve">ii. Permanent </w:t>
      </w:r>
      <w:r w:rsidR="00311196" w:rsidRPr="00926843">
        <w:t>Faculty:</w:t>
      </w:r>
      <w:r w:rsidR="00D47398">
        <w:t xml:space="preserve"> </w:t>
      </w:r>
      <w:r w:rsidR="003D7837">
        <w:t>8</w:t>
      </w:r>
    </w:p>
    <w:p w14:paraId="38A1C2B6" w14:textId="77777777" w:rsidR="00926843" w:rsidRDefault="00926843" w:rsidP="00871916">
      <w:r w:rsidRPr="00926843">
        <w:t xml:space="preserve">iii. Adjunct Faculty </w:t>
      </w:r>
    </w:p>
    <w:p w14:paraId="6BFA7EC5" w14:textId="77777777" w:rsidR="00926843" w:rsidRDefault="00926843" w:rsidP="00871916">
      <w:r w:rsidRPr="00926843">
        <w:t xml:space="preserve">iv. Permanent Faculty: Student Ratio </w:t>
      </w:r>
    </w:p>
    <w:p w14:paraId="31EE67F2" w14:textId="77777777" w:rsidR="003D7837" w:rsidRDefault="003D7837" w:rsidP="00393A27">
      <w:pPr>
        <w:spacing w:after="0"/>
      </w:pPr>
    </w:p>
    <w:p w14:paraId="027C74A4" w14:textId="21616F0F" w:rsidR="00926843" w:rsidRDefault="00926843" w:rsidP="00393A27">
      <w:pPr>
        <w:spacing w:after="0"/>
      </w:pPr>
      <w:r>
        <w:t xml:space="preserve">8.   </w:t>
      </w:r>
      <w:r w:rsidRPr="00926843">
        <w:t xml:space="preserve">Profile of </w:t>
      </w:r>
      <w:r w:rsidR="00311196" w:rsidRPr="00926843">
        <w:t>Principal:</w:t>
      </w:r>
      <w:r w:rsidR="00393A27">
        <w:t xml:space="preserve"> Dr. Haritha M K</w:t>
      </w:r>
    </w:p>
    <w:p w14:paraId="59EDEB9D" w14:textId="4A690AA0" w:rsidR="00393A27" w:rsidRDefault="00393A27" w:rsidP="00393A27">
      <w:pPr>
        <w:spacing w:after="0"/>
      </w:pPr>
      <w:r>
        <w:t xml:space="preserve">                                            </w:t>
      </w:r>
      <w:r w:rsidR="00311196">
        <w:t>(</w:t>
      </w:r>
      <w:r>
        <w:t>BA, MA, B.Ed., M.Ed., M.Phil., PhD, PDF</w:t>
      </w:r>
      <w:r w:rsidR="00311196">
        <w:t>)</w:t>
      </w:r>
    </w:p>
    <w:p w14:paraId="6187695F" w14:textId="77777777" w:rsidR="00926843" w:rsidRDefault="00926843" w:rsidP="00871916"/>
    <w:p w14:paraId="7936EE4B" w14:textId="2648CA09" w:rsidR="00297FAE" w:rsidRDefault="00297FAE" w:rsidP="00297FAE">
      <w:pPr>
        <w:pStyle w:val="Heading2"/>
      </w:pPr>
      <w:r>
        <w:t>9. Fee Structure and Waivers</w:t>
      </w:r>
    </w:p>
    <w:tbl>
      <w:tblPr>
        <w:tblStyle w:val="LightGrid-Accent1"/>
        <w:tblW w:w="0" w:type="auto"/>
        <w:tblLook w:val="04A0" w:firstRow="1" w:lastRow="0" w:firstColumn="1" w:lastColumn="0" w:noHBand="0" w:noVBand="1"/>
      </w:tblPr>
      <w:tblGrid>
        <w:gridCol w:w="5030"/>
        <w:gridCol w:w="5030"/>
      </w:tblGrid>
      <w:tr w:rsidR="00297FAE" w14:paraId="0596C710" w14:textId="77777777" w:rsidTr="00115B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14:paraId="4B60A19D" w14:textId="77777777" w:rsidR="00297FAE" w:rsidRDefault="00297FAE" w:rsidP="00115B09">
            <w:r>
              <w:t>Fee Payment Schedule</w:t>
            </w:r>
          </w:p>
        </w:tc>
        <w:tc>
          <w:tcPr>
            <w:tcW w:w="5040" w:type="dxa"/>
          </w:tcPr>
          <w:p w14:paraId="5524F34D" w14:textId="77777777" w:rsidR="00297FAE" w:rsidRDefault="00297FAE" w:rsidP="00115B09">
            <w:pPr>
              <w:cnfStyle w:val="100000000000" w:firstRow="1" w:lastRow="0" w:firstColumn="0" w:lastColumn="0" w:oddVBand="0" w:evenVBand="0" w:oddHBand="0" w:evenHBand="0" w:firstRowFirstColumn="0" w:firstRowLastColumn="0" w:lastRowFirstColumn="0" w:lastRowLastColumn="0"/>
            </w:pPr>
            <w:r>
              <w:t>Annual fees payable before May 30th of each academic year</w:t>
            </w:r>
          </w:p>
        </w:tc>
      </w:tr>
      <w:tr w:rsidR="00297FAE" w14:paraId="0C632E1C" w14:textId="77777777" w:rsidTr="00115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14:paraId="045F6E7C" w14:textId="77777777" w:rsidR="00297FAE" w:rsidRDefault="00297FAE" w:rsidP="00115B09">
            <w:r>
              <w:t>Fee Refund Policy</w:t>
            </w:r>
          </w:p>
        </w:tc>
        <w:tc>
          <w:tcPr>
            <w:tcW w:w="5040" w:type="dxa"/>
          </w:tcPr>
          <w:p w14:paraId="5C1E2AF7" w14:textId="77777777" w:rsidR="00297FAE" w:rsidRDefault="00297FAE" w:rsidP="00115B09">
            <w:pPr>
              <w:cnfStyle w:val="000000100000" w:firstRow="0" w:lastRow="0" w:firstColumn="0" w:lastColumn="0" w:oddVBand="0" w:evenVBand="0" w:oddHBand="1" w:evenHBand="0" w:firstRowFirstColumn="0" w:firstRowLastColumn="0" w:lastRowFirstColumn="0" w:lastRowLastColumn="0"/>
            </w:pPr>
            <w:r>
              <w:t>As per AICTE/UGC and University of Calicut guidelines</w:t>
            </w:r>
          </w:p>
        </w:tc>
      </w:tr>
      <w:tr w:rsidR="00297FAE" w14:paraId="61F1B0C9" w14:textId="77777777" w:rsidTr="00115B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14:paraId="53EC9C9F" w14:textId="77777777" w:rsidR="00297FAE" w:rsidRDefault="00297FAE" w:rsidP="00115B09">
            <w:r>
              <w:t>Fee Waivers Offered</w:t>
            </w:r>
          </w:p>
        </w:tc>
        <w:tc>
          <w:tcPr>
            <w:tcW w:w="5040" w:type="dxa"/>
          </w:tcPr>
          <w:p w14:paraId="37415F4C" w14:textId="77777777" w:rsidR="00297FAE" w:rsidRDefault="00297FAE" w:rsidP="00115B09">
            <w:pPr>
              <w:cnfStyle w:val="000000010000" w:firstRow="0" w:lastRow="0" w:firstColumn="0" w:lastColumn="0" w:oddVBand="0" w:evenVBand="0" w:oddHBand="0" w:evenHBand="1" w:firstRowFirstColumn="0" w:firstRowLastColumn="0" w:lastRowFirstColumn="0" w:lastRowLastColumn="0"/>
            </w:pPr>
            <w:r>
              <w:t>Merit-based fee waivers available; 2 fee waivers per programme</w:t>
            </w:r>
          </w:p>
        </w:tc>
      </w:tr>
      <w:tr w:rsidR="00297FAE" w14:paraId="6FBB5B77" w14:textId="77777777" w:rsidTr="00115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14:paraId="1018087B" w14:textId="77777777" w:rsidR="00297FAE" w:rsidRDefault="00297FAE" w:rsidP="00115B09">
            <w:r>
              <w:t>Scholarship Information</w:t>
            </w:r>
          </w:p>
        </w:tc>
        <w:tc>
          <w:tcPr>
            <w:tcW w:w="5040" w:type="dxa"/>
          </w:tcPr>
          <w:p w14:paraId="050A1B06" w14:textId="77777777" w:rsidR="00297FAE" w:rsidRDefault="00297FAE" w:rsidP="00115B09">
            <w:pPr>
              <w:cnfStyle w:val="000000100000" w:firstRow="0" w:lastRow="0" w:firstColumn="0" w:lastColumn="0" w:oddVBand="0" w:evenVBand="0" w:oddHBand="1" w:evenHBand="0" w:firstRowFirstColumn="0" w:firstRowLastColumn="0" w:lastRowFirstColumn="0" w:lastRowLastColumn="0"/>
            </w:pPr>
            <w:r>
              <w:t>Central/State scholarship schemes applicable; details on website</w:t>
            </w:r>
          </w:p>
        </w:tc>
      </w:tr>
    </w:tbl>
    <w:p w14:paraId="2A66FF83" w14:textId="77777777" w:rsidR="00671DFB" w:rsidRDefault="00671DFB" w:rsidP="00871916"/>
    <w:p w14:paraId="3AC97E0F" w14:textId="22166C0F" w:rsidR="00311196" w:rsidRDefault="00311196" w:rsidP="00871916"/>
    <w:p w14:paraId="513C3751" w14:textId="77777777" w:rsidR="003D7837" w:rsidRDefault="003D7837" w:rsidP="00871916"/>
    <w:p w14:paraId="5EF5C86F" w14:textId="77777777" w:rsidR="00311196" w:rsidRDefault="00311196" w:rsidP="00871916"/>
    <w:p w14:paraId="5038FE0D" w14:textId="4C65069A" w:rsidR="00425086" w:rsidRPr="00CB58DD" w:rsidRDefault="00926843" w:rsidP="00871916">
      <w:pPr>
        <w:rPr>
          <w:rFonts w:asciiTheme="majorHAnsi" w:eastAsiaTheme="majorEastAsia" w:hAnsiTheme="majorHAnsi" w:cstheme="majorBidi"/>
          <w:b/>
          <w:bCs/>
          <w:color w:val="4F81BD" w:themeColor="accent1"/>
          <w:sz w:val="26"/>
          <w:szCs w:val="26"/>
        </w:rPr>
      </w:pPr>
      <w:r w:rsidRPr="00CB58DD">
        <w:rPr>
          <w:rFonts w:asciiTheme="majorHAnsi" w:eastAsiaTheme="majorEastAsia" w:hAnsiTheme="majorHAnsi" w:cstheme="majorBidi"/>
          <w:b/>
          <w:bCs/>
          <w:color w:val="4F81BD" w:themeColor="accent1"/>
          <w:sz w:val="26"/>
          <w:szCs w:val="26"/>
        </w:rPr>
        <w:lastRenderedPageBreak/>
        <w:t xml:space="preserve">10. ADMISSION </w:t>
      </w:r>
    </w:p>
    <w:p w14:paraId="35770F44" w14:textId="2F2B77AA" w:rsidR="00425086" w:rsidRDefault="00CB58DD">
      <w:pPr>
        <w:pStyle w:val="Heading2"/>
      </w:pPr>
      <w:proofErr w:type="spellStart"/>
      <w:r w:rsidRPr="00CB58DD">
        <w:t>i</w:t>
      </w:r>
      <w:proofErr w:type="spellEnd"/>
      <w:r w:rsidRPr="00CB58DD">
        <w:t>. Number of seats sanctioned with the year of approval</w:t>
      </w:r>
    </w:p>
    <w:tbl>
      <w:tblPr>
        <w:tblStyle w:val="LightGrid-Accent1"/>
        <w:tblW w:w="0" w:type="auto"/>
        <w:jc w:val="center"/>
        <w:tblLook w:val="04A0" w:firstRow="1" w:lastRow="0" w:firstColumn="1" w:lastColumn="0" w:noHBand="0" w:noVBand="1"/>
      </w:tblPr>
      <w:tblGrid>
        <w:gridCol w:w="817"/>
        <w:gridCol w:w="2712"/>
        <w:gridCol w:w="832"/>
        <w:gridCol w:w="1276"/>
      </w:tblGrid>
      <w:tr w:rsidR="004B5D3C" w14:paraId="3EB601AA" w14:textId="77777777" w:rsidTr="004B5D3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7" w:type="dxa"/>
          </w:tcPr>
          <w:p w14:paraId="33CB4944" w14:textId="77777777" w:rsidR="004B5D3C" w:rsidRDefault="004B5D3C" w:rsidP="00115B09">
            <w:pPr>
              <w:jc w:val="center"/>
            </w:pPr>
            <w:proofErr w:type="spellStart"/>
            <w:r>
              <w:t>S.No</w:t>
            </w:r>
            <w:proofErr w:type="spellEnd"/>
          </w:p>
        </w:tc>
        <w:tc>
          <w:tcPr>
            <w:tcW w:w="2712" w:type="dxa"/>
          </w:tcPr>
          <w:p w14:paraId="18C67DF0" w14:textId="77777777" w:rsidR="004B5D3C" w:rsidRDefault="004B5D3C" w:rsidP="00115B09">
            <w:pPr>
              <w:jc w:val="center"/>
              <w:cnfStyle w:val="100000000000" w:firstRow="1" w:lastRow="0" w:firstColumn="0" w:lastColumn="0" w:oddVBand="0" w:evenVBand="0" w:oddHBand="0" w:evenHBand="0" w:firstRowFirstColumn="0" w:firstRowLastColumn="0" w:lastRowFirstColumn="0" w:lastRowLastColumn="0"/>
            </w:pPr>
            <w:r>
              <w:t>Programme Name</w:t>
            </w:r>
          </w:p>
        </w:tc>
        <w:tc>
          <w:tcPr>
            <w:tcW w:w="832" w:type="dxa"/>
          </w:tcPr>
          <w:p w14:paraId="11DA1790" w14:textId="77777777" w:rsidR="004B5D3C" w:rsidRDefault="004B5D3C" w:rsidP="00115B09">
            <w:pPr>
              <w:jc w:val="center"/>
              <w:cnfStyle w:val="100000000000" w:firstRow="1" w:lastRow="0" w:firstColumn="0" w:lastColumn="0" w:oddVBand="0" w:evenVBand="0" w:oddHBand="0" w:evenHBand="0" w:firstRowFirstColumn="0" w:firstRowLastColumn="0" w:lastRowFirstColumn="0" w:lastRowLastColumn="0"/>
            </w:pPr>
            <w:r>
              <w:t>Intake</w:t>
            </w:r>
          </w:p>
        </w:tc>
        <w:tc>
          <w:tcPr>
            <w:tcW w:w="1276" w:type="dxa"/>
          </w:tcPr>
          <w:p w14:paraId="76C6ABB4" w14:textId="77777777" w:rsidR="004B5D3C" w:rsidRDefault="004B5D3C" w:rsidP="00115B09">
            <w:pPr>
              <w:jc w:val="center"/>
              <w:cnfStyle w:val="100000000000" w:firstRow="1" w:lastRow="0" w:firstColumn="0" w:lastColumn="0" w:oddVBand="0" w:evenVBand="0" w:oddHBand="0" w:evenHBand="0" w:firstRowFirstColumn="0" w:firstRowLastColumn="0" w:lastRowFirstColumn="0" w:lastRowLastColumn="0"/>
            </w:pPr>
            <w:r>
              <w:t>Duration</w:t>
            </w:r>
          </w:p>
        </w:tc>
      </w:tr>
      <w:tr w:rsidR="004B5D3C" w14:paraId="71B537B8" w14:textId="77777777" w:rsidTr="004B5D3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7" w:type="dxa"/>
          </w:tcPr>
          <w:p w14:paraId="676AB88A" w14:textId="77777777" w:rsidR="004B5D3C" w:rsidRDefault="004B5D3C" w:rsidP="00115B09">
            <w:pPr>
              <w:jc w:val="center"/>
            </w:pPr>
            <w:r>
              <w:t>1</w:t>
            </w:r>
          </w:p>
        </w:tc>
        <w:tc>
          <w:tcPr>
            <w:tcW w:w="2712" w:type="dxa"/>
          </w:tcPr>
          <w:p w14:paraId="0436618D" w14:textId="77777777" w:rsidR="004B5D3C" w:rsidRDefault="004B5D3C" w:rsidP="00115B09">
            <w:pPr>
              <w:jc w:val="center"/>
              <w:cnfStyle w:val="000000100000" w:firstRow="0" w:lastRow="0" w:firstColumn="0" w:lastColumn="0" w:oddVBand="0" w:evenVBand="0" w:oddHBand="1" w:evenHBand="0" w:firstRowFirstColumn="0" w:firstRowLastColumn="0" w:lastRowFirstColumn="0" w:lastRowLastColumn="0"/>
            </w:pPr>
            <w:proofErr w:type="spellStart"/>
            <w:r>
              <w:t>B.Sc</w:t>
            </w:r>
            <w:proofErr w:type="spellEnd"/>
            <w:r>
              <w:t xml:space="preserve"> Cyber Security (</w:t>
            </w:r>
            <w:proofErr w:type="spellStart"/>
            <w:r>
              <w:t>Honours</w:t>
            </w:r>
            <w:proofErr w:type="spellEnd"/>
            <w:r>
              <w:t>)</w:t>
            </w:r>
          </w:p>
        </w:tc>
        <w:tc>
          <w:tcPr>
            <w:tcW w:w="832" w:type="dxa"/>
          </w:tcPr>
          <w:p w14:paraId="3549026A" w14:textId="77777777" w:rsidR="004B5D3C" w:rsidRDefault="004B5D3C" w:rsidP="00115B09">
            <w:pPr>
              <w:jc w:val="center"/>
              <w:cnfStyle w:val="000000100000" w:firstRow="0" w:lastRow="0" w:firstColumn="0" w:lastColumn="0" w:oddVBand="0" w:evenVBand="0" w:oddHBand="1" w:evenHBand="0" w:firstRowFirstColumn="0" w:firstRowLastColumn="0" w:lastRowFirstColumn="0" w:lastRowLastColumn="0"/>
            </w:pPr>
            <w:r>
              <w:t>24</w:t>
            </w:r>
          </w:p>
        </w:tc>
        <w:tc>
          <w:tcPr>
            <w:tcW w:w="1276" w:type="dxa"/>
          </w:tcPr>
          <w:p w14:paraId="4CEE6C15" w14:textId="77777777" w:rsidR="004B5D3C" w:rsidRDefault="004B5D3C" w:rsidP="00115B09">
            <w:pPr>
              <w:jc w:val="center"/>
              <w:cnfStyle w:val="000000100000" w:firstRow="0" w:lastRow="0" w:firstColumn="0" w:lastColumn="0" w:oddVBand="0" w:evenVBand="0" w:oddHBand="1" w:evenHBand="0" w:firstRowFirstColumn="0" w:firstRowLastColumn="0" w:lastRowFirstColumn="0" w:lastRowLastColumn="0"/>
            </w:pPr>
            <w:r>
              <w:t>4 Years</w:t>
            </w:r>
          </w:p>
        </w:tc>
      </w:tr>
      <w:tr w:rsidR="004B5D3C" w14:paraId="796711C6" w14:textId="77777777" w:rsidTr="004B5D3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7" w:type="dxa"/>
          </w:tcPr>
          <w:p w14:paraId="502782BB" w14:textId="77777777" w:rsidR="004B5D3C" w:rsidRDefault="004B5D3C" w:rsidP="00115B09">
            <w:pPr>
              <w:jc w:val="center"/>
            </w:pPr>
            <w:r>
              <w:t>2</w:t>
            </w:r>
          </w:p>
        </w:tc>
        <w:tc>
          <w:tcPr>
            <w:tcW w:w="2712" w:type="dxa"/>
          </w:tcPr>
          <w:p w14:paraId="16CF2790" w14:textId="77777777" w:rsidR="004B5D3C" w:rsidRDefault="004B5D3C" w:rsidP="00115B09">
            <w:pPr>
              <w:jc w:val="center"/>
              <w:cnfStyle w:val="000000010000" w:firstRow="0" w:lastRow="0" w:firstColumn="0" w:lastColumn="0" w:oddVBand="0" w:evenVBand="0" w:oddHBand="0" w:evenHBand="1" w:firstRowFirstColumn="0" w:firstRowLastColumn="0" w:lastRowFirstColumn="0" w:lastRowLastColumn="0"/>
            </w:pPr>
            <w:proofErr w:type="spellStart"/>
            <w:r>
              <w:t>B.Sc</w:t>
            </w:r>
            <w:proofErr w:type="spellEnd"/>
            <w:r>
              <w:t xml:space="preserve"> Artificial Intelligence (</w:t>
            </w:r>
            <w:proofErr w:type="spellStart"/>
            <w:r>
              <w:t>Honours</w:t>
            </w:r>
            <w:proofErr w:type="spellEnd"/>
            <w:r>
              <w:t>)</w:t>
            </w:r>
          </w:p>
        </w:tc>
        <w:tc>
          <w:tcPr>
            <w:tcW w:w="832" w:type="dxa"/>
          </w:tcPr>
          <w:p w14:paraId="242D7ACF" w14:textId="77777777" w:rsidR="004B5D3C" w:rsidRDefault="004B5D3C" w:rsidP="00115B09">
            <w:pPr>
              <w:jc w:val="center"/>
              <w:cnfStyle w:val="000000010000" w:firstRow="0" w:lastRow="0" w:firstColumn="0" w:lastColumn="0" w:oddVBand="0" w:evenVBand="0" w:oddHBand="0" w:evenHBand="1" w:firstRowFirstColumn="0" w:firstRowLastColumn="0" w:lastRowFirstColumn="0" w:lastRowLastColumn="0"/>
            </w:pPr>
            <w:r>
              <w:t>24</w:t>
            </w:r>
          </w:p>
        </w:tc>
        <w:tc>
          <w:tcPr>
            <w:tcW w:w="1276" w:type="dxa"/>
          </w:tcPr>
          <w:p w14:paraId="7FCD1337" w14:textId="77777777" w:rsidR="004B5D3C" w:rsidRDefault="004B5D3C" w:rsidP="00115B09">
            <w:pPr>
              <w:jc w:val="center"/>
              <w:cnfStyle w:val="000000010000" w:firstRow="0" w:lastRow="0" w:firstColumn="0" w:lastColumn="0" w:oddVBand="0" w:evenVBand="0" w:oddHBand="0" w:evenHBand="1" w:firstRowFirstColumn="0" w:firstRowLastColumn="0" w:lastRowFirstColumn="0" w:lastRowLastColumn="0"/>
            </w:pPr>
            <w:r>
              <w:t>4 Years</w:t>
            </w:r>
          </w:p>
        </w:tc>
      </w:tr>
      <w:tr w:rsidR="004B5D3C" w14:paraId="7D62FD3F" w14:textId="77777777" w:rsidTr="004B5D3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7" w:type="dxa"/>
          </w:tcPr>
          <w:p w14:paraId="0221CF3F" w14:textId="77777777" w:rsidR="004B5D3C" w:rsidRDefault="004B5D3C" w:rsidP="00115B09">
            <w:pPr>
              <w:jc w:val="center"/>
            </w:pPr>
            <w:r>
              <w:t>3</w:t>
            </w:r>
          </w:p>
        </w:tc>
        <w:tc>
          <w:tcPr>
            <w:tcW w:w="2712" w:type="dxa"/>
          </w:tcPr>
          <w:p w14:paraId="6618502B" w14:textId="77777777" w:rsidR="004B5D3C" w:rsidRDefault="004B5D3C" w:rsidP="00115B09">
            <w:pPr>
              <w:jc w:val="center"/>
              <w:cnfStyle w:val="000000100000" w:firstRow="0" w:lastRow="0" w:firstColumn="0" w:lastColumn="0" w:oddVBand="0" w:evenVBand="0" w:oddHBand="1" w:evenHBand="0" w:firstRowFirstColumn="0" w:firstRowLastColumn="0" w:lastRowFirstColumn="0" w:lastRowLastColumn="0"/>
            </w:pPr>
            <w:r>
              <w:t>Bachelor of Computer Applications (</w:t>
            </w:r>
            <w:proofErr w:type="spellStart"/>
            <w:r>
              <w:t>Honours</w:t>
            </w:r>
            <w:proofErr w:type="spellEnd"/>
            <w:r>
              <w:t>)</w:t>
            </w:r>
          </w:p>
        </w:tc>
        <w:tc>
          <w:tcPr>
            <w:tcW w:w="832" w:type="dxa"/>
          </w:tcPr>
          <w:p w14:paraId="4DC868E0" w14:textId="77777777" w:rsidR="004B5D3C" w:rsidRDefault="004B5D3C" w:rsidP="00115B09">
            <w:pPr>
              <w:jc w:val="center"/>
              <w:cnfStyle w:val="000000100000" w:firstRow="0" w:lastRow="0" w:firstColumn="0" w:lastColumn="0" w:oddVBand="0" w:evenVBand="0" w:oddHBand="1" w:evenHBand="0" w:firstRowFirstColumn="0" w:firstRowLastColumn="0" w:lastRowFirstColumn="0" w:lastRowLastColumn="0"/>
            </w:pPr>
            <w:r>
              <w:t>24</w:t>
            </w:r>
          </w:p>
        </w:tc>
        <w:tc>
          <w:tcPr>
            <w:tcW w:w="1276" w:type="dxa"/>
          </w:tcPr>
          <w:p w14:paraId="1C6C2F65" w14:textId="77777777" w:rsidR="004B5D3C" w:rsidRDefault="004B5D3C" w:rsidP="004B5D3C">
            <w:pPr>
              <w:keepNext/>
              <w:jc w:val="center"/>
              <w:cnfStyle w:val="000000100000" w:firstRow="0" w:lastRow="0" w:firstColumn="0" w:lastColumn="0" w:oddVBand="0" w:evenVBand="0" w:oddHBand="1" w:evenHBand="0" w:firstRowFirstColumn="0" w:firstRowLastColumn="0" w:lastRowFirstColumn="0" w:lastRowLastColumn="0"/>
            </w:pPr>
            <w:r>
              <w:t>4 Years</w:t>
            </w:r>
          </w:p>
        </w:tc>
      </w:tr>
    </w:tbl>
    <w:p w14:paraId="0B9A26B3" w14:textId="03D0DFB4" w:rsidR="004B5D3C" w:rsidRPr="004B5D3C" w:rsidRDefault="004B5D3C" w:rsidP="004B5D3C">
      <w:pPr>
        <w:pStyle w:val="Caption"/>
      </w:pPr>
      <w:r>
        <w:t xml:space="preserve">Table </w:t>
      </w:r>
      <w:r w:rsidR="00484788">
        <w:fldChar w:fldCharType="begin"/>
      </w:r>
      <w:r w:rsidR="00484788">
        <w:instrText xml:space="preserve"> SEQ Table \* ARABIC </w:instrText>
      </w:r>
      <w:r w:rsidR="00484788">
        <w:fldChar w:fldCharType="separate"/>
      </w:r>
      <w:r>
        <w:rPr>
          <w:noProof/>
        </w:rPr>
        <w:t>1</w:t>
      </w:r>
      <w:r w:rsidR="00484788">
        <w:rPr>
          <w:noProof/>
        </w:rPr>
        <w:fldChar w:fldCharType="end"/>
      </w:r>
    </w:p>
    <w:p w14:paraId="1F3292C2" w14:textId="27510CEE" w:rsidR="00CB58DD" w:rsidRDefault="00CB58DD" w:rsidP="00CB58DD">
      <w:pPr>
        <w:rPr>
          <w:rFonts w:asciiTheme="majorHAnsi" w:eastAsiaTheme="majorEastAsia" w:hAnsiTheme="majorHAnsi" w:cstheme="majorBidi"/>
          <w:b/>
          <w:bCs/>
          <w:color w:val="4F81BD" w:themeColor="accent1"/>
          <w:sz w:val="26"/>
          <w:szCs w:val="26"/>
        </w:rPr>
      </w:pPr>
      <w:r w:rsidRPr="00CB58DD">
        <w:rPr>
          <w:rFonts w:asciiTheme="majorHAnsi" w:eastAsiaTheme="majorEastAsia" w:hAnsiTheme="majorHAnsi" w:cstheme="majorBidi"/>
          <w:b/>
          <w:bCs/>
          <w:color w:val="4F81BD" w:themeColor="accent1"/>
          <w:sz w:val="26"/>
          <w:szCs w:val="26"/>
        </w:rPr>
        <w:t>ii.</w:t>
      </w:r>
      <w:r w:rsidR="00622E2F">
        <w:rPr>
          <w:rFonts w:asciiTheme="majorHAnsi" w:eastAsiaTheme="majorEastAsia" w:hAnsiTheme="majorHAnsi" w:cstheme="majorBidi"/>
          <w:b/>
          <w:bCs/>
          <w:color w:val="4F81BD" w:themeColor="accent1"/>
          <w:sz w:val="26"/>
          <w:szCs w:val="26"/>
        </w:rPr>
        <w:t xml:space="preserve"> </w:t>
      </w:r>
      <w:r w:rsidRPr="00CB58DD">
        <w:rPr>
          <w:rFonts w:asciiTheme="majorHAnsi" w:eastAsiaTheme="majorEastAsia" w:hAnsiTheme="majorHAnsi" w:cstheme="majorBidi"/>
          <w:b/>
          <w:bCs/>
          <w:color w:val="4F81BD" w:themeColor="accent1"/>
          <w:sz w:val="26"/>
          <w:szCs w:val="26"/>
        </w:rPr>
        <w:t>Number of Students admitted under various categories each year in the last three years</w:t>
      </w:r>
    </w:p>
    <w:p w14:paraId="279E2B32" w14:textId="29856CB8" w:rsidR="00E572D0" w:rsidRDefault="00E572D0" w:rsidP="00E572D0">
      <w:pPr>
        <w:pStyle w:val="BodyText"/>
        <w:spacing w:before="173" w:after="44" w:line="384" w:lineRule="auto"/>
        <w:ind w:right="2334"/>
      </w:pPr>
    </w:p>
    <w:tbl>
      <w:tblPr>
        <w:tblW w:w="10015" w:type="dxa"/>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55"/>
        <w:gridCol w:w="2677"/>
        <w:gridCol w:w="3324"/>
        <w:gridCol w:w="1486"/>
        <w:gridCol w:w="1873"/>
      </w:tblGrid>
      <w:tr w:rsidR="00E572D0" w14:paraId="4C1FF0BD" w14:textId="77777777" w:rsidTr="00E572D0">
        <w:trPr>
          <w:trHeight w:val="299"/>
        </w:trPr>
        <w:tc>
          <w:tcPr>
            <w:tcW w:w="10015" w:type="dxa"/>
            <w:gridSpan w:val="5"/>
          </w:tcPr>
          <w:p w14:paraId="7EA886F6" w14:textId="77777777" w:rsidR="00E572D0" w:rsidRDefault="00E572D0" w:rsidP="00E572D0">
            <w:pPr>
              <w:spacing w:before="47" w:after="0" w:line="240" w:lineRule="auto"/>
              <w:ind w:left="8" w:right="137"/>
              <w:jc w:val="center"/>
              <w:rPr>
                <w:b/>
                <w:sz w:val="30"/>
              </w:rPr>
            </w:pPr>
            <w:r>
              <w:rPr>
                <w:b/>
                <w:sz w:val="30"/>
              </w:rPr>
              <w:t>STUDENT</w:t>
            </w:r>
            <w:r>
              <w:rPr>
                <w:b/>
                <w:spacing w:val="-2"/>
                <w:sz w:val="30"/>
              </w:rPr>
              <w:t xml:space="preserve"> </w:t>
            </w:r>
            <w:r>
              <w:rPr>
                <w:b/>
                <w:sz w:val="30"/>
              </w:rPr>
              <w:t>LIST</w:t>
            </w:r>
            <w:r>
              <w:rPr>
                <w:b/>
                <w:spacing w:val="-2"/>
                <w:sz w:val="30"/>
              </w:rPr>
              <w:t xml:space="preserve"> </w:t>
            </w:r>
            <w:r>
              <w:rPr>
                <w:b/>
                <w:sz w:val="30"/>
              </w:rPr>
              <w:t>2025</w:t>
            </w:r>
            <w:r>
              <w:rPr>
                <w:b/>
                <w:spacing w:val="-3"/>
                <w:sz w:val="30"/>
              </w:rPr>
              <w:t xml:space="preserve"> </w:t>
            </w:r>
            <w:r>
              <w:rPr>
                <w:b/>
                <w:sz w:val="30"/>
              </w:rPr>
              <w:t xml:space="preserve">- </w:t>
            </w:r>
            <w:r>
              <w:rPr>
                <w:b/>
                <w:spacing w:val="-5"/>
                <w:sz w:val="30"/>
              </w:rPr>
              <w:t>26</w:t>
            </w:r>
          </w:p>
          <w:p w14:paraId="3203855C" w14:textId="00B628F5" w:rsidR="00E572D0" w:rsidRDefault="00E572D0" w:rsidP="00E572D0">
            <w:pPr>
              <w:pStyle w:val="TableParagraph"/>
              <w:spacing w:line="240" w:lineRule="auto"/>
              <w:ind w:left="58" w:right="0"/>
            </w:pPr>
            <w:r>
              <w:t xml:space="preserve">Programme: Bachelor of Computer Application </w:t>
            </w:r>
            <w:proofErr w:type="spellStart"/>
            <w:r>
              <w:t>Honours</w:t>
            </w:r>
            <w:proofErr w:type="spellEnd"/>
          </w:p>
        </w:tc>
      </w:tr>
      <w:tr w:rsidR="00E572D0" w14:paraId="5846FBDD" w14:textId="77777777" w:rsidTr="00E572D0">
        <w:trPr>
          <w:trHeight w:val="299"/>
        </w:trPr>
        <w:tc>
          <w:tcPr>
            <w:tcW w:w="655" w:type="dxa"/>
          </w:tcPr>
          <w:p w14:paraId="0A543B8A" w14:textId="7121DC84" w:rsidR="00E572D0" w:rsidRDefault="00E572D0" w:rsidP="00E572D0">
            <w:pPr>
              <w:pStyle w:val="TableParagraph"/>
              <w:ind w:left="56" w:right="0"/>
              <w:rPr>
                <w:spacing w:val="-5"/>
              </w:rPr>
            </w:pPr>
            <w:r>
              <w:rPr>
                <w:spacing w:val="-5"/>
              </w:rPr>
              <w:t>No</w:t>
            </w:r>
          </w:p>
        </w:tc>
        <w:tc>
          <w:tcPr>
            <w:tcW w:w="2677" w:type="dxa"/>
          </w:tcPr>
          <w:p w14:paraId="5C7CC4FE" w14:textId="3B15AB64" w:rsidR="00E572D0" w:rsidRDefault="00E572D0" w:rsidP="00E572D0">
            <w:pPr>
              <w:pStyle w:val="TableParagraph"/>
              <w:ind w:left="34" w:right="0"/>
              <w:rPr>
                <w:spacing w:val="-2"/>
              </w:rPr>
            </w:pPr>
            <w:r>
              <w:rPr>
                <w:spacing w:val="-2"/>
              </w:rPr>
              <w:t>CAPID</w:t>
            </w:r>
          </w:p>
        </w:tc>
        <w:tc>
          <w:tcPr>
            <w:tcW w:w="3324" w:type="dxa"/>
          </w:tcPr>
          <w:p w14:paraId="399E3664" w14:textId="495CE37C" w:rsidR="00E572D0" w:rsidRDefault="00E572D0" w:rsidP="00E572D0">
            <w:pPr>
              <w:pStyle w:val="TableParagraph"/>
              <w:ind w:left="46" w:right="10"/>
              <w:rPr>
                <w:spacing w:val="-4"/>
              </w:rPr>
            </w:pPr>
            <w:r>
              <w:rPr>
                <w:spacing w:val="-4"/>
              </w:rPr>
              <w:t>Name</w:t>
            </w:r>
          </w:p>
        </w:tc>
        <w:tc>
          <w:tcPr>
            <w:tcW w:w="1486" w:type="dxa"/>
            <w:tcBorders>
              <w:right w:val="single" w:sz="18" w:space="0" w:color="000000"/>
            </w:tcBorders>
          </w:tcPr>
          <w:p w14:paraId="0599664F" w14:textId="0B8FE2D1" w:rsidR="00E572D0" w:rsidRDefault="00E572D0" w:rsidP="00E572D0">
            <w:pPr>
              <w:pStyle w:val="TableParagraph"/>
              <w:ind w:left="338" w:right="0"/>
              <w:jc w:val="left"/>
            </w:pPr>
            <w:r>
              <w:t>Adm.</w:t>
            </w:r>
            <w:r>
              <w:rPr>
                <w:spacing w:val="-4"/>
              </w:rPr>
              <w:t xml:space="preserve"> </w:t>
            </w:r>
            <w:r>
              <w:rPr>
                <w:spacing w:val="-5"/>
              </w:rPr>
              <w:t>No</w:t>
            </w:r>
          </w:p>
        </w:tc>
        <w:tc>
          <w:tcPr>
            <w:tcW w:w="1873" w:type="dxa"/>
            <w:tcBorders>
              <w:left w:val="single" w:sz="18" w:space="0" w:color="000000"/>
            </w:tcBorders>
          </w:tcPr>
          <w:p w14:paraId="68F69F37" w14:textId="29FD2C71" w:rsidR="00E572D0" w:rsidRDefault="00E572D0" w:rsidP="00E572D0">
            <w:pPr>
              <w:pStyle w:val="TableParagraph"/>
              <w:ind w:left="58" w:right="0"/>
            </w:pPr>
            <w:r>
              <w:t xml:space="preserve">Reg </w:t>
            </w:r>
            <w:r>
              <w:rPr>
                <w:spacing w:val="-5"/>
              </w:rPr>
              <w:t>No.</w:t>
            </w:r>
          </w:p>
        </w:tc>
      </w:tr>
      <w:tr w:rsidR="00E572D0" w14:paraId="661F36E8" w14:textId="77777777" w:rsidTr="00E572D0">
        <w:trPr>
          <w:trHeight w:val="299"/>
        </w:trPr>
        <w:tc>
          <w:tcPr>
            <w:tcW w:w="655" w:type="dxa"/>
          </w:tcPr>
          <w:p w14:paraId="00636618" w14:textId="77777777" w:rsidR="00E572D0" w:rsidRDefault="00E572D0" w:rsidP="00E572D0">
            <w:pPr>
              <w:pStyle w:val="TableParagraph"/>
              <w:spacing w:before="44" w:line="235" w:lineRule="exact"/>
              <w:ind w:right="-15"/>
              <w:jc w:val="left"/>
            </w:pPr>
            <w:r>
              <w:rPr>
                <w:spacing w:val="-10"/>
              </w:rPr>
              <w:t>1</w:t>
            </w:r>
          </w:p>
        </w:tc>
        <w:tc>
          <w:tcPr>
            <w:tcW w:w="2677" w:type="dxa"/>
          </w:tcPr>
          <w:p w14:paraId="00505B9F" w14:textId="77777777" w:rsidR="00E572D0" w:rsidRDefault="00E572D0" w:rsidP="00E572D0">
            <w:pPr>
              <w:pStyle w:val="TableParagraph"/>
              <w:spacing w:before="44" w:line="235" w:lineRule="exact"/>
              <w:ind w:left="34" w:right="1"/>
              <w:jc w:val="left"/>
            </w:pPr>
            <w:r>
              <w:rPr>
                <w:spacing w:val="-2"/>
              </w:rPr>
              <w:t>CAP25FYUG159163</w:t>
            </w:r>
          </w:p>
        </w:tc>
        <w:tc>
          <w:tcPr>
            <w:tcW w:w="3324" w:type="dxa"/>
          </w:tcPr>
          <w:p w14:paraId="25D79F62" w14:textId="3E560098" w:rsidR="00E572D0" w:rsidRDefault="00E572D0" w:rsidP="00E572D0">
            <w:pPr>
              <w:pStyle w:val="TableParagraph"/>
              <w:spacing w:before="44" w:line="235" w:lineRule="exact"/>
              <w:ind w:left="46" w:right="4"/>
              <w:jc w:val="left"/>
            </w:pPr>
            <w:proofErr w:type="spellStart"/>
            <w:r>
              <w:rPr>
                <w:spacing w:val="-2"/>
              </w:rPr>
              <w:t>Advaith</w:t>
            </w:r>
            <w:proofErr w:type="spellEnd"/>
            <w:r>
              <w:rPr>
                <w:spacing w:val="-2"/>
              </w:rPr>
              <w:t xml:space="preserve"> T </w:t>
            </w:r>
          </w:p>
        </w:tc>
        <w:tc>
          <w:tcPr>
            <w:tcW w:w="1486" w:type="dxa"/>
            <w:tcBorders>
              <w:right w:val="single" w:sz="18" w:space="0" w:color="000000"/>
            </w:tcBorders>
          </w:tcPr>
          <w:p w14:paraId="5C0A326D" w14:textId="77777777" w:rsidR="00E572D0" w:rsidRDefault="00E572D0" w:rsidP="00E572D0">
            <w:pPr>
              <w:pStyle w:val="TableParagraph"/>
              <w:spacing w:before="44" w:line="235" w:lineRule="exact"/>
              <w:ind w:right="3"/>
              <w:jc w:val="left"/>
            </w:pPr>
            <w:r>
              <w:rPr>
                <w:spacing w:val="-4"/>
              </w:rPr>
              <w:t>1106</w:t>
            </w:r>
          </w:p>
        </w:tc>
        <w:tc>
          <w:tcPr>
            <w:tcW w:w="1873" w:type="dxa"/>
            <w:tcBorders>
              <w:left w:val="single" w:sz="18" w:space="0" w:color="000000"/>
            </w:tcBorders>
          </w:tcPr>
          <w:p w14:paraId="0E3D70DB" w14:textId="77777777" w:rsidR="00E572D0" w:rsidRDefault="00E572D0" w:rsidP="00E572D0">
            <w:pPr>
              <w:pStyle w:val="TableParagraph"/>
              <w:spacing w:before="44" w:line="235" w:lineRule="exact"/>
              <w:ind w:left="58"/>
              <w:jc w:val="left"/>
            </w:pPr>
            <w:r>
              <w:rPr>
                <w:spacing w:val="-2"/>
              </w:rPr>
              <w:t>VZAZBCA001</w:t>
            </w:r>
          </w:p>
        </w:tc>
      </w:tr>
      <w:tr w:rsidR="00E572D0" w14:paraId="3EAA49FC" w14:textId="77777777" w:rsidTr="00E572D0">
        <w:trPr>
          <w:trHeight w:val="299"/>
        </w:trPr>
        <w:tc>
          <w:tcPr>
            <w:tcW w:w="655" w:type="dxa"/>
          </w:tcPr>
          <w:p w14:paraId="568A48B5" w14:textId="77777777" w:rsidR="00E572D0" w:rsidRDefault="00E572D0" w:rsidP="00E572D0">
            <w:pPr>
              <w:pStyle w:val="TableParagraph"/>
              <w:ind w:right="-15"/>
              <w:jc w:val="left"/>
            </w:pPr>
            <w:r>
              <w:rPr>
                <w:spacing w:val="-10"/>
              </w:rPr>
              <w:t>2</w:t>
            </w:r>
          </w:p>
        </w:tc>
        <w:tc>
          <w:tcPr>
            <w:tcW w:w="2677" w:type="dxa"/>
          </w:tcPr>
          <w:p w14:paraId="12142D36" w14:textId="77777777" w:rsidR="00E572D0" w:rsidRDefault="00E572D0" w:rsidP="00E572D0">
            <w:pPr>
              <w:pStyle w:val="TableParagraph"/>
              <w:ind w:left="34" w:right="1"/>
              <w:jc w:val="left"/>
            </w:pPr>
            <w:r>
              <w:rPr>
                <w:spacing w:val="-2"/>
              </w:rPr>
              <w:t>CAP25FYUG122622</w:t>
            </w:r>
          </w:p>
        </w:tc>
        <w:tc>
          <w:tcPr>
            <w:tcW w:w="3324" w:type="dxa"/>
          </w:tcPr>
          <w:p w14:paraId="2B1721D9" w14:textId="49FDE697" w:rsidR="00E572D0" w:rsidRDefault="00E572D0" w:rsidP="00E572D0">
            <w:pPr>
              <w:pStyle w:val="TableParagraph"/>
              <w:ind w:left="46"/>
              <w:jc w:val="left"/>
            </w:pPr>
            <w:r>
              <w:t xml:space="preserve">Archana K J </w:t>
            </w:r>
          </w:p>
        </w:tc>
        <w:tc>
          <w:tcPr>
            <w:tcW w:w="1486" w:type="dxa"/>
            <w:tcBorders>
              <w:right w:val="single" w:sz="18" w:space="0" w:color="000000"/>
            </w:tcBorders>
          </w:tcPr>
          <w:p w14:paraId="317A4246" w14:textId="77777777" w:rsidR="00E572D0" w:rsidRDefault="00E572D0" w:rsidP="00E572D0">
            <w:pPr>
              <w:pStyle w:val="TableParagraph"/>
              <w:ind w:right="3"/>
              <w:jc w:val="left"/>
            </w:pPr>
            <w:r>
              <w:rPr>
                <w:spacing w:val="-4"/>
              </w:rPr>
              <w:t>1144</w:t>
            </w:r>
          </w:p>
        </w:tc>
        <w:tc>
          <w:tcPr>
            <w:tcW w:w="1873" w:type="dxa"/>
            <w:tcBorders>
              <w:left w:val="single" w:sz="18" w:space="0" w:color="000000"/>
            </w:tcBorders>
          </w:tcPr>
          <w:p w14:paraId="3A4D3300" w14:textId="77777777" w:rsidR="00E572D0" w:rsidRDefault="00E572D0" w:rsidP="00E572D0">
            <w:pPr>
              <w:pStyle w:val="TableParagraph"/>
              <w:ind w:left="58"/>
              <w:jc w:val="left"/>
            </w:pPr>
            <w:r>
              <w:rPr>
                <w:spacing w:val="-2"/>
              </w:rPr>
              <w:t>VZAZBCA002</w:t>
            </w:r>
          </w:p>
        </w:tc>
      </w:tr>
      <w:tr w:rsidR="00E572D0" w14:paraId="391F3E22" w14:textId="77777777" w:rsidTr="00E572D0">
        <w:trPr>
          <w:trHeight w:val="301"/>
        </w:trPr>
        <w:tc>
          <w:tcPr>
            <w:tcW w:w="655" w:type="dxa"/>
          </w:tcPr>
          <w:p w14:paraId="25E53139" w14:textId="77777777" w:rsidR="00E572D0" w:rsidRDefault="00E572D0" w:rsidP="00E572D0">
            <w:pPr>
              <w:pStyle w:val="TableParagraph"/>
              <w:spacing w:before="48"/>
              <w:ind w:right="-15"/>
              <w:jc w:val="left"/>
            </w:pPr>
            <w:r>
              <w:rPr>
                <w:spacing w:val="-10"/>
              </w:rPr>
              <w:t>3</w:t>
            </w:r>
          </w:p>
        </w:tc>
        <w:tc>
          <w:tcPr>
            <w:tcW w:w="2677" w:type="dxa"/>
          </w:tcPr>
          <w:p w14:paraId="649E2807" w14:textId="77777777" w:rsidR="00E572D0" w:rsidRDefault="00E572D0" w:rsidP="00E572D0">
            <w:pPr>
              <w:pStyle w:val="TableParagraph"/>
              <w:spacing w:before="48"/>
              <w:ind w:left="34" w:right="1"/>
              <w:jc w:val="left"/>
            </w:pPr>
            <w:r>
              <w:rPr>
                <w:spacing w:val="-2"/>
              </w:rPr>
              <w:t>CAP25FYUG116860</w:t>
            </w:r>
          </w:p>
        </w:tc>
        <w:tc>
          <w:tcPr>
            <w:tcW w:w="3324" w:type="dxa"/>
          </w:tcPr>
          <w:p w14:paraId="227289F5" w14:textId="5C3F5BB7" w:rsidR="00E572D0" w:rsidRDefault="00E572D0" w:rsidP="00E572D0">
            <w:pPr>
              <w:pStyle w:val="TableParagraph"/>
              <w:spacing w:before="48"/>
              <w:ind w:left="46" w:right="12"/>
              <w:jc w:val="left"/>
            </w:pPr>
            <w:r>
              <w:rPr>
                <w:spacing w:val="-2"/>
              </w:rPr>
              <w:t>Arjun P</w:t>
            </w:r>
          </w:p>
        </w:tc>
        <w:tc>
          <w:tcPr>
            <w:tcW w:w="1486" w:type="dxa"/>
            <w:tcBorders>
              <w:right w:val="single" w:sz="18" w:space="0" w:color="000000"/>
            </w:tcBorders>
          </w:tcPr>
          <w:p w14:paraId="1F2347AF" w14:textId="77777777" w:rsidR="00E572D0" w:rsidRDefault="00E572D0" w:rsidP="00E572D0">
            <w:pPr>
              <w:pStyle w:val="TableParagraph"/>
              <w:spacing w:before="48"/>
              <w:ind w:right="3"/>
              <w:jc w:val="left"/>
            </w:pPr>
            <w:r>
              <w:rPr>
                <w:spacing w:val="-4"/>
              </w:rPr>
              <w:t>1097</w:t>
            </w:r>
          </w:p>
        </w:tc>
        <w:tc>
          <w:tcPr>
            <w:tcW w:w="1873" w:type="dxa"/>
            <w:tcBorders>
              <w:left w:val="single" w:sz="18" w:space="0" w:color="000000"/>
            </w:tcBorders>
          </w:tcPr>
          <w:p w14:paraId="2781C996" w14:textId="77777777" w:rsidR="00E572D0" w:rsidRDefault="00E572D0" w:rsidP="00E572D0">
            <w:pPr>
              <w:pStyle w:val="TableParagraph"/>
              <w:spacing w:before="48"/>
              <w:ind w:left="58"/>
              <w:jc w:val="left"/>
            </w:pPr>
            <w:r>
              <w:rPr>
                <w:spacing w:val="-2"/>
              </w:rPr>
              <w:t>VZAZBCA003</w:t>
            </w:r>
          </w:p>
        </w:tc>
      </w:tr>
      <w:tr w:rsidR="00E572D0" w14:paraId="5DCCF9E2" w14:textId="77777777" w:rsidTr="00E572D0">
        <w:trPr>
          <w:trHeight w:val="299"/>
        </w:trPr>
        <w:tc>
          <w:tcPr>
            <w:tcW w:w="655" w:type="dxa"/>
          </w:tcPr>
          <w:p w14:paraId="7E9F727E" w14:textId="77777777" w:rsidR="00E572D0" w:rsidRDefault="00E572D0" w:rsidP="00E572D0">
            <w:pPr>
              <w:pStyle w:val="TableParagraph"/>
              <w:ind w:right="-15"/>
              <w:jc w:val="left"/>
            </w:pPr>
            <w:r>
              <w:rPr>
                <w:spacing w:val="-10"/>
              </w:rPr>
              <w:t>4</w:t>
            </w:r>
          </w:p>
        </w:tc>
        <w:tc>
          <w:tcPr>
            <w:tcW w:w="2677" w:type="dxa"/>
          </w:tcPr>
          <w:p w14:paraId="45F84B4D" w14:textId="77777777" w:rsidR="00E572D0" w:rsidRDefault="00E572D0" w:rsidP="00E572D0">
            <w:pPr>
              <w:pStyle w:val="TableParagraph"/>
              <w:ind w:left="34" w:right="1"/>
              <w:jc w:val="left"/>
            </w:pPr>
            <w:r>
              <w:rPr>
                <w:spacing w:val="-2"/>
              </w:rPr>
              <w:t>CAP25FYUG186981</w:t>
            </w:r>
          </w:p>
        </w:tc>
        <w:tc>
          <w:tcPr>
            <w:tcW w:w="3324" w:type="dxa"/>
          </w:tcPr>
          <w:p w14:paraId="616DA8CE" w14:textId="615DA6BD" w:rsidR="00E572D0" w:rsidRDefault="00E572D0" w:rsidP="00E572D0">
            <w:pPr>
              <w:pStyle w:val="TableParagraph"/>
              <w:ind w:left="46" w:right="0"/>
              <w:jc w:val="left"/>
            </w:pPr>
            <w:r>
              <w:t>Aslam</w:t>
            </w:r>
            <w:r>
              <w:rPr>
                <w:spacing w:val="-9"/>
              </w:rPr>
              <w:t xml:space="preserve"> </w:t>
            </w:r>
            <w:r>
              <w:t>Mohamed</w:t>
            </w:r>
            <w:r>
              <w:rPr>
                <w:spacing w:val="-9"/>
              </w:rPr>
              <w:t xml:space="preserve"> </w:t>
            </w:r>
            <w:r>
              <w:rPr>
                <w:spacing w:val="-10"/>
              </w:rPr>
              <w:t>S</w:t>
            </w:r>
          </w:p>
        </w:tc>
        <w:tc>
          <w:tcPr>
            <w:tcW w:w="1486" w:type="dxa"/>
            <w:tcBorders>
              <w:right w:val="single" w:sz="18" w:space="0" w:color="000000"/>
            </w:tcBorders>
          </w:tcPr>
          <w:p w14:paraId="46F1CCE3" w14:textId="77777777" w:rsidR="00E572D0" w:rsidRDefault="00E572D0" w:rsidP="00E572D0">
            <w:pPr>
              <w:pStyle w:val="TableParagraph"/>
              <w:ind w:right="3"/>
              <w:jc w:val="left"/>
            </w:pPr>
            <w:r>
              <w:rPr>
                <w:spacing w:val="-4"/>
              </w:rPr>
              <w:t>1145</w:t>
            </w:r>
          </w:p>
        </w:tc>
        <w:tc>
          <w:tcPr>
            <w:tcW w:w="1873" w:type="dxa"/>
            <w:tcBorders>
              <w:left w:val="single" w:sz="18" w:space="0" w:color="000000"/>
            </w:tcBorders>
          </w:tcPr>
          <w:p w14:paraId="454E0970" w14:textId="77777777" w:rsidR="00E572D0" w:rsidRDefault="00E572D0" w:rsidP="00E572D0">
            <w:pPr>
              <w:pStyle w:val="TableParagraph"/>
              <w:ind w:left="58"/>
              <w:jc w:val="left"/>
            </w:pPr>
            <w:r>
              <w:rPr>
                <w:spacing w:val="-2"/>
              </w:rPr>
              <w:t>VZAZBCA004</w:t>
            </w:r>
          </w:p>
        </w:tc>
      </w:tr>
      <w:tr w:rsidR="00E572D0" w14:paraId="78F23A45" w14:textId="77777777" w:rsidTr="00E572D0">
        <w:trPr>
          <w:trHeight w:val="299"/>
        </w:trPr>
        <w:tc>
          <w:tcPr>
            <w:tcW w:w="655" w:type="dxa"/>
          </w:tcPr>
          <w:p w14:paraId="1B9B3808" w14:textId="77777777" w:rsidR="00E572D0" w:rsidRDefault="00E572D0" w:rsidP="00E572D0">
            <w:pPr>
              <w:pStyle w:val="TableParagraph"/>
              <w:spacing w:before="47"/>
              <w:ind w:right="-15"/>
              <w:jc w:val="left"/>
            </w:pPr>
            <w:r>
              <w:rPr>
                <w:spacing w:val="-10"/>
              </w:rPr>
              <w:t>5</w:t>
            </w:r>
          </w:p>
        </w:tc>
        <w:tc>
          <w:tcPr>
            <w:tcW w:w="2677" w:type="dxa"/>
          </w:tcPr>
          <w:p w14:paraId="2CC15815" w14:textId="77777777" w:rsidR="00E572D0" w:rsidRDefault="00E572D0" w:rsidP="00E572D0">
            <w:pPr>
              <w:pStyle w:val="TableParagraph"/>
              <w:spacing w:before="47"/>
              <w:ind w:left="34" w:right="1"/>
              <w:jc w:val="left"/>
            </w:pPr>
            <w:r>
              <w:rPr>
                <w:spacing w:val="-2"/>
              </w:rPr>
              <w:t>CAP25FYUG198056</w:t>
            </w:r>
          </w:p>
        </w:tc>
        <w:tc>
          <w:tcPr>
            <w:tcW w:w="3324" w:type="dxa"/>
          </w:tcPr>
          <w:p w14:paraId="105CFAEB" w14:textId="38545D46" w:rsidR="00E572D0" w:rsidRDefault="00E572D0" w:rsidP="00E572D0">
            <w:pPr>
              <w:pStyle w:val="TableParagraph"/>
              <w:spacing w:before="47"/>
              <w:ind w:left="46" w:right="12"/>
              <w:jc w:val="left"/>
            </w:pPr>
            <w:r>
              <w:t>Aslam</w:t>
            </w:r>
            <w:r>
              <w:rPr>
                <w:spacing w:val="-7"/>
              </w:rPr>
              <w:t xml:space="preserve"> </w:t>
            </w:r>
            <w:r>
              <w:rPr>
                <w:spacing w:val="-2"/>
              </w:rPr>
              <w:t>Shakir</w:t>
            </w:r>
          </w:p>
        </w:tc>
        <w:tc>
          <w:tcPr>
            <w:tcW w:w="1486" w:type="dxa"/>
            <w:tcBorders>
              <w:right w:val="single" w:sz="18" w:space="0" w:color="000000"/>
            </w:tcBorders>
          </w:tcPr>
          <w:p w14:paraId="5A12C251" w14:textId="77777777" w:rsidR="00E572D0" w:rsidRDefault="00E572D0" w:rsidP="00E572D0">
            <w:pPr>
              <w:pStyle w:val="TableParagraph"/>
              <w:spacing w:before="47"/>
              <w:ind w:right="3"/>
              <w:jc w:val="left"/>
            </w:pPr>
            <w:r>
              <w:rPr>
                <w:spacing w:val="-4"/>
              </w:rPr>
              <w:t>1171</w:t>
            </w:r>
          </w:p>
        </w:tc>
        <w:tc>
          <w:tcPr>
            <w:tcW w:w="1873" w:type="dxa"/>
            <w:tcBorders>
              <w:left w:val="single" w:sz="18" w:space="0" w:color="000000"/>
            </w:tcBorders>
          </w:tcPr>
          <w:p w14:paraId="1CB57911" w14:textId="77777777" w:rsidR="00E572D0" w:rsidRDefault="00E572D0" w:rsidP="00E572D0">
            <w:pPr>
              <w:pStyle w:val="TableParagraph"/>
              <w:spacing w:before="47"/>
              <w:ind w:left="58"/>
              <w:jc w:val="left"/>
            </w:pPr>
            <w:r>
              <w:rPr>
                <w:spacing w:val="-2"/>
              </w:rPr>
              <w:t>VZAZBCA005</w:t>
            </w:r>
          </w:p>
        </w:tc>
      </w:tr>
      <w:tr w:rsidR="00E572D0" w14:paraId="3C4CB99A" w14:textId="77777777" w:rsidTr="00E572D0">
        <w:trPr>
          <w:trHeight w:val="301"/>
        </w:trPr>
        <w:tc>
          <w:tcPr>
            <w:tcW w:w="655" w:type="dxa"/>
          </w:tcPr>
          <w:p w14:paraId="7FB252A3" w14:textId="77777777" w:rsidR="00E572D0" w:rsidRDefault="00E572D0" w:rsidP="00E572D0">
            <w:pPr>
              <w:pStyle w:val="TableParagraph"/>
              <w:spacing w:before="48"/>
              <w:ind w:right="-15"/>
              <w:jc w:val="left"/>
            </w:pPr>
            <w:r>
              <w:rPr>
                <w:spacing w:val="-10"/>
              </w:rPr>
              <w:t>6</w:t>
            </w:r>
          </w:p>
        </w:tc>
        <w:tc>
          <w:tcPr>
            <w:tcW w:w="2677" w:type="dxa"/>
          </w:tcPr>
          <w:p w14:paraId="771934DE" w14:textId="77777777" w:rsidR="00E572D0" w:rsidRDefault="00E572D0" w:rsidP="00E572D0">
            <w:pPr>
              <w:pStyle w:val="TableParagraph"/>
              <w:spacing w:before="48"/>
              <w:ind w:left="34" w:right="1"/>
              <w:jc w:val="left"/>
            </w:pPr>
            <w:r>
              <w:rPr>
                <w:spacing w:val="-2"/>
              </w:rPr>
              <w:t>CAP25FYUG117902</w:t>
            </w:r>
          </w:p>
        </w:tc>
        <w:tc>
          <w:tcPr>
            <w:tcW w:w="3324" w:type="dxa"/>
          </w:tcPr>
          <w:p w14:paraId="1D0E1A04" w14:textId="0E7FFBC6" w:rsidR="00E572D0" w:rsidRDefault="00E572D0" w:rsidP="00E572D0">
            <w:pPr>
              <w:pStyle w:val="TableParagraph"/>
              <w:spacing w:before="48"/>
              <w:ind w:left="46" w:right="7"/>
              <w:jc w:val="left"/>
            </w:pPr>
            <w:proofErr w:type="spellStart"/>
            <w:r>
              <w:rPr>
                <w:spacing w:val="-2"/>
              </w:rPr>
              <w:t>Aswanth</w:t>
            </w:r>
            <w:proofErr w:type="spellEnd"/>
            <w:r>
              <w:rPr>
                <w:spacing w:val="-3"/>
              </w:rPr>
              <w:t xml:space="preserve"> </w:t>
            </w:r>
            <w:r>
              <w:rPr>
                <w:spacing w:val="-10"/>
              </w:rPr>
              <w:t>S</w:t>
            </w:r>
          </w:p>
        </w:tc>
        <w:tc>
          <w:tcPr>
            <w:tcW w:w="1486" w:type="dxa"/>
            <w:tcBorders>
              <w:right w:val="single" w:sz="18" w:space="0" w:color="000000"/>
            </w:tcBorders>
          </w:tcPr>
          <w:p w14:paraId="4108DE8D" w14:textId="77777777" w:rsidR="00E572D0" w:rsidRDefault="00E572D0" w:rsidP="00E572D0">
            <w:pPr>
              <w:pStyle w:val="TableParagraph"/>
              <w:spacing w:before="48"/>
              <w:ind w:right="3"/>
              <w:jc w:val="left"/>
            </w:pPr>
            <w:r>
              <w:rPr>
                <w:spacing w:val="-4"/>
              </w:rPr>
              <w:t>1140</w:t>
            </w:r>
          </w:p>
        </w:tc>
        <w:tc>
          <w:tcPr>
            <w:tcW w:w="1873" w:type="dxa"/>
            <w:tcBorders>
              <w:left w:val="single" w:sz="18" w:space="0" w:color="000000"/>
            </w:tcBorders>
          </w:tcPr>
          <w:p w14:paraId="0C4E8B90" w14:textId="77777777" w:rsidR="00E572D0" w:rsidRDefault="00E572D0" w:rsidP="00E572D0">
            <w:pPr>
              <w:pStyle w:val="TableParagraph"/>
              <w:spacing w:before="48"/>
              <w:ind w:left="58"/>
              <w:jc w:val="left"/>
            </w:pPr>
            <w:r>
              <w:rPr>
                <w:spacing w:val="-2"/>
              </w:rPr>
              <w:t>VZAZBCA006</w:t>
            </w:r>
          </w:p>
        </w:tc>
      </w:tr>
      <w:tr w:rsidR="00E572D0" w14:paraId="118476CA" w14:textId="77777777" w:rsidTr="00E572D0">
        <w:trPr>
          <w:trHeight w:val="299"/>
        </w:trPr>
        <w:tc>
          <w:tcPr>
            <w:tcW w:w="655" w:type="dxa"/>
          </w:tcPr>
          <w:p w14:paraId="66791BD0" w14:textId="77777777" w:rsidR="00E572D0" w:rsidRDefault="00E572D0" w:rsidP="00E572D0">
            <w:pPr>
              <w:pStyle w:val="TableParagraph"/>
              <w:ind w:right="-15"/>
              <w:jc w:val="left"/>
            </w:pPr>
            <w:r>
              <w:rPr>
                <w:spacing w:val="-10"/>
              </w:rPr>
              <w:t>7</w:t>
            </w:r>
          </w:p>
        </w:tc>
        <w:tc>
          <w:tcPr>
            <w:tcW w:w="2677" w:type="dxa"/>
          </w:tcPr>
          <w:p w14:paraId="4F2CF6B8" w14:textId="77777777" w:rsidR="00E572D0" w:rsidRDefault="00E572D0" w:rsidP="00E572D0">
            <w:pPr>
              <w:pStyle w:val="TableParagraph"/>
              <w:ind w:left="34" w:right="1"/>
              <w:jc w:val="left"/>
            </w:pPr>
            <w:r>
              <w:rPr>
                <w:spacing w:val="-2"/>
              </w:rPr>
              <w:t>CAP25FYUG132058</w:t>
            </w:r>
          </w:p>
        </w:tc>
        <w:tc>
          <w:tcPr>
            <w:tcW w:w="3324" w:type="dxa"/>
          </w:tcPr>
          <w:p w14:paraId="0B01C9DD" w14:textId="6920D81E" w:rsidR="00E572D0" w:rsidRDefault="00E572D0" w:rsidP="00E572D0">
            <w:pPr>
              <w:pStyle w:val="TableParagraph"/>
              <w:ind w:left="46"/>
              <w:jc w:val="left"/>
            </w:pPr>
            <w:proofErr w:type="spellStart"/>
            <w:r>
              <w:t>Athira</w:t>
            </w:r>
            <w:proofErr w:type="spellEnd"/>
            <w:r>
              <w:rPr>
                <w:spacing w:val="-8"/>
              </w:rPr>
              <w:t xml:space="preserve"> </w:t>
            </w:r>
            <w:r>
              <w:t>Anil</w:t>
            </w:r>
            <w:r>
              <w:rPr>
                <w:spacing w:val="-6"/>
              </w:rPr>
              <w:t xml:space="preserve"> </w:t>
            </w:r>
            <w:r>
              <w:t>K</w:t>
            </w:r>
            <w:r>
              <w:rPr>
                <w:spacing w:val="-4"/>
              </w:rPr>
              <w:t xml:space="preserve"> </w:t>
            </w:r>
            <w:r>
              <w:rPr>
                <w:spacing w:val="-10"/>
              </w:rPr>
              <w:t>P</w:t>
            </w:r>
          </w:p>
        </w:tc>
        <w:tc>
          <w:tcPr>
            <w:tcW w:w="1486" w:type="dxa"/>
            <w:tcBorders>
              <w:right w:val="single" w:sz="18" w:space="0" w:color="000000"/>
            </w:tcBorders>
          </w:tcPr>
          <w:p w14:paraId="5EA9CEAB" w14:textId="77777777" w:rsidR="00E572D0" w:rsidRDefault="00E572D0" w:rsidP="00E572D0">
            <w:pPr>
              <w:pStyle w:val="TableParagraph"/>
              <w:ind w:right="3"/>
              <w:jc w:val="left"/>
            </w:pPr>
            <w:r>
              <w:rPr>
                <w:spacing w:val="-4"/>
              </w:rPr>
              <w:t>1102</w:t>
            </w:r>
          </w:p>
        </w:tc>
        <w:tc>
          <w:tcPr>
            <w:tcW w:w="1873" w:type="dxa"/>
            <w:tcBorders>
              <w:left w:val="single" w:sz="18" w:space="0" w:color="000000"/>
            </w:tcBorders>
          </w:tcPr>
          <w:p w14:paraId="336A567B" w14:textId="77777777" w:rsidR="00E572D0" w:rsidRDefault="00E572D0" w:rsidP="00E572D0">
            <w:pPr>
              <w:pStyle w:val="TableParagraph"/>
              <w:ind w:left="58"/>
              <w:jc w:val="left"/>
            </w:pPr>
            <w:r>
              <w:rPr>
                <w:spacing w:val="-2"/>
              </w:rPr>
              <w:t>VZAZBCA007</w:t>
            </w:r>
          </w:p>
        </w:tc>
      </w:tr>
      <w:tr w:rsidR="00E572D0" w14:paraId="20363ED4" w14:textId="77777777" w:rsidTr="00E572D0">
        <w:trPr>
          <w:trHeight w:val="299"/>
        </w:trPr>
        <w:tc>
          <w:tcPr>
            <w:tcW w:w="655" w:type="dxa"/>
          </w:tcPr>
          <w:p w14:paraId="21CDEF83" w14:textId="77777777" w:rsidR="00E572D0" w:rsidRDefault="00E572D0" w:rsidP="00E572D0">
            <w:pPr>
              <w:pStyle w:val="TableParagraph"/>
              <w:ind w:right="-15"/>
              <w:jc w:val="left"/>
            </w:pPr>
            <w:r>
              <w:rPr>
                <w:spacing w:val="-10"/>
              </w:rPr>
              <w:t>8</w:t>
            </w:r>
          </w:p>
        </w:tc>
        <w:tc>
          <w:tcPr>
            <w:tcW w:w="2677" w:type="dxa"/>
          </w:tcPr>
          <w:p w14:paraId="746A3D0B" w14:textId="77777777" w:rsidR="00E572D0" w:rsidRDefault="00E572D0" w:rsidP="00E572D0">
            <w:pPr>
              <w:pStyle w:val="TableParagraph"/>
              <w:ind w:left="34" w:right="1"/>
              <w:jc w:val="left"/>
            </w:pPr>
            <w:r>
              <w:rPr>
                <w:spacing w:val="-2"/>
              </w:rPr>
              <w:t>CAP25FYUG153535</w:t>
            </w:r>
          </w:p>
        </w:tc>
        <w:tc>
          <w:tcPr>
            <w:tcW w:w="3324" w:type="dxa"/>
          </w:tcPr>
          <w:p w14:paraId="2AB4C1A3" w14:textId="24C37A07" w:rsidR="00E572D0" w:rsidRDefault="00E572D0" w:rsidP="00E572D0">
            <w:pPr>
              <w:pStyle w:val="TableParagraph"/>
              <w:ind w:left="46" w:right="12"/>
              <w:jc w:val="left"/>
            </w:pPr>
            <w:proofErr w:type="spellStart"/>
            <w:r>
              <w:t>Athmaj</w:t>
            </w:r>
            <w:proofErr w:type="spellEnd"/>
            <w:r>
              <w:rPr>
                <w:spacing w:val="-12"/>
              </w:rPr>
              <w:t xml:space="preserve"> </w:t>
            </w:r>
            <w:proofErr w:type="spellStart"/>
            <w:r>
              <w:rPr>
                <w:spacing w:val="-2"/>
              </w:rPr>
              <w:t>Sivadasan</w:t>
            </w:r>
            <w:proofErr w:type="spellEnd"/>
          </w:p>
        </w:tc>
        <w:tc>
          <w:tcPr>
            <w:tcW w:w="1486" w:type="dxa"/>
            <w:tcBorders>
              <w:right w:val="single" w:sz="18" w:space="0" w:color="000000"/>
            </w:tcBorders>
          </w:tcPr>
          <w:p w14:paraId="737560C1" w14:textId="77777777" w:rsidR="00E572D0" w:rsidRDefault="00E572D0" w:rsidP="00E572D0">
            <w:pPr>
              <w:pStyle w:val="TableParagraph"/>
              <w:ind w:right="3"/>
              <w:jc w:val="left"/>
            </w:pPr>
            <w:r>
              <w:rPr>
                <w:spacing w:val="-4"/>
              </w:rPr>
              <w:t>1096</w:t>
            </w:r>
          </w:p>
        </w:tc>
        <w:tc>
          <w:tcPr>
            <w:tcW w:w="1873" w:type="dxa"/>
            <w:tcBorders>
              <w:left w:val="single" w:sz="18" w:space="0" w:color="000000"/>
            </w:tcBorders>
          </w:tcPr>
          <w:p w14:paraId="790DC472" w14:textId="77777777" w:rsidR="00E572D0" w:rsidRDefault="00E572D0" w:rsidP="00E572D0">
            <w:pPr>
              <w:pStyle w:val="TableParagraph"/>
              <w:ind w:left="58"/>
              <w:jc w:val="left"/>
            </w:pPr>
            <w:r>
              <w:rPr>
                <w:spacing w:val="-2"/>
              </w:rPr>
              <w:t>VZAZBCA008</w:t>
            </w:r>
          </w:p>
        </w:tc>
      </w:tr>
      <w:tr w:rsidR="00E572D0" w14:paraId="20C0C558" w14:textId="77777777" w:rsidTr="00E572D0">
        <w:trPr>
          <w:trHeight w:val="301"/>
        </w:trPr>
        <w:tc>
          <w:tcPr>
            <w:tcW w:w="655" w:type="dxa"/>
          </w:tcPr>
          <w:p w14:paraId="5C1516C4" w14:textId="77777777" w:rsidR="00E572D0" w:rsidRDefault="00E572D0" w:rsidP="00E572D0">
            <w:pPr>
              <w:pStyle w:val="TableParagraph"/>
              <w:spacing w:before="48"/>
              <w:ind w:right="-15"/>
              <w:jc w:val="left"/>
            </w:pPr>
            <w:r>
              <w:rPr>
                <w:spacing w:val="-10"/>
              </w:rPr>
              <w:t>9</w:t>
            </w:r>
          </w:p>
        </w:tc>
        <w:tc>
          <w:tcPr>
            <w:tcW w:w="2677" w:type="dxa"/>
          </w:tcPr>
          <w:p w14:paraId="30174F8C" w14:textId="77777777" w:rsidR="00E572D0" w:rsidRDefault="00E572D0" w:rsidP="00E572D0">
            <w:pPr>
              <w:pStyle w:val="TableParagraph"/>
              <w:spacing w:before="48"/>
              <w:ind w:left="34" w:right="1"/>
              <w:jc w:val="left"/>
            </w:pPr>
            <w:r>
              <w:rPr>
                <w:spacing w:val="-2"/>
              </w:rPr>
              <w:t>CAP25FYUG174757</w:t>
            </w:r>
          </w:p>
        </w:tc>
        <w:tc>
          <w:tcPr>
            <w:tcW w:w="3324" w:type="dxa"/>
          </w:tcPr>
          <w:p w14:paraId="09536862" w14:textId="563F3EC8" w:rsidR="00E572D0" w:rsidRDefault="00E572D0" w:rsidP="00E572D0">
            <w:pPr>
              <w:pStyle w:val="TableParagraph"/>
              <w:spacing w:before="48"/>
              <w:ind w:left="46" w:right="2"/>
              <w:jc w:val="left"/>
            </w:pPr>
            <w:proofErr w:type="spellStart"/>
            <w:r>
              <w:t>Hisbul</w:t>
            </w:r>
            <w:proofErr w:type="spellEnd"/>
            <w:r>
              <w:rPr>
                <w:spacing w:val="-11"/>
              </w:rPr>
              <w:t xml:space="preserve"> </w:t>
            </w:r>
            <w:r>
              <w:t>Kareem</w:t>
            </w:r>
            <w:r>
              <w:rPr>
                <w:spacing w:val="-6"/>
              </w:rPr>
              <w:t xml:space="preserve"> </w:t>
            </w:r>
            <w:r>
              <w:rPr>
                <w:spacing w:val="-10"/>
              </w:rPr>
              <w:t>P</w:t>
            </w:r>
          </w:p>
        </w:tc>
        <w:tc>
          <w:tcPr>
            <w:tcW w:w="1486" w:type="dxa"/>
            <w:tcBorders>
              <w:right w:val="single" w:sz="18" w:space="0" w:color="000000"/>
            </w:tcBorders>
          </w:tcPr>
          <w:p w14:paraId="5FD825C1" w14:textId="77777777" w:rsidR="00E572D0" w:rsidRDefault="00E572D0" w:rsidP="00E572D0">
            <w:pPr>
              <w:pStyle w:val="TableParagraph"/>
              <w:spacing w:before="48"/>
              <w:ind w:right="3"/>
              <w:jc w:val="left"/>
            </w:pPr>
            <w:r>
              <w:rPr>
                <w:spacing w:val="-4"/>
              </w:rPr>
              <w:t>1156</w:t>
            </w:r>
          </w:p>
        </w:tc>
        <w:tc>
          <w:tcPr>
            <w:tcW w:w="1873" w:type="dxa"/>
            <w:tcBorders>
              <w:left w:val="single" w:sz="18" w:space="0" w:color="000000"/>
            </w:tcBorders>
          </w:tcPr>
          <w:p w14:paraId="022D5920" w14:textId="77777777" w:rsidR="00E572D0" w:rsidRDefault="00E572D0" w:rsidP="00E572D0">
            <w:pPr>
              <w:pStyle w:val="TableParagraph"/>
              <w:spacing w:before="48"/>
              <w:ind w:left="58"/>
              <w:jc w:val="left"/>
            </w:pPr>
            <w:r>
              <w:rPr>
                <w:spacing w:val="-2"/>
              </w:rPr>
              <w:t>VZAZBCA009</w:t>
            </w:r>
          </w:p>
        </w:tc>
      </w:tr>
      <w:tr w:rsidR="00E572D0" w14:paraId="306946A4" w14:textId="77777777" w:rsidTr="00E572D0">
        <w:trPr>
          <w:trHeight w:val="299"/>
        </w:trPr>
        <w:tc>
          <w:tcPr>
            <w:tcW w:w="655" w:type="dxa"/>
          </w:tcPr>
          <w:p w14:paraId="1E5F7499" w14:textId="77777777" w:rsidR="00E572D0" w:rsidRDefault="00E572D0" w:rsidP="00E572D0">
            <w:pPr>
              <w:pStyle w:val="TableParagraph"/>
              <w:ind w:right="4"/>
              <w:jc w:val="left"/>
            </w:pPr>
            <w:r>
              <w:rPr>
                <w:spacing w:val="-5"/>
              </w:rPr>
              <w:t>10</w:t>
            </w:r>
          </w:p>
        </w:tc>
        <w:tc>
          <w:tcPr>
            <w:tcW w:w="2677" w:type="dxa"/>
          </w:tcPr>
          <w:p w14:paraId="4F08E1D4" w14:textId="77777777" w:rsidR="00E572D0" w:rsidRDefault="00E572D0" w:rsidP="00E572D0">
            <w:pPr>
              <w:pStyle w:val="TableParagraph"/>
              <w:ind w:left="34" w:right="1"/>
              <w:jc w:val="left"/>
            </w:pPr>
            <w:r>
              <w:rPr>
                <w:spacing w:val="-2"/>
              </w:rPr>
              <w:t>CAP25FYUG148253</w:t>
            </w:r>
          </w:p>
        </w:tc>
        <w:tc>
          <w:tcPr>
            <w:tcW w:w="3324" w:type="dxa"/>
          </w:tcPr>
          <w:p w14:paraId="22CC7076" w14:textId="1124C2BD" w:rsidR="00E572D0" w:rsidRDefault="00E572D0" w:rsidP="00E572D0">
            <w:pPr>
              <w:pStyle w:val="TableParagraph"/>
              <w:ind w:left="46" w:right="11"/>
              <w:jc w:val="left"/>
            </w:pPr>
            <w:r>
              <w:t>Muhammed</w:t>
            </w:r>
            <w:r>
              <w:rPr>
                <w:spacing w:val="-12"/>
              </w:rPr>
              <w:t xml:space="preserve"> </w:t>
            </w:r>
            <w:r>
              <w:t>Faheem</w:t>
            </w:r>
            <w:r>
              <w:rPr>
                <w:spacing w:val="-9"/>
              </w:rPr>
              <w:t xml:space="preserve"> </w:t>
            </w:r>
            <w:r>
              <w:rPr>
                <w:spacing w:val="-7"/>
              </w:rPr>
              <w:t>M K</w:t>
            </w:r>
          </w:p>
        </w:tc>
        <w:tc>
          <w:tcPr>
            <w:tcW w:w="1486" w:type="dxa"/>
            <w:tcBorders>
              <w:right w:val="single" w:sz="18" w:space="0" w:color="000000"/>
            </w:tcBorders>
          </w:tcPr>
          <w:p w14:paraId="18032EAB" w14:textId="77777777" w:rsidR="00E572D0" w:rsidRDefault="00E572D0" w:rsidP="00E572D0">
            <w:pPr>
              <w:pStyle w:val="TableParagraph"/>
              <w:ind w:right="3"/>
              <w:jc w:val="left"/>
            </w:pPr>
            <w:r>
              <w:rPr>
                <w:spacing w:val="-4"/>
              </w:rPr>
              <w:t>1160</w:t>
            </w:r>
          </w:p>
        </w:tc>
        <w:tc>
          <w:tcPr>
            <w:tcW w:w="1873" w:type="dxa"/>
            <w:tcBorders>
              <w:left w:val="single" w:sz="18" w:space="0" w:color="000000"/>
            </w:tcBorders>
          </w:tcPr>
          <w:p w14:paraId="4D221AC1" w14:textId="77777777" w:rsidR="00E572D0" w:rsidRDefault="00E572D0" w:rsidP="00E572D0">
            <w:pPr>
              <w:pStyle w:val="TableParagraph"/>
              <w:ind w:left="58"/>
              <w:jc w:val="left"/>
            </w:pPr>
            <w:r>
              <w:rPr>
                <w:spacing w:val="-2"/>
              </w:rPr>
              <w:t>VZAZBCA010</w:t>
            </w:r>
          </w:p>
        </w:tc>
      </w:tr>
      <w:tr w:rsidR="00E572D0" w14:paraId="2136DD59" w14:textId="77777777" w:rsidTr="00E572D0">
        <w:trPr>
          <w:trHeight w:val="299"/>
        </w:trPr>
        <w:tc>
          <w:tcPr>
            <w:tcW w:w="655" w:type="dxa"/>
          </w:tcPr>
          <w:p w14:paraId="51C7C3F7" w14:textId="77777777" w:rsidR="00E572D0" w:rsidRDefault="00E572D0" w:rsidP="00E572D0">
            <w:pPr>
              <w:pStyle w:val="TableParagraph"/>
              <w:ind w:right="4"/>
              <w:jc w:val="left"/>
            </w:pPr>
            <w:r>
              <w:rPr>
                <w:spacing w:val="-5"/>
              </w:rPr>
              <w:t>11</w:t>
            </w:r>
          </w:p>
        </w:tc>
        <w:tc>
          <w:tcPr>
            <w:tcW w:w="2677" w:type="dxa"/>
          </w:tcPr>
          <w:p w14:paraId="77B5B205" w14:textId="77777777" w:rsidR="00E572D0" w:rsidRDefault="00E572D0" w:rsidP="00E572D0">
            <w:pPr>
              <w:pStyle w:val="TableParagraph"/>
              <w:ind w:left="34" w:right="1"/>
              <w:jc w:val="left"/>
            </w:pPr>
            <w:r>
              <w:rPr>
                <w:spacing w:val="-2"/>
              </w:rPr>
              <w:t>CAP25FYUG104226</w:t>
            </w:r>
          </w:p>
        </w:tc>
        <w:tc>
          <w:tcPr>
            <w:tcW w:w="3324" w:type="dxa"/>
          </w:tcPr>
          <w:p w14:paraId="107B5B1C" w14:textId="582973D4" w:rsidR="00E572D0" w:rsidRDefault="00E572D0" w:rsidP="00E572D0">
            <w:pPr>
              <w:pStyle w:val="TableParagraph"/>
              <w:ind w:left="46" w:right="4"/>
              <w:jc w:val="left"/>
            </w:pPr>
            <w:r>
              <w:t>Muhammed</w:t>
            </w:r>
            <w:r>
              <w:rPr>
                <w:spacing w:val="-11"/>
              </w:rPr>
              <w:t xml:space="preserve"> </w:t>
            </w:r>
            <w:proofErr w:type="spellStart"/>
            <w:r>
              <w:t>Nijad</w:t>
            </w:r>
            <w:proofErr w:type="spellEnd"/>
            <w:r>
              <w:rPr>
                <w:spacing w:val="-11"/>
              </w:rPr>
              <w:t xml:space="preserve"> </w:t>
            </w:r>
            <w:r>
              <w:rPr>
                <w:spacing w:val="-10"/>
              </w:rPr>
              <w:t>K</w:t>
            </w:r>
          </w:p>
        </w:tc>
        <w:tc>
          <w:tcPr>
            <w:tcW w:w="1486" w:type="dxa"/>
            <w:tcBorders>
              <w:right w:val="single" w:sz="18" w:space="0" w:color="000000"/>
            </w:tcBorders>
          </w:tcPr>
          <w:p w14:paraId="67630D39" w14:textId="77777777" w:rsidR="00E572D0" w:rsidRDefault="00E572D0" w:rsidP="00E572D0">
            <w:pPr>
              <w:pStyle w:val="TableParagraph"/>
              <w:ind w:right="3"/>
              <w:jc w:val="left"/>
            </w:pPr>
            <w:r>
              <w:rPr>
                <w:spacing w:val="-4"/>
              </w:rPr>
              <w:t>1117</w:t>
            </w:r>
          </w:p>
        </w:tc>
        <w:tc>
          <w:tcPr>
            <w:tcW w:w="1873" w:type="dxa"/>
            <w:tcBorders>
              <w:left w:val="single" w:sz="18" w:space="0" w:color="000000"/>
            </w:tcBorders>
          </w:tcPr>
          <w:p w14:paraId="5DFF2B8E" w14:textId="77777777" w:rsidR="00E572D0" w:rsidRDefault="00E572D0" w:rsidP="00E572D0">
            <w:pPr>
              <w:pStyle w:val="TableParagraph"/>
              <w:ind w:left="58"/>
              <w:jc w:val="left"/>
            </w:pPr>
            <w:r>
              <w:rPr>
                <w:spacing w:val="-2"/>
              </w:rPr>
              <w:t>VZAZBCA011</w:t>
            </w:r>
          </w:p>
        </w:tc>
      </w:tr>
      <w:tr w:rsidR="00E572D0" w14:paraId="5071FE61" w14:textId="77777777" w:rsidTr="00E572D0">
        <w:trPr>
          <w:trHeight w:val="301"/>
        </w:trPr>
        <w:tc>
          <w:tcPr>
            <w:tcW w:w="655" w:type="dxa"/>
          </w:tcPr>
          <w:p w14:paraId="50D67559" w14:textId="77777777" w:rsidR="00E572D0" w:rsidRDefault="00E572D0" w:rsidP="00E572D0">
            <w:pPr>
              <w:pStyle w:val="TableParagraph"/>
              <w:spacing w:before="48"/>
              <w:ind w:right="4"/>
              <w:jc w:val="left"/>
            </w:pPr>
            <w:r>
              <w:rPr>
                <w:spacing w:val="-5"/>
              </w:rPr>
              <w:t>12</w:t>
            </w:r>
          </w:p>
        </w:tc>
        <w:tc>
          <w:tcPr>
            <w:tcW w:w="2677" w:type="dxa"/>
          </w:tcPr>
          <w:p w14:paraId="4E60C540" w14:textId="77777777" w:rsidR="00E572D0" w:rsidRDefault="00E572D0" w:rsidP="00E572D0">
            <w:pPr>
              <w:pStyle w:val="TableParagraph"/>
              <w:spacing w:before="48"/>
              <w:ind w:left="34" w:right="1"/>
              <w:jc w:val="left"/>
            </w:pPr>
            <w:r>
              <w:rPr>
                <w:spacing w:val="-2"/>
              </w:rPr>
              <w:t>CAP25FYUG197612</w:t>
            </w:r>
          </w:p>
        </w:tc>
        <w:tc>
          <w:tcPr>
            <w:tcW w:w="3324" w:type="dxa"/>
          </w:tcPr>
          <w:p w14:paraId="717C13FF" w14:textId="7A9FB73B" w:rsidR="00E572D0" w:rsidRDefault="00E572D0" w:rsidP="00E572D0">
            <w:pPr>
              <w:pStyle w:val="TableParagraph"/>
              <w:spacing w:before="48"/>
              <w:ind w:left="46" w:right="14"/>
              <w:jc w:val="left"/>
            </w:pPr>
            <w:r>
              <w:t>Muhammed</w:t>
            </w:r>
            <w:r>
              <w:rPr>
                <w:spacing w:val="-12"/>
              </w:rPr>
              <w:t xml:space="preserve"> </w:t>
            </w:r>
            <w:r>
              <w:t>Sinan</w:t>
            </w:r>
            <w:r>
              <w:rPr>
                <w:spacing w:val="-12"/>
              </w:rPr>
              <w:t xml:space="preserve"> </w:t>
            </w:r>
            <w:r>
              <w:rPr>
                <w:spacing w:val="-5"/>
              </w:rPr>
              <w:t>.P</w:t>
            </w:r>
          </w:p>
        </w:tc>
        <w:tc>
          <w:tcPr>
            <w:tcW w:w="1486" w:type="dxa"/>
            <w:tcBorders>
              <w:right w:val="single" w:sz="18" w:space="0" w:color="000000"/>
            </w:tcBorders>
          </w:tcPr>
          <w:p w14:paraId="4017FF1E" w14:textId="77777777" w:rsidR="00E572D0" w:rsidRDefault="00E572D0" w:rsidP="00E572D0">
            <w:pPr>
              <w:pStyle w:val="TableParagraph"/>
              <w:spacing w:before="48"/>
              <w:ind w:right="3"/>
              <w:jc w:val="left"/>
            </w:pPr>
            <w:r>
              <w:rPr>
                <w:spacing w:val="-4"/>
              </w:rPr>
              <w:t>1172</w:t>
            </w:r>
          </w:p>
        </w:tc>
        <w:tc>
          <w:tcPr>
            <w:tcW w:w="1873" w:type="dxa"/>
            <w:tcBorders>
              <w:left w:val="single" w:sz="18" w:space="0" w:color="000000"/>
            </w:tcBorders>
          </w:tcPr>
          <w:p w14:paraId="73A307DF" w14:textId="77777777" w:rsidR="00E572D0" w:rsidRDefault="00E572D0" w:rsidP="00E572D0">
            <w:pPr>
              <w:pStyle w:val="TableParagraph"/>
              <w:spacing w:before="48"/>
              <w:ind w:left="58"/>
              <w:jc w:val="left"/>
            </w:pPr>
            <w:r>
              <w:rPr>
                <w:spacing w:val="-2"/>
              </w:rPr>
              <w:t>VZAZBCA012</w:t>
            </w:r>
          </w:p>
        </w:tc>
      </w:tr>
      <w:tr w:rsidR="00E572D0" w14:paraId="45699474" w14:textId="77777777" w:rsidTr="00E572D0">
        <w:trPr>
          <w:trHeight w:val="296"/>
        </w:trPr>
        <w:tc>
          <w:tcPr>
            <w:tcW w:w="655" w:type="dxa"/>
          </w:tcPr>
          <w:p w14:paraId="4038BF8E" w14:textId="77777777" w:rsidR="00E572D0" w:rsidRDefault="00E572D0" w:rsidP="00E572D0">
            <w:pPr>
              <w:pStyle w:val="TableParagraph"/>
              <w:spacing w:before="41" w:line="235" w:lineRule="exact"/>
              <w:ind w:right="4"/>
              <w:jc w:val="left"/>
            </w:pPr>
            <w:r>
              <w:rPr>
                <w:spacing w:val="-5"/>
              </w:rPr>
              <w:t>13</w:t>
            </w:r>
          </w:p>
        </w:tc>
        <w:tc>
          <w:tcPr>
            <w:tcW w:w="2677" w:type="dxa"/>
          </w:tcPr>
          <w:p w14:paraId="5C198F23" w14:textId="77777777" w:rsidR="00E572D0" w:rsidRDefault="00E572D0" w:rsidP="00E572D0">
            <w:pPr>
              <w:pStyle w:val="TableParagraph"/>
              <w:spacing w:before="41" w:line="235" w:lineRule="exact"/>
              <w:ind w:left="34" w:right="1"/>
              <w:jc w:val="left"/>
            </w:pPr>
            <w:r>
              <w:rPr>
                <w:spacing w:val="-2"/>
              </w:rPr>
              <w:t>CAP25FYUG176827</w:t>
            </w:r>
          </w:p>
        </w:tc>
        <w:tc>
          <w:tcPr>
            <w:tcW w:w="3324" w:type="dxa"/>
          </w:tcPr>
          <w:p w14:paraId="5B9528C6" w14:textId="3626DD87" w:rsidR="00E572D0" w:rsidRDefault="00E572D0" w:rsidP="00E572D0">
            <w:pPr>
              <w:pStyle w:val="TableParagraph"/>
              <w:spacing w:before="41" w:line="235" w:lineRule="exact"/>
              <w:ind w:left="46" w:right="1"/>
              <w:jc w:val="left"/>
            </w:pPr>
            <w:r>
              <w:t>Pavan</w:t>
            </w:r>
            <w:r>
              <w:rPr>
                <w:spacing w:val="-11"/>
              </w:rPr>
              <w:t xml:space="preserve"> </w:t>
            </w:r>
            <w:r>
              <w:t>Krishna</w:t>
            </w:r>
            <w:r>
              <w:rPr>
                <w:spacing w:val="-8"/>
              </w:rPr>
              <w:t xml:space="preserve"> </w:t>
            </w:r>
            <w:r>
              <w:t>M</w:t>
            </w:r>
            <w:r>
              <w:rPr>
                <w:spacing w:val="-7"/>
              </w:rPr>
              <w:t xml:space="preserve"> </w:t>
            </w:r>
            <w:r>
              <w:rPr>
                <w:spacing w:val="-10"/>
              </w:rPr>
              <w:t>K</w:t>
            </w:r>
          </w:p>
        </w:tc>
        <w:tc>
          <w:tcPr>
            <w:tcW w:w="1486" w:type="dxa"/>
            <w:tcBorders>
              <w:right w:val="single" w:sz="18" w:space="0" w:color="000000"/>
            </w:tcBorders>
          </w:tcPr>
          <w:p w14:paraId="044A25D3" w14:textId="77777777" w:rsidR="00E572D0" w:rsidRDefault="00E572D0" w:rsidP="00E572D0">
            <w:pPr>
              <w:pStyle w:val="TableParagraph"/>
              <w:spacing w:before="41" w:line="235" w:lineRule="exact"/>
              <w:ind w:right="3"/>
              <w:jc w:val="left"/>
            </w:pPr>
            <w:r>
              <w:rPr>
                <w:spacing w:val="-4"/>
              </w:rPr>
              <w:t>1170</w:t>
            </w:r>
          </w:p>
        </w:tc>
        <w:tc>
          <w:tcPr>
            <w:tcW w:w="1873" w:type="dxa"/>
            <w:tcBorders>
              <w:left w:val="single" w:sz="18" w:space="0" w:color="000000"/>
            </w:tcBorders>
          </w:tcPr>
          <w:p w14:paraId="2B99C6BA" w14:textId="77777777" w:rsidR="00E572D0" w:rsidRDefault="00E572D0" w:rsidP="00E572D0">
            <w:pPr>
              <w:pStyle w:val="TableParagraph"/>
              <w:spacing w:before="41" w:line="235" w:lineRule="exact"/>
              <w:ind w:left="58"/>
              <w:jc w:val="left"/>
            </w:pPr>
            <w:r>
              <w:rPr>
                <w:spacing w:val="-2"/>
              </w:rPr>
              <w:t>VZAZBCA013</w:t>
            </w:r>
          </w:p>
        </w:tc>
      </w:tr>
      <w:tr w:rsidR="00E572D0" w14:paraId="4D34CA6C" w14:textId="77777777" w:rsidTr="00E572D0">
        <w:trPr>
          <w:trHeight w:val="299"/>
        </w:trPr>
        <w:tc>
          <w:tcPr>
            <w:tcW w:w="655" w:type="dxa"/>
          </w:tcPr>
          <w:p w14:paraId="7E70F988" w14:textId="77777777" w:rsidR="00E572D0" w:rsidRDefault="00E572D0" w:rsidP="00E572D0">
            <w:pPr>
              <w:pStyle w:val="TableParagraph"/>
              <w:ind w:right="4"/>
              <w:jc w:val="left"/>
            </w:pPr>
            <w:r>
              <w:rPr>
                <w:spacing w:val="-5"/>
              </w:rPr>
              <w:t>14</w:t>
            </w:r>
          </w:p>
        </w:tc>
        <w:tc>
          <w:tcPr>
            <w:tcW w:w="2677" w:type="dxa"/>
          </w:tcPr>
          <w:p w14:paraId="4F21DCFA" w14:textId="77777777" w:rsidR="00E572D0" w:rsidRDefault="00E572D0" w:rsidP="00E572D0">
            <w:pPr>
              <w:pStyle w:val="TableParagraph"/>
              <w:ind w:left="34" w:right="1"/>
              <w:jc w:val="left"/>
            </w:pPr>
            <w:r>
              <w:rPr>
                <w:spacing w:val="-2"/>
              </w:rPr>
              <w:t>CAP25FYUG118258</w:t>
            </w:r>
          </w:p>
        </w:tc>
        <w:tc>
          <w:tcPr>
            <w:tcW w:w="3324" w:type="dxa"/>
          </w:tcPr>
          <w:p w14:paraId="61274559" w14:textId="4D5E345F" w:rsidR="00E572D0" w:rsidRDefault="00E572D0" w:rsidP="00E572D0">
            <w:pPr>
              <w:pStyle w:val="TableParagraph"/>
              <w:ind w:left="46" w:right="0"/>
              <w:jc w:val="left"/>
            </w:pPr>
            <w:r>
              <w:t>Swetha</w:t>
            </w:r>
            <w:r>
              <w:rPr>
                <w:spacing w:val="-5"/>
              </w:rPr>
              <w:t xml:space="preserve"> </w:t>
            </w:r>
            <w:r>
              <w:rPr>
                <w:spacing w:val="-10"/>
              </w:rPr>
              <w:t>P</w:t>
            </w:r>
          </w:p>
        </w:tc>
        <w:tc>
          <w:tcPr>
            <w:tcW w:w="1486" w:type="dxa"/>
            <w:tcBorders>
              <w:right w:val="single" w:sz="18" w:space="0" w:color="000000"/>
            </w:tcBorders>
          </w:tcPr>
          <w:p w14:paraId="3A9C6211" w14:textId="77777777" w:rsidR="00E572D0" w:rsidRDefault="00E572D0" w:rsidP="00E572D0">
            <w:pPr>
              <w:pStyle w:val="TableParagraph"/>
              <w:ind w:right="3"/>
              <w:jc w:val="left"/>
            </w:pPr>
            <w:r>
              <w:rPr>
                <w:spacing w:val="-4"/>
              </w:rPr>
              <w:t>1105</w:t>
            </w:r>
          </w:p>
        </w:tc>
        <w:tc>
          <w:tcPr>
            <w:tcW w:w="1873" w:type="dxa"/>
            <w:tcBorders>
              <w:left w:val="single" w:sz="18" w:space="0" w:color="000000"/>
            </w:tcBorders>
          </w:tcPr>
          <w:p w14:paraId="1C6AEDE2" w14:textId="77777777" w:rsidR="00E572D0" w:rsidRDefault="00E572D0" w:rsidP="00E572D0">
            <w:pPr>
              <w:pStyle w:val="TableParagraph"/>
              <w:ind w:left="58"/>
              <w:jc w:val="left"/>
            </w:pPr>
            <w:r>
              <w:rPr>
                <w:spacing w:val="-2"/>
              </w:rPr>
              <w:t>VZAZBCA014</w:t>
            </w:r>
          </w:p>
        </w:tc>
      </w:tr>
      <w:tr w:rsidR="00E572D0" w14:paraId="6B85527D" w14:textId="77777777" w:rsidTr="00E572D0">
        <w:trPr>
          <w:trHeight w:val="301"/>
        </w:trPr>
        <w:tc>
          <w:tcPr>
            <w:tcW w:w="655" w:type="dxa"/>
          </w:tcPr>
          <w:p w14:paraId="7D466A78" w14:textId="77777777" w:rsidR="00E572D0" w:rsidRDefault="00E572D0" w:rsidP="00E572D0">
            <w:pPr>
              <w:pStyle w:val="TableParagraph"/>
              <w:spacing w:before="48"/>
              <w:ind w:right="4"/>
              <w:jc w:val="left"/>
            </w:pPr>
            <w:r>
              <w:rPr>
                <w:spacing w:val="-5"/>
              </w:rPr>
              <w:t>15</w:t>
            </w:r>
          </w:p>
        </w:tc>
        <w:tc>
          <w:tcPr>
            <w:tcW w:w="2677" w:type="dxa"/>
          </w:tcPr>
          <w:p w14:paraId="116F8A9D" w14:textId="77777777" w:rsidR="00E572D0" w:rsidRDefault="00E572D0" w:rsidP="00E572D0">
            <w:pPr>
              <w:pStyle w:val="TableParagraph"/>
              <w:spacing w:before="48"/>
              <w:ind w:left="34" w:right="1"/>
              <w:jc w:val="left"/>
            </w:pPr>
            <w:r>
              <w:rPr>
                <w:spacing w:val="-2"/>
              </w:rPr>
              <w:t>CAP25FYUG188643</w:t>
            </w:r>
          </w:p>
        </w:tc>
        <w:tc>
          <w:tcPr>
            <w:tcW w:w="3324" w:type="dxa"/>
          </w:tcPr>
          <w:p w14:paraId="7F2556D0" w14:textId="07601069" w:rsidR="00E572D0" w:rsidRDefault="00E572D0" w:rsidP="00E572D0">
            <w:pPr>
              <w:pStyle w:val="TableParagraph"/>
              <w:spacing w:before="48"/>
              <w:ind w:left="46" w:right="12"/>
              <w:jc w:val="left"/>
            </w:pPr>
            <w:r>
              <w:t>Vinayak</w:t>
            </w:r>
            <w:r>
              <w:rPr>
                <w:spacing w:val="-8"/>
              </w:rPr>
              <w:t xml:space="preserve"> </w:t>
            </w:r>
            <w:r>
              <w:t>M</w:t>
            </w:r>
            <w:r>
              <w:rPr>
                <w:spacing w:val="-4"/>
              </w:rPr>
              <w:t xml:space="preserve"> </w:t>
            </w:r>
            <w:r>
              <w:rPr>
                <w:spacing w:val="-2"/>
              </w:rPr>
              <w:t>Sasikumar</w:t>
            </w:r>
          </w:p>
        </w:tc>
        <w:tc>
          <w:tcPr>
            <w:tcW w:w="1486" w:type="dxa"/>
            <w:tcBorders>
              <w:right w:val="single" w:sz="18" w:space="0" w:color="000000"/>
            </w:tcBorders>
          </w:tcPr>
          <w:p w14:paraId="56806917" w14:textId="77777777" w:rsidR="00E572D0" w:rsidRDefault="00E572D0" w:rsidP="00E572D0">
            <w:pPr>
              <w:pStyle w:val="TableParagraph"/>
              <w:spacing w:before="48"/>
              <w:ind w:right="3"/>
              <w:jc w:val="left"/>
            </w:pPr>
            <w:r>
              <w:rPr>
                <w:spacing w:val="-4"/>
              </w:rPr>
              <w:t>1141</w:t>
            </w:r>
          </w:p>
        </w:tc>
        <w:tc>
          <w:tcPr>
            <w:tcW w:w="1873" w:type="dxa"/>
            <w:tcBorders>
              <w:left w:val="single" w:sz="18" w:space="0" w:color="000000"/>
            </w:tcBorders>
          </w:tcPr>
          <w:p w14:paraId="174C7731" w14:textId="77777777" w:rsidR="00E572D0" w:rsidRDefault="00E572D0" w:rsidP="00E572D0">
            <w:pPr>
              <w:pStyle w:val="TableParagraph"/>
              <w:spacing w:before="48"/>
              <w:ind w:left="58"/>
              <w:jc w:val="left"/>
            </w:pPr>
            <w:r>
              <w:rPr>
                <w:spacing w:val="-2"/>
              </w:rPr>
              <w:t>VZAZBCA015</w:t>
            </w:r>
          </w:p>
        </w:tc>
      </w:tr>
      <w:tr w:rsidR="00E572D0" w14:paraId="73F715ED" w14:textId="77777777" w:rsidTr="00E572D0">
        <w:trPr>
          <w:trHeight w:val="299"/>
        </w:trPr>
        <w:tc>
          <w:tcPr>
            <w:tcW w:w="655" w:type="dxa"/>
          </w:tcPr>
          <w:p w14:paraId="74BA6E62" w14:textId="77777777" w:rsidR="00E572D0" w:rsidRDefault="00E572D0" w:rsidP="00E572D0">
            <w:pPr>
              <w:pStyle w:val="TableParagraph"/>
              <w:ind w:right="4"/>
              <w:jc w:val="left"/>
            </w:pPr>
            <w:r>
              <w:rPr>
                <w:spacing w:val="-5"/>
              </w:rPr>
              <w:t>16</w:t>
            </w:r>
          </w:p>
        </w:tc>
        <w:tc>
          <w:tcPr>
            <w:tcW w:w="2677" w:type="dxa"/>
          </w:tcPr>
          <w:p w14:paraId="2F2991E0" w14:textId="77777777" w:rsidR="00E572D0" w:rsidRDefault="00E572D0" w:rsidP="00E572D0">
            <w:pPr>
              <w:pStyle w:val="TableParagraph"/>
              <w:ind w:left="34" w:right="1"/>
              <w:jc w:val="left"/>
            </w:pPr>
            <w:r>
              <w:rPr>
                <w:spacing w:val="-2"/>
              </w:rPr>
              <w:t>CAP25FYUG197969</w:t>
            </w:r>
          </w:p>
        </w:tc>
        <w:tc>
          <w:tcPr>
            <w:tcW w:w="3324" w:type="dxa"/>
          </w:tcPr>
          <w:p w14:paraId="68CE03FB" w14:textId="1C7DC045" w:rsidR="00E572D0" w:rsidRDefault="00E572D0" w:rsidP="00E572D0">
            <w:pPr>
              <w:pStyle w:val="TableParagraph"/>
              <w:ind w:left="46" w:right="6"/>
              <w:jc w:val="left"/>
            </w:pPr>
            <w:r>
              <w:t>Vishnu</w:t>
            </w:r>
            <w:r>
              <w:rPr>
                <w:spacing w:val="-13"/>
              </w:rPr>
              <w:t xml:space="preserve"> </w:t>
            </w:r>
            <w:r>
              <w:t>Prasad</w:t>
            </w:r>
            <w:r>
              <w:rPr>
                <w:spacing w:val="-12"/>
              </w:rPr>
              <w:t xml:space="preserve"> </w:t>
            </w:r>
            <w:r>
              <w:rPr>
                <w:spacing w:val="-10"/>
              </w:rPr>
              <w:t>O</w:t>
            </w:r>
          </w:p>
        </w:tc>
        <w:tc>
          <w:tcPr>
            <w:tcW w:w="1486" w:type="dxa"/>
            <w:tcBorders>
              <w:right w:val="single" w:sz="18" w:space="0" w:color="000000"/>
            </w:tcBorders>
          </w:tcPr>
          <w:p w14:paraId="427BAA92" w14:textId="77777777" w:rsidR="00E572D0" w:rsidRDefault="00E572D0" w:rsidP="00E572D0">
            <w:pPr>
              <w:pStyle w:val="TableParagraph"/>
              <w:ind w:right="3"/>
              <w:jc w:val="left"/>
            </w:pPr>
            <w:r>
              <w:rPr>
                <w:spacing w:val="-4"/>
              </w:rPr>
              <w:t>1181</w:t>
            </w:r>
          </w:p>
        </w:tc>
        <w:tc>
          <w:tcPr>
            <w:tcW w:w="1873" w:type="dxa"/>
            <w:tcBorders>
              <w:left w:val="single" w:sz="18" w:space="0" w:color="000000"/>
            </w:tcBorders>
          </w:tcPr>
          <w:p w14:paraId="1D4B7C95" w14:textId="77777777" w:rsidR="00E572D0" w:rsidRDefault="00E572D0" w:rsidP="00E572D0">
            <w:pPr>
              <w:pStyle w:val="TableParagraph"/>
              <w:ind w:left="58"/>
              <w:jc w:val="left"/>
            </w:pPr>
            <w:r>
              <w:rPr>
                <w:spacing w:val="-2"/>
              </w:rPr>
              <w:t>VZAZBCA016</w:t>
            </w:r>
          </w:p>
        </w:tc>
      </w:tr>
    </w:tbl>
    <w:p w14:paraId="69110EF8" w14:textId="1319DC60" w:rsidR="00E572D0" w:rsidRDefault="00E572D0" w:rsidP="00E572D0"/>
    <w:p w14:paraId="16173300" w14:textId="77777777" w:rsidR="00311196" w:rsidRDefault="00311196" w:rsidP="00E572D0"/>
    <w:p w14:paraId="130C5754" w14:textId="77777777" w:rsidR="00311196" w:rsidRDefault="00311196" w:rsidP="00E572D0"/>
    <w:p w14:paraId="5B7EDA33" w14:textId="77777777" w:rsidR="00311196" w:rsidRDefault="00311196" w:rsidP="00E572D0"/>
    <w:p w14:paraId="2C85C892" w14:textId="77777777" w:rsidR="00311196" w:rsidRDefault="00311196" w:rsidP="00E572D0"/>
    <w:p w14:paraId="460A5C2B" w14:textId="25159C77" w:rsidR="000B7A1C" w:rsidRDefault="000B7A1C" w:rsidP="000B7A1C">
      <w:pPr>
        <w:pStyle w:val="BodyText"/>
        <w:spacing w:before="173" w:after="44" w:line="384" w:lineRule="auto"/>
        <w:ind w:right="917"/>
      </w:pPr>
    </w:p>
    <w:tbl>
      <w:tblPr>
        <w:tblW w:w="0" w:type="auto"/>
        <w:tblInd w:w="2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69"/>
        <w:gridCol w:w="2790"/>
        <w:gridCol w:w="3150"/>
        <w:gridCol w:w="1260"/>
        <w:gridCol w:w="1980"/>
      </w:tblGrid>
      <w:tr w:rsidR="00982791" w:rsidRPr="00982791" w14:paraId="3FE4FD71" w14:textId="77777777" w:rsidTr="00982791">
        <w:trPr>
          <w:trHeight w:val="270"/>
        </w:trPr>
        <w:tc>
          <w:tcPr>
            <w:tcW w:w="9849" w:type="dxa"/>
            <w:gridSpan w:val="5"/>
          </w:tcPr>
          <w:p w14:paraId="60D09831" w14:textId="2EA67130" w:rsidR="00982791" w:rsidRPr="00982791" w:rsidRDefault="00982791" w:rsidP="00982791">
            <w:pPr>
              <w:spacing w:before="47" w:after="0" w:line="240" w:lineRule="auto"/>
              <w:ind w:left="8" w:right="137"/>
              <w:jc w:val="center"/>
              <w:rPr>
                <w:rFonts w:ascii="Times New Roman" w:hAnsi="Times New Roman" w:cs="Times New Roman"/>
                <w:b/>
                <w:sz w:val="24"/>
                <w:szCs w:val="24"/>
              </w:rPr>
            </w:pPr>
            <w:r w:rsidRPr="00982791">
              <w:rPr>
                <w:rFonts w:ascii="Times New Roman" w:hAnsi="Times New Roman" w:cs="Times New Roman"/>
                <w:b/>
                <w:sz w:val="24"/>
                <w:szCs w:val="24"/>
              </w:rPr>
              <w:lastRenderedPageBreak/>
              <w:t>STUDENT</w:t>
            </w:r>
            <w:r w:rsidRPr="00982791">
              <w:rPr>
                <w:rFonts w:ascii="Times New Roman" w:hAnsi="Times New Roman" w:cs="Times New Roman"/>
                <w:b/>
                <w:spacing w:val="-2"/>
                <w:sz w:val="24"/>
                <w:szCs w:val="24"/>
              </w:rPr>
              <w:t xml:space="preserve"> </w:t>
            </w:r>
            <w:r w:rsidRPr="00982791">
              <w:rPr>
                <w:rFonts w:ascii="Times New Roman" w:hAnsi="Times New Roman" w:cs="Times New Roman"/>
                <w:b/>
                <w:sz w:val="24"/>
                <w:szCs w:val="24"/>
              </w:rPr>
              <w:t>LIST</w:t>
            </w:r>
            <w:r w:rsidRPr="00982791">
              <w:rPr>
                <w:rFonts w:ascii="Times New Roman" w:hAnsi="Times New Roman" w:cs="Times New Roman"/>
                <w:b/>
                <w:spacing w:val="-2"/>
                <w:sz w:val="24"/>
                <w:szCs w:val="24"/>
              </w:rPr>
              <w:t xml:space="preserve"> </w:t>
            </w:r>
            <w:r w:rsidRPr="00982791">
              <w:rPr>
                <w:rFonts w:ascii="Times New Roman" w:hAnsi="Times New Roman" w:cs="Times New Roman"/>
                <w:b/>
                <w:sz w:val="24"/>
                <w:szCs w:val="24"/>
              </w:rPr>
              <w:t>202</w:t>
            </w:r>
            <w:r>
              <w:rPr>
                <w:rFonts w:ascii="Times New Roman" w:hAnsi="Times New Roman" w:cs="Times New Roman"/>
                <w:b/>
                <w:sz w:val="24"/>
                <w:szCs w:val="24"/>
              </w:rPr>
              <w:t>4</w:t>
            </w:r>
            <w:r w:rsidRPr="00982791">
              <w:rPr>
                <w:rFonts w:ascii="Times New Roman" w:hAnsi="Times New Roman" w:cs="Times New Roman"/>
                <w:b/>
                <w:sz w:val="24"/>
                <w:szCs w:val="24"/>
              </w:rPr>
              <w:t xml:space="preserve">- </w:t>
            </w:r>
            <w:r w:rsidRPr="00982791">
              <w:rPr>
                <w:rFonts w:ascii="Times New Roman" w:hAnsi="Times New Roman" w:cs="Times New Roman"/>
                <w:b/>
                <w:spacing w:val="-5"/>
                <w:sz w:val="24"/>
                <w:szCs w:val="24"/>
              </w:rPr>
              <w:t>2</w:t>
            </w:r>
            <w:r>
              <w:rPr>
                <w:rFonts w:ascii="Times New Roman" w:hAnsi="Times New Roman" w:cs="Times New Roman"/>
                <w:b/>
                <w:spacing w:val="-5"/>
                <w:sz w:val="24"/>
                <w:szCs w:val="24"/>
              </w:rPr>
              <w:t>5</w:t>
            </w:r>
          </w:p>
          <w:p w14:paraId="67A1A933" w14:textId="3D94F1FE" w:rsidR="00982791" w:rsidRPr="00982791" w:rsidRDefault="00982791" w:rsidP="00982791">
            <w:pPr>
              <w:pStyle w:val="TableParagraph"/>
              <w:spacing w:before="0" w:line="250" w:lineRule="exact"/>
              <w:ind w:right="419"/>
              <w:rPr>
                <w:b/>
                <w:sz w:val="24"/>
                <w:szCs w:val="24"/>
              </w:rPr>
            </w:pPr>
            <w:r w:rsidRPr="00982791">
              <w:rPr>
                <w:sz w:val="24"/>
                <w:szCs w:val="24"/>
              </w:rPr>
              <w:t xml:space="preserve">Programme: Bachelor of Computer Application </w:t>
            </w:r>
            <w:proofErr w:type="spellStart"/>
            <w:r w:rsidRPr="00982791">
              <w:rPr>
                <w:sz w:val="24"/>
                <w:szCs w:val="24"/>
              </w:rPr>
              <w:t>Honours</w:t>
            </w:r>
            <w:proofErr w:type="spellEnd"/>
          </w:p>
        </w:tc>
      </w:tr>
      <w:tr w:rsidR="000B7A1C" w:rsidRPr="00982791" w14:paraId="101A3098" w14:textId="77777777" w:rsidTr="00982791">
        <w:trPr>
          <w:trHeight w:val="270"/>
        </w:trPr>
        <w:tc>
          <w:tcPr>
            <w:tcW w:w="669" w:type="dxa"/>
          </w:tcPr>
          <w:p w14:paraId="47BBD88F" w14:textId="49DE35BF" w:rsidR="000B7A1C" w:rsidRPr="00982791" w:rsidRDefault="000B7A1C" w:rsidP="000B7A1C">
            <w:pPr>
              <w:pStyle w:val="TableParagraph"/>
              <w:spacing w:before="0" w:line="250" w:lineRule="exact"/>
              <w:ind w:left="40" w:right="14"/>
              <w:rPr>
                <w:b/>
                <w:spacing w:val="-5"/>
                <w:sz w:val="24"/>
                <w:szCs w:val="24"/>
              </w:rPr>
            </w:pPr>
            <w:r w:rsidRPr="00982791">
              <w:rPr>
                <w:b/>
                <w:spacing w:val="-5"/>
                <w:sz w:val="24"/>
                <w:szCs w:val="24"/>
              </w:rPr>
              <w:t>No</w:t>
            </w:r>
          </w:p>
        </w:tc>
        <w:tc>
          <w:tcPr>
            <w:tcW w:w="2790" w:type="dxa"/>
          </w:tcPr>
          <w:p w14:paraId="0C6FBCF2" w14:textId="6CC0ADEF" w:rsidR="000B7A1C" w:rsidRPr="00982791" w:rsidRDefault="000B7A1C" w:rsidP="000B7A1C">
            <w:pPr>
              <w:pStyle w:val="TableParagraph"/>
              <w:spacing w:before="0" w:line="250" w:lineRule="exact"/>
              <w:ind w:left="47"/>
              <w:rPr>
                <w:b/>
                <w:spacing w:val="-2"/>
                <w:sz w:val="24"/>
                <w:szCs w:val="24"/>
              </w:rPr>
            </w:pPr>
            <w:r w:rsidRPr="00982791">
              <w:rPr>
                <w:b/>
                <w:spacing w:val="-2"/>
                <w:sz w:val="24"/>
                <w:szCs w:val="24"/>
              </w:rPr>
              <w:t>CAPID</w:t>
            </w:r>
          </w:p>
        </w:tc>
        <w:tc>
          <w:tcPr>
            <w:tcW w:w="3150" w:type="dxa"/>
          </w:tcPr>
          <w:p w14:paraId="35B03EF8" w14:textId="36DDA9F4" w:rsidR="000B7A1C" w:rsidRPr="00982791" w:rsidRDefault="000B7A1C" w:rsidP="000B7A1C">
            <w:pPr>
              <w:pStyle w:val="TableParagraph"/>
              <w:spacing w:before="0" w:line="250" w:lineRule="exact"/>
              <w:ind w:left="55"/>
              <w:rPr>
                <w:b/>
                <w:spacing w:val="-4"/>
                <w:sz w:val="24"/>
                <w:szCs w:val="24"/>
              </w:rPr>
            </w:pPr>
            <w:r w:rsidRPr="00982791">
              <w:rPr>
                <w:b/>
                <w:spacing w:val="-4"/>
                <w:sz w:val="24"/>
                <w:szCs w:val="24"/>
              </w:rPr>
              <w:t>Name</w:t>
            </w:r>
          </w:p>
        </w:tc>
        <w:tc>
          <w:tcPr>
            <w:tcW w:w="1260" w:type="dxa"/>
          </w:tcPr>
          <w:p w14:paraId="456C8CA1" w14:textId="4365F86F" w:rsidR="000B7A1C" w:rsidRPr="00982791" w:rsidRDefault="000B7A1C" w:rsidP="000B7A1C">
            <w:pPr>
              <w:pStyle w:val="TableParagraph"/>
              <w:spacing w:before="0" w:line="250" w:lineRule="exact"/>
              <w:ind w:left="57"/>
              <w:rPr>
                <w:b/>
                <w:sz w:val="24"/>
                <w:szCs w:val="24"/>
              </w:rPr>
            </w:pPr>
            <w:r w:rsidRPr="00982791">
              <w:rPr>
                <w:b/>
                <w:sz w:val="24"/>
                <w:szCs w:val="24"/>
              </w:rPr>
              <w:t>Adm.</w:t>
            </w:r>
            <w:r w:rsidRPr="00982791">
              <w:rPr>
                <w:b/>
                <w:spacing w:val="-4"/>
                <w:sz w:val="24"/>
                <w:szCs w:val="24"/>
              </w:rPr>
              <w:t xml:space="preserve"> </w:t>
            </w:r>
            <w:r w:rsidRPr="00982791">
              <w:rPr>
                <w:b/>
                <w:spacing w:val="-5"/>
                <w:sz w:val="24"/>
                <w:szCs w:val="24"/>
              </w:rPr>
              <w:t>No</w:t>
            </w:r>
            <w:r w:rsidR="00982791">
              <w:rPr>
                <w:b/>
                <w:spacing w:val="-5"/>
                <w:sz w:val="24"/>
                <w:szCs w:val="24"/>
              </w:rPr>
              <w:t>.</w:t>
            </w:r>
          </w:p>
        </w:tc>
        <w:tc>
          <w:tcPr>
            <w:tcW w:w="1980" w:type="dxa"/>
          </w:tcPr>
          <w:p w14:paraId="705BE2D6" w14:textId="205E8D39" w:rsidR="000B7A1C" w:rsidRPr="00982791" w:rsidRDefault="000B7A1C" w:rsidP="000B7A1C">
            <w:pPr>
              <w:pStyle w:val="TableParagraph"/>
              <w:spacing w:before="0" w:line="250" w:lineRule="exact"/>
              <w:ind w:right="419"/>
              <w:jc w:val="right"/>
              <w:rPr>
                <w:b/>
                <w:sz w:val="24"/>
                <w:szCs w:val="24"/>
              </w:rPr>
            </w:pPr>
            <w:r w:rsidRPr="00982791">
              <w:rPr>
                <w:b/>
                <w:sz w:val="24"/>
                <w:szCs w:val="24"/>
              </w:rPr>
              <w:t>Reg</w:t>
            </w:r>
            <w:r w:rsidRPr="00982791">
              <w:rPr>
                <w:b/>
                <w:spacing w:val="-4"/>
                <w:sz w:val="24"/>
                <w:szCs w:val="24"/>
              </w:rPr>
              <w:t xml:space="preserve"> </w:t>
            </w:r>
            <w:r w:rsidRPr="00982791">
              <w:rPr>
                <w:b/>
                <w:spacing w:val="-5"/>
                <w:sz w:val="24"/>
                <w:szCs w:val="24"/>
              </w:rPr>
              <w:t>No</w:t>
            </w:r>
          </w:p>
        </w:tc>
      </w:tr>
      <w:tr w:rsidR="000B7A1C" w:rsidRPr="00982791" w14:paraId="39F4D22D" w14:textId="77777777" w:rsidTr="00982791">
        <w:trPr>
          <w:trHeight w:val="270"/>
        </w:trPr>
        <w:tc>
          <w:tcPr>
            <w:tcW w:w="669" w:type="dxa"/>
          </w:tcPr>
          <w:p w14:paraId="4EDBB1D0" w14:textId="77777777" w:rsidR="000B7A1C" w:rsidRPr="00982791" w:rsidRDefault="000B7A1C" w:rsidP="000B7A1C">
            <w:pPr>
              <w:pStyle w:val="TableParagraph"/>
              <w:ind w:left="40"/>
              <w:rPr>
                <w:sz w:val="24"/>
                <w:szCs w:val="24"/>
              </w:rPr>
            </w:pPr>
            <w:r w:rsidRPr="00982791">
              <w:rPr>
                <w:spacing w:val="-10"/>
                <w:sz w:val="24"/>
                <w:szCs w:val="24"/>
              </w:rPr>
              <w:t>1</w:t>
            </w:r>
          </w:p>
        </w:tc>
        <w:tc>
          <w:tcPr>
            <w:tcW w:w="2790" w:type="dxa"/>
          </w:tcPr>
          <w:p w14:paraId="5D4169A1" w14:textId="6660EE79" w:rsidR="000B7A1C" w:rsidRPr="00982791" w:rsidRDefault="00982791" w:rsidP="00982791">
            <w:pPr>
              <w:pStyle w:val="TableParagraph"/>
              <w:ind w:left="47"/>
              <w:jc w:val="left"/>
              <w:rPr>
                <w:sz w:val="24"/>
                <w:szCs w:val="24"/>
              </w:rPr>
            </w:pPr>
            <w:r w:rsidRPr="00982791">
              <w:rPr>
                <w:spacing w:val="-2"/>
                <w:sz w:val="24"/>
                <w:szCs w:val="24"/>
              </w:rPr>
              <w:t>CAP24FYUG190691</w:t>
            </w:r>
          </w:p>
        </w:tc>
        <w:tc>
          <w:tcPr>
            <w:tcW w:w="3150" w:type="dxa"/>
          </w:tcPr>
          <w:p w14:paraId="317E2300" w14:textId="17B99CD1" w:rsidR="000B7A1C" w:rsidRPr="00982791" w:rsidRDefault="00982791" w:rsidP="00982791">
            <w:pPr>
              <w:pStyle w:val="TableParagraph"/>
              <w:ind w:left="43"/>
              <w:jc w:val="left"/>
              <w:rPr>
                <w:sz w:val="24"/>
                <w:szCs w:val="24"/>
              </w:rPr>
            </w:pPr>
            <w:r w:rsidRPr="00982791">
              <w:rPr>
                <w:spacing w:val="-2"/>
                <w:sz w:val="24"/>
                <w:szCs w:val="24"/>
              </w:rPr>
              <w:t>Abhay</w:t>
            </w:r>
            <w:r w:rsidRPr="00982791">
              <w:rPr>
                <w:spacing w:val="-3"/>
                <w:sz w:val="24"/>
                <w:szCs w:val="24"/>
              </w:rPr>
              <w:t xml:space="preserve"> </w:t>
            </w:r>
            <w:r w:rsidRPr="00982791">
              <w:rPr>
                <w:spacing w:val="-10"/>
                <w:sz w:val="24"/>
                <w:szCs w:val="24"/>
              </w:rPr>
              <w:t>E</w:t>
            </w:r>
          </w:p>
        </w:tc>
        <w:tc>
          <w:tcPr>
            <w:tcW w:w="1260" w:type="dxa"/>
          </w:tcPr>
          <w:p w14:paraId="4F1184DA" w14:textId="127A0EAB" w:rsidR="000B7A1C" w:rsidRPr="00982791" w:rsidRDefault="00982791" w:rsidP="00982791">
            <w:pPr>
              <w:pStyle w:val="TableParagraph"/>
              <w:ind w:left="57" w:right="6"/>
              <w:jc w:val="left"/>
              <w:rPr>
                <w:sz w:val="24"/>
                <w:szCs w:val="24"/>
              </w:rPr>
            </w:pPr>
            <w:r w:rsidRPr="00982791">
              <w:rPr>
                <w:spacing w:val="-4"/>
                <w:sz w:val="24"/>
                <w:szCs w:val="24"/>
              </w:rPr>
              <w:t>1035</w:t>
            </w:r>
          </w:p>
        </w:tc>
        <w:tc>
          <w:tcPr>
            <w:tcW w:w="1980" w:type="dxa"/>
          </w:tcPr>
          <w:p w14:paraId="6E226E78" w14:textId="5B4D330D" w:rsidR="000B7A1C" w:rsidRPr="00982791" w:rsidRDefault="00982791" w:rsidP="00982791">
            <w:pPr>
              <w:pStyle w:val="TableParagraph"/>
              <w:spacing w:before="0" w:line="250" w:lineRule="exact"/>
              <w:ind w:right="364"/>
              <w:jc w:val="left"/>
              <w:rPr>
                <w:sz w:val="24"/>
                <w:szCs w:val="24"/>
              </w:rPr>
            </w:pPr>
            <w:r w:rsidRPr="00982791">
              <w:rPr>
                <w:spacing w:val="-2"/>
                <w:sz w:val="24"/>
                <w:szCs w:val="24"/>
              </w:rPr>
              <w:t>VZAYBCA001</w:t>
            </w:r>
          </w:p>
        </w:tc>
      </w:tr>
      <w:tr w:rsidR="000B7A1C" w:rsidRPr="00982791" w14:paraId="213151E7" w14:textId="77777777" w:rsidTr="00982791">
        <w:trPr>
          <w:trHeight w:val="270"/>
        </w:trPr>
        <w:tc>
          <w:tcPr>
            <w:tcW w:w="669" w:type="dxa"/>
          </w:tcPr>
          <w:p w14:paraId="002FE770" w14:textId="77777777" w:rsidR="000B7A1C" w:rsidRPr="00982791" w:rsidRDefault="000B7A1C" w:rsidP="000B7A1C">
            <w:pPr>
              <w:pStyle w:val="TableParagraph"/>
              <w:ind w:left="40"/>
              <w:rPr>
                <w:sz w:val="24"/>
                <w:szCs w:val="24"/>
              </w:rPr>
            </w:pPr>
            <w:r w:rsidRPr="00982791">
              <w:rPr>
                <w:spacing w:val="-10"/>
                <w:sz w:val="24"/>
                <w:szCs w:val="24"/>
              </w:rPr>
              <w:t>2</w:t>
            </w:r>
          </w:p>
        </w:tc>
        <w:tc>
          <w:tcPr>
            <w:tcW w:w="2790" w:type="dxa"/>
          </w:tcPr>
          <w:p w14:paraId="48CE540E" w14:textId="163F8597" w:rsidR="000B7A1C" w:rsidRPr="00982791" w:rsidRDefault="00982791" w:rsidP="00982791">
            <w:pPr>
              <w:pStyle w:val="TableParagraph"/>
              <w:ind w:left="47"/>
              <w:jc w:val="left"/>
              <w:rPr>
                <w:sz w:val="24"/>
                <w:szCs w:val="24"/>
              </w:rPr>
            </w:pPr>
            <w:r w:rsidRPr="00982791">
              <w:rPr>
                <w:spacing w:val="-2"/>
                <w:sz w:val="24"/>
                <w:szCs w:val="24"/>
              </w:rPr>
              <w:t>CAP24FYUG135761</w:t>
            </w:r>
          </w:p>
        </w:tc>
        <w:tc>
          <w:tcPr>
            <w:tcW w:w="3150" w:type="dxa"/>
          </w:tcPr>
          <w:p w14:paraId="2E7B88E9" w14:textId="538C4941" w:rsidR="000B7A1C" w:rsidRPr="00982791" w:rsidRDefault="00982791" w:rsidP="00982791">
            <w:pPr>
              <w:pStyle w:val="TableParagraph"/>
              <w:ind w:left="43"/>
              <w:jc w:val="left"/>
              <w:rPr>
                <w:sz w:val="24"/>
                <w:szCs w:val="24"/>
              </w:rPr>
            </w:pPr>
            <w:r w:rsidRPr="00982791">
              <w:rPr>
                <w:spacing w:val="-2"/>
                <w:sz w:val="24"/>
                <w:szCs w:val="24"/>
              </w:rPr>
              <w:t>Abhin</w:t>
            </w:r>
            <w:r w:rsidRPr="00982791">
              <w:rPr>
                <w:spacing w:val="-8"/>
                <w:sz w:val="24"/>
                <w:szCs w:val="24"/>
              </w:rPr>
              <w:t xml:space="preserve"> </w:t>
            </w:r>
            <w:r w:rsidRPr="00982791">
              <w:rPr>
                <w:spacing w:val="-12"/>
                <w:sz w:val="24"/>
                <w:szCs w:val="24"/>
              </w:rPr>
              <w:t>V</w:t>
            </w:r>
          </w:p>
        </w:tc>
        <w:tc>
          <w:tcPr>
            <w:tcW w:w="1260" w:type="dxa"/>
          </w:tcPr>
          <w:p w14:paraId="5440231E" w14:textId="72E93038" w:rsidR="000B7A1C" w:rsidRPr="00982791" w:rsidRDefault="00982791" w:rsidP="00982791">
            <w:pPr>
              <w:pStyle w:val="TableParagraph"/>
              <w:ind w:left="57"/>
              <w:jc w:val="left"/>
              <w:rPr>
                <w:sz w:val="24"/>
                <w:szCs w:val="24"/>
              </w:rPr>
            </w:pPr>
            <w:r w:rsidRPr="00982791">
              <w:rPr>
                <w:spacing w:val="-5"/>
                <w:sz w:val="24"/>
                <w:szCs w:val="24"/>
              </w:rPr>
              <w:t>952</w:t>
            </w:r>
          </w:p>
        </w:tc>
        <w:tc>
          <w:tcPr>
            <w:tcW w:w="1980" w:type="dxa"/>
          </w:tcPr>
          <w:p w14:paraId="3B9012E3" w14:textId="60B1E315" w:rsidR="000B7A1C" w:rsidRPr="00982791" w:rsidRDefault="00982791" w:rsidP="00982791">
            <w:pPr>
              <w:pStyle w:val="TableParagraph"/>
              <w:spacing w:before="0" w:line="250" w:lineRule="exact"/>
              <w:ind w:right="364"/>
              <w:jc w:val="left"/>
              <w:rPr>
                <w:sz w:val="24"/>
                <w:szCs w:val="24"/>
              </w:rPr>
            </w:pPr>
            <w:r w:rsidRPr="00982791">
              <w:rPr>
                <w:spacing w:val="-2"/>
                <w:sz w:val="24"/>
                <w:szCs w:val="24"/>
              </w:rPr>
              <w:t>VZAYBCA002</w:t>
            </w:r>
          </w:p>
        </w:tc>
      </w:tr>
      <w:tr w:rsidR="000B7A1C" w:rsidRPr="00982791" w14:paraId="1A8E33FB" w14:textId="77777777" w:rsidTr="00982791">
        <w:trPr>
          <w:trHeight w:val="270"/>
        </w:trPr>
        <w:tc>
          <w:tcPr>
            <w:tcW w:w="669" w:type="dxa"/>
          </w:tcPr>
          <w:p w14:paraId="7C1FD0AC" w14:textId="77777777" w:rsidR="000B7A1C" w:rsidRPr="00982791" w:rsidRDefault="000B7A1C" w:rsidP="000B7A1C">
            <w:pPr>
              <w:pStyle w:val="TableParagraph"/>
              <w:ind w:left="40"/>
              <w:rPr>
                <w:sz w:val="24"/>
                <w:szCs w:val="24"/>
              </w:rPr>
            </w:pPr>
            <w:r w:rsidRPr="00982791">
              <w:rPr>
                <w:spacing w:val="-10"/>
                <w:sz w:val="24"/>
                <w:szCs w:val="24"/>
              </w:rPr>
              <w:t>3</w:t>
            </w:r>
          </w:p>
        </w:tc>
        <w:tc>
          <w:tcPr>
            <w:tcW w:w="2790" w:type="dxa"/>
          </w:tcPr>
          <w:p w14:paraId="6B955ACE" w14:textId="4E18784F" w:rsidR="000B7A1C" w:rsidRPr="00982791" w:rsidRDefault="00982791" w:rsidP="00982791">
            <w:pPr>
              <w:pStyle w:val="TableParagraph"/>
              <w:ind w:left="47"/>
              <w:jc w:val="left"/>
              <w:rPr>
                <w:sz w:val="24"/>
                <w:szCs w:val="24"/>
              </w:rPr>
            </w:pPr>
            <w:r w:rsidRPr="00982791">
              <w:rPr>
                <w:spacing w:val="-2"/>
                <w:sz w:val="24"/>
                <w:szCs w:val="24"/>
              </w:rPr>
              <w:t>CAP24FYUG173957</w:t>
            </w:r>
          </w:p>
        </w:tc>
        <w:tc>
          <w:tcPr>
            <w:tcW w:w="3150" w:type="dxa"/>
          </w:tcPr>
          <w:p w14:paraId="5BC988A5" w14:textId="75D99AF5" w:rsidR="000B7A1C" w:rsidRPr="00982791" w:rsidRDefault="00982791" w:rsidP="00982791">
            <w:pPr>
              <w:pStyle w:val="TableParagraph"/>
              <w:ind w:left="43"/>
              <w:jc w:val="left"/>
              <w:rPr>
                <w:sz w:val="24"/>
                <w:szCs w:val="24"/>
              </w:rPr>
            </w:pPr>
            <w:proofErr w:type="spellStart"/>
            <w:r w:rsidRPr="00982791">
              <w:rPr>
                <w:spacing w:val="-4"/>
                <w:sz w:val="24"/>
                <w:szCs w:val="24"/>
              </w:rPr>
              <w:t>Abhirami</w:t>
            </w:r>
            <w:proofErr w:type="spellEnd"/>
            <w:r w:rsidRPr="00982791">
              <w:rPr>
                <w:spacing w:val="3"/>
                <w:sz w:val="24"/>
                <w:szCs w:val="24"/>
              </w:rPr>
              <w:t xml:space="preserve"> </w:t>
            </w:r>
            <w:proofErr w:type="spellStart"/>
            <w:r w:rsidRPr="00982791">
              <w:rPr>
                <w:spacing w:val="-2"/>
                <w:sz w:val="24"/>
                <w:szCs w:val="24"/>
              </w:rPr>
              <w:t>Shaju</w:t>
            </w:r>
            <w:proofErr w:type="spellEnd"/>
          </w:p>
        </w:tc>
        <w:tc>
          <w:tcPr>
            <w:tcW w:w="1260" w:type="dxa"/>
          </w:tcPr>
          <w:p w14:paraId="5D8C0CDD" w14:textId="71EE472B" w:rsidR="000B7A1C" w:rsidRPr="00982791" w:rsidRDefault="00982791" w:rsidP="00982791">
            <w:pPr>
              <w:pStyle w:val="TableParagraph"/>
              <w:ind w:left="57" w:right="6"/>
              <w:jc w:val="left"/>
              <w:rPr>
                <w:sz w:val="24"/>
                <w:szCs w:val="24"/>
              </w:rPr>
            </w:pPr>
            <w:r w:rsidRPr="00982791">
              <w:rPr>
                <w:spacing w:val="-4"/>
                <w:sz w:val="24"/>
                <w:szCs w:val="24"/>
              </w:rPr>
              <w:t>1013</w:t>
            </w:r>
          </w:p>
        </w:tc>
        <w:tc>
          <w:tcPr>
            <w:tcW w:w="1980" w:type="dxa"/>
          </w:tcPr>
          <w:p w14:paraId="60D65BD7" w14:textId="6E18DF1B" w:rsidR="000B7A1C" w:rsidRPr="00982791" w:rsidRDefault="00982791" w:rsidP="00982791">
            <w:pPr>
              <w:pStyle w:val="TableParagraph"/>
              <w:spacing w:before="0" w:line="250" w:lineRule="exact"/>
              <w:ind w:right="364"/>
              <w:jc w:val="left"/>
              <w:rPr>
                <w:sz w:val="24"/>
                <w:szCs w:val="24"/>
              </w:rPr>
            </w:pPr>
            <w:r w:rsidRPr="00982791">
              <w:rPr>
                <w:spacing w:val="-2"/>
                <w:sz w:val="24"/>
                <w:szCs w:val="24"/>
              </w:rPr>
              <w:t>VZAYBCA003</w:t>
            </w:r>
          </w:p>
        </w:tc>
      </w:tr>
      <w:tr w:rsidR="000B7A1C" w:rsidRPr="00982791" w14:paraId="52C9871C" w14:textId="77777777" w:rsidTr="00982791">
        <w:trPr>
          <w:trHeight w:val="268"/>
        </w:trPr>
        <w:tc>
          <w:tcPr>
            <w:tcW w:w="669" w:type="dxa"/>
          </w:tcPr>
          <w:p w14:paraId="5C6CD4BC" w14:textId="77777777" w:rsidR="000B7A1C" w:rsidRPr="00982791" w:rsidRDefault="000B7A1C" w:rsidP="000B7A1C">
            <w:pPr>
              <w:pStyle w:val="TableParagraph"/>
              <w:ind w:left="40"/>
              <w:rPr>
                <w:sz w:val="24"/>
                <w:szCs w:val="24"/>
              </w:rPr>
            </w:pPr>
            <w:r w:rsidRPr="00982791">
              <w:rPr>
                <w:spacing w:val="-10"/>
                <w:sz w:val="24"/>
                <w:szCs w:val="24"/>
              </w:rPr>
              <w:t>4</w:t>
            </w:r>
          </w:p>
        </w:tc>
        <w:tc>
          <w:tcPr>
            <w:tcW w:w="2790" w:type="dxa"/>
          </w:tcPr>
          <w:p w14:paraId="562A251C" w14:textId="06DF699E" w:rsidR="000B7A1C" w:rsidRPr="00982791" w:rsidRDefault="00982791" w:rsidP="00982791">
            <w:pPr>
              <w:pStyle w:val="TableParagraph"/>
              <w:ind w:left="47"/>
              <w:jc w:val="left"/>
              <w:rPr>
                <w:sz w:val="24"/>
                <w:szCs w:val="24"/>
              </w:rPr>
            </w:pPr>
            <w:r w:rsidRPr="00982791">
              <w:rPr>
                <w:spacing w:val="-2"/>
                <w:sz w:val="24"/>
                <w:szCs w:val="24"/>
              </w:rPr>
              <w:t>CAP24FYUG201947</w:t>
            </w:r>
          </w:p>
        </w:tc>
        <w:tc>
          <w:tcPr>
            <w:tcW w:w="3150" w:type="dxa"/>
          </w:tcPr>
          <w:p w14:paraId="29DE83D5" w14:textId="395A5DD7" w:rsidR="000B7A1C" w:rsidRPr="00982791" w:rsidRDefault="00982791" w:rsidP="00982791">
            <w:pPr>
              <w:pStyle w:val="TableParagraph"/>
              <w:ind w:left="43"/>
              <w:jc w:val="left"/>
              <w:rPr>
                <w:sz w:val="24"/>
                <w:szCs w:val="24"/>
              </w:rPr>
            </w:pPr>
            <w:r w:rsidRPr="00982791">
              <w:rPr>
                <w:spacing w:val="-4"/>
                <w:sz w:val="24"/>
                <w:szCs w:val="24"/>
              </w:rPr>
              <w:t>Alan</w:t>
            </w:r>
            <w:r w:rsidRPr="00982791">
              <w:rPr>
                <w:spacing w:val="-5"/>
                <w:sz w:val="24"/>
                <w:szCs w:val="24"/>
              </w:rPr>
              <w:t xml:space="preserve"> </w:t>
            </w:r>
            <w:proofErr w:type="spellStart"/>
            <w:r w:rsidRPr="00982791">
              <w:rPr>
                <w:spacing w:val="-2"/>
                <w:sz w:val="24"/>
                <w:szCs w:val="24"/>
              </w:rPr>
              <w:t>Manoj</w:t>
            </w:r>
            <w:proofErr w:type="spellEnd"/>
          </w:p>
        </w:tc>
        <w:tc>
          <w:tcPr>
            <w:tcW w:w="1260" w:type="dxa"/>
          </w:tcPr>
          <w:p w14:paraId="587441FE" w14:textId="4C6D4AB0" w:rsidR="000B7A1C" w:rsidRPr="00982791" w:rsidRDefault="00982791" w:rsidP="00982791">
            <w:pPr>
              <w:pStyle w:val="TableParagraph"/>
              <w:ind w:left="57" w:right="6"/>
              <w:jc w:val="left"/>
              <w:rPr>
                <w:sz w:val="24"/>
                <w:szCs w:val="24"/>
              </w:rPr>
            </w:pPr>
            <w:r w:rsidRPr="00982791">
              <w:rPr>
                <w:spacing w:val="-4"/>
                <w:sz w:val="24"/>
                <w:szCs w:val="24"/>
              </w:rPr>
              <w:t>1036</w:t>
            </w:r>
          </w:p>
        </w:tc>
        <w:tc>
          <w:tcPr>
            <w:tcW w:w="1980" w:type="dxa"/>
          </w:tcPr>
          <w:p w14:paraId="7F148F47" w14:textId="268FBF15" w:rsidR="000B7A1C" w:rsidRPr="00982791" w:rsidRDefault="00982791" w:rsidP="00982791">
            <w:pPr>
              <w:pStyle w:val="TableParagraph"/>
              <w:spacing w:before="0" w:line="248" w:lineRule="exact"/>
              <w:ind w:right="364"/>
              <w:jc w:val="left"/>
              <w:rPr>
                <w:sz w:val="24"/>
                <w:szCs w:val="24"/>
              </w:rPr>
            </w:pPr>
            <w:r w:rsidRPr="00982791">
              <w:rPr>
                <w:spacing w:val="-2"/>
                <w:sz w:val="24"/>
                <w:szCs w:val="24"/>
              </w:rPr>
              <w:t>VZAYBCA004</w:t>
            </w:r>
          </w:p>
        </w:tc>
      </w:tr>
      <w:tr w:rsidR="000B7A1C" w:rsidRPr="00982791" w14:paraId="7C2A8332" w14:textId="77777777" w:rsidTr="00982791">
        <w:trPr>
          <w:trHeight w:val="270"/>
        </w:trPr>
        <w:tc>
          <w:tcPr>
            <w:tcW w:w="669" w:type="dxa"/>
          </w:tcPr>
          <w:p w14:paraId="185121CE" w14:textId="77777777" w:rsidR="000B7A1C" w:rsidRPr="00982791" w:rsidRDefault="000B7A1C" w:rsidP="000B7A1C">
            <w:pPr>
              <w:pStyle w:val="TableParagraph"/>
              <w:spacing w:before="49"/>
              <w:ind w:left="40"/>
              <w:rPr>
                <w:sz w:val="24"/>
                <w:szCs w:val="24"/>
              </w:rPr>
            </w:pPr>
            <w:r w:rsidRPr="00982791">
              <w:rPr>
                <w:spacing w:val="-10"/>
                <w:sz w:val="24"/>
                <w:szCs w:val="24"/>
              </w:rPr>
              <w:t>5</w:t>
            </w:r>
          </w:p>
        </w:tc>
        <w:tc>
          <w:tcPr>
            <w:tcW w:w="2790" w:type="dxa"/>
          </w:tcPr>
          <w:p w14:paraId="7B8A8D23" w14:textId="0D681376" w:rsidR="000B7A1C" w:rsidRPr="00982791" w:rsidRDefault="00982791" w:rsidP="00982791">
            <w:pPr>
              <w:pStyle w:val="TableParagraph"/>
              <w:spacing w:before="49"/>
              <w:ind w:left="47"/>
              <w:jc w:val="left"/>
              <w:rPr>
                <w:sz w:val="24"/>
                <w:szCs w:val="24"/>
              </w:rPr>
            </w:pPr>
            <w:r w:rsidRPr="00982791">
              <w:rPr>
                <w:spacing w:val="-2"/>
                <w:sz w:val="24"/>
                <w:szCs w:val="24"/>
              </w:rPr>
              <w:t>CAP24FYUG129092</w:t>
            </w:r>
          </w:p>
        </w:tc>
        <w:tc>
          <w:tcPr>
            <w:tcW w:w="3150" w:type="dxa"/>
          </w:tcPr>
          <w:p w14:paraId="0D55657D" w14:textId="7F6FAEC9" w:rsidR="000B7A1C" w:rsidRPr="00982791" w:rsidRDefault="00982791" w:rsidP="00982791">
            <w:pPr>
              <w:pStyle w:val="TableParagraph"/>
              <w:spacing w:before="49"/>
              <w:ind w:left="43"/>
              <w:jc w:val="left"/>
              <w:rPr>
                <w:sz w:val="24"/>
                <w:szCs w:val="24"/>
              </w:rPr>
            </w:pPr>
            <w:r w:rsidRPr="00982791">
              <w:rPr>
                <w:spacing w:val="-4"/>
                <w:sz w:val="24"/>
                <w:szCs w:val="24"/>
              </w:rPr>
              <w:t>Ashwin</w:t>
            </w:r>
            <w:r w:rsidRPr="00982791">
              <w:rPr>
                <w:sz w:val="24"/>
                <w:szCs w:val="24"/>
              </w:rPr>
              <w:t xml:space="preserve"> </w:t>
            </w:r>
            <w:r w:rsidRPr="00982791">
              <w:rPr>
                <w:spacing w:val="-10"/>
                <w:sz w:val="24"/>
                <w:szCs w:val="24"/>
              </w:rPr>
              <w:t>V</w:t>
            </w:r>
          </w:p>
        </w:tc>
        <w:tc>
          <w:tcPr>
            <w:tcW w:w="1260" w:type="dxa"/>
          </w:tcPr>
          <w:p w14:paraId="202323EF" w14:textId="32883403" w:rsidR="000B7A1C" w:rsidRPr="00982791" w:rsidRDefault="00982791" w:rsidP="00982791">
            <w:pPr>
              <w:pStyle w:val="TableParagraph"/>
              <w:spacing w:before="49"/>
              <w:ind w:left="57"/>
              <w:jc w:val="left"/>
              <w:rPr>
                <w:sz w:val="24"/>
                <w:szCs w:val="24"/>
              </w:rPr>
            </w:pPr>
            <w:r w:rsidRPr="00982791">
              <w:rPr>
                <w:spacing w:val="-5"/>
                <w:sz w:val="24"/>
                <w:szCs w:val="24"/>
              </w:rPr>
              <w:t>950</w:t>
            </w:r>
          </w:p>
        </w:tc>
        <w:tc>
          <w:tcPr>
            <w:tcW w:w="1980" w:type="dxa"/>
          </w:tcPr>
          <w:p w14:paraId="7F265226" w14:textId="32F9BD32" w:rsidR="000B7A1C" w:rsidRPr="00982791" w:rsidRDefault="00982791" w:rsidP="00982791">
            <w:pPr>
              <w:pStyle w:val="TableParagraph"/>
              <w:spacing w:before="0" w:line="250" w:lineRule="exact"/>
              <w:ind w:right="364"/>
              <w:jc w:val="left"/>
              <w:rPr>
                <w:sz w:val="24"/>
                <w:szCs w:val="24"/>
              </w:rPr>
            </w:pPr>
            <w:r w:rsidRPr="00982791">
              <w:rPr>
                <w:spacing w:val="-2"/>
                <w:sz w:val="24"/>
                <w:szCs w:val="24"/>
              </w:rPr>
              <w:t>VZAYBCA005</w:t>
            </w:r>
          </w:p>
        </w:tc>
      </w:tr>
      <w:tr w:rsidR="000B7A1C" w:rsidRPr="00982791" w14:paraId="4C96CD6A" w14:textId="77777777" w:rsidTr="00982791">
        <w:trPr>
          <w:trHeight w:val="271"/>
        </w:trPr>
        <w:tc>
          <w:tcPr>
            <w:tcW w:w="669" w:type="dxa"/>
          </w:tcPr>
          <w:p w14:paraId="05F81E10" w14:textId="77777777" w:rsidR="000B7A1C" w:rsidRPr="00982791" w:rsidRDefault="000B7A1C" w:rsidP="000B7A1C">
            <w:pPr>
              <w:pStyle w:val="TableParagraph"/>
              <w:spacing w:before="50"/>
              <w:ind w:left="40"/>
              <w:rPr>
                <w:sz w:val="24"/>
                <w:szCs w:val="24"/>
              </w:rPr>
            </w:pPr>
            <w:r w:rsidRPr="00982791">
              <w:rPr>
                <w:spacing w:val="-10"/>
                <w:sz w:val="24"/>
                <w:szCs w:val="24"/>
              </w:rPr>
              <w:t>6</w:t>
            </w:r>
          </w:p>
        </w:tc>
        <w:tc>
          <w:tcPr>
            <w:tcW w:w="2790" w:type="dxa"/>
          </w:tcPr>
          <w:p w14:paraId="1AA5F9E5" w14:textId="00F4CC14" w:rsidR="000B7A1C" w:rsidRPr="00982791" w:rsidRDefault="00982791" w:rsidP="00982791">
            <w:pPr>
              <w:pStyle w:val="TableParagraph"/>
              <w:spacing w:before="50"/>
              <w:ind w:left="47"/>
              <w:jc w:val="left"/>
              <w:rPr>
                <w:sz w:val="24"/>
                <w:szCs w:val="24"/>
              </w:rPr>
            </w:pPr>
            <w:r w:rsidRPr="00982791">
              <w:rPr>
                <w:spacing w:val="-2"/>
                <w:sz w:val="24"/>
                <w:szCs w:val="24"/>
              </w:rPr>
              <w:t>CAP24FYUG123573</w:t>
            </w:r>
          </w:p>
        </w:tc>
        <w:tc>
          <w:tcPr>
            <w:tcW w:w="3150" w:type="dxa"/>
          </w:tcPr>
          <w:p w14:paraId="6C7094DD" w14:textId="05981CB4" w:rsidR="000B7A1C" w:rsidRPr="00982791" w:rsidRDefault="00982791" w:rsidP="00982791">
            <w:pPr>
              <w:pStyle w:val="TableParagraph"/>
              <w:spacing w:before="50"/>
              <w:ind w:left="43"/>
              <w:jc w:val="left"/>
              <w:rPr>
                <w:sz w:val="24"/>
                <w:szCs w:val="24"/>
              </w:rPr>
            </w:pPr>
            <w:r w:rsidRPr="00982791">
              <w:rPr>
                <w:spacing w:val="-4"/>
                <w:sz w:val="24"/>
                <w:szCs w:val="24"/>
              </w:rPr>
              <w:t>Dilshad</w:t>
            </w:r>
            <w:r w:rsidRPr="00982791">
              <w:rPr>
                <w:spacing w:val="1"/>
                <w:sz w:val="24"/>
                <w:szCs w:val="24"/>
              </w:rPr>
              <w:t xml:space="preserve"> </w:t>
            </w:r>
            <w:r w:rsidRPr="00982791">
              <w:rPr>
                <w:spacing w:val="-10"/>
                <w:sz w:val="24"/>
                <w:szCs w:val="24"/>
              </w:rPr>
              <w:t>C</w:t>
            </w:r>
          </w:p>
        </w:tc>
        <w:tc>
          <w:tcPr>
            <w:tcW w:w="1260" w:type="dxa"/>
          </w:tcPr>
          <w:p w14:paraId="360BD7D9" w14:textId="722543B6" w:rsidR="000B7A1C" w:rsidRPr="00982791" w:rsidRDefault="00982791" w:rsidP="00982791">
            <w:pPr>
              <w:pStyle w:val="TableParagraph"/>
              <w:spacing w:before="50"/>
              <w:ind w:left="57" w:right="6"/>
              <w:jc w:val="left"/>
              <w:rPr>
                <w:sz w:val="24"/>
                <w:szCs w:val="24"/>
              </w:rPr>
            </w:pPr>
            <w:r w:rsidRPr="00982791">
              <w:rPr>
                <w:spacing w:val="-4"/>
                <w:sz w:val="24"/>
                <w:szCs w:val="24"/>
              </w:rPr>
              <w:t>1008</w:t>
            </w:r>
          </w:p>
        </w:tc>
        <w:tc>
          <w:tcPr>
            <w:tcW w:w="1980" w:type="dxa"/>
          </w:tcPr>
          <w:p w14:paraId="7F647985" w14:textId="5EE32342" w:rsidR="000B7A1C" w:rsidRPr="00982791" w:rsidRDefault="00982791" w:rsidP="00982791">
            <w:pPr>
              <w:pStyle w:val="TableParagraph"/>
              <w:spacing w:before="0" w:line="251" w:lineRule="exact"/>
              <w:ind w:right="364"/>
              <w:jc w:val="left"/>
              <w:rPr>
                <w:sz w:val="24"/>
                <w:szCs w:val="24"/>
              </w:rPr>
            </w:pPr>
            <w:r w:rsidRPr="00982791">
              <w:rPr>
                <w:spacing w:val="-2"/>
                <w:sz w:val="24"/>
                <w:szCs w:val="24"/>
              </w:rPr>
              <w:t>VZAYBCA007</w:t>
            </w:r>
          </w:p>
        </w:tc>
      </w:tr>
      <w:tr w:rsidR="000B7A1C" w:rsidRPr="00982791" w14:paraId="1A9AE2AC" w14:textId="77777777" w:rsidTr="00982791">
        <w:trPr>
          <w:trHeight w:val="270"/>
        </w:trPr>
        <w:tc>
          <w:tcPr>
            <w:tcW w:w="669" w:type="dxa"/>
          </w:tcPr>
          <w:p w14:paraId="50533D24" w14:textId="77777777" w:rsidR="000B7A1C" w:rsidRPr="00982791" w:rsidRDefault="000B7A1C" w:rsidP="000B7A1C">
            <w:pPr>
              <w:pStyle w:val="TableParagraph"/>
              <w:ind w:left="40"/>
              <w:rPr>
                <w:sz w:val="24"/>
                <w:szCs w:val="24"/>
              </w:rPr>
            </w:pPr>
            <w:r w:rsidRPr="00982791">
              <w:rPr>
                <w:spacing w:val="-10"/>
                <w:sz w:val="24"/>
                <w:szCs w:val="24"/>
              </w:rPr>
              <w:t>7</w:t>
            </w:r>
          </w:p>
        </w:tc>
        <w:tc>
          <w:tcPr>
            <w:tcW w:w="2790" w:type="dxa"/>
          </w:tcPr>
          <w:p w14:paraId="245D5B8E" w14:textId="703941CD" w:rsidR="000B7A1C" w:rsidRPr="00982791" w:rsidRDefault="00982791" w:rsidP="00982791">
            <w:pPr>
              <w:pStyle w:val="TableParagraph"/>
              <w:ind w:left="47"/>
              <w:jc w:val="left"/>
              <w:rPr>
                <w:sz w:val="24"/>
                <w:szCs w:val="24"/>
              </w:rPr>
            </w:pPr>
            <w:r w:rsidRPr="00982791">
              <w:rPr>
                <w:spacing w:val="-2"/>
                <w:sz w:val="24"/>
                <w:szCs w:val="24"/>
              </w:rPr>
              <w:t>CAP24FYUG118012</w:t>
            </w:r>
          </w:p>
        </w:tc>
        <w:tc>
          <w:tcPr>
            <w:tcW w:w="3150" w:type="dxa"/>
          </w:tcPr>
          <w:p w14:paraId="2C8E2962" w14:textId="23B54C53" w:rsidR="000B7A1C" w:rsidRPr="00982791" w:rsidRDefault="00982791" w:rsidP="00982791">
            <w:pPr>
              <w:pStyle w:val="TableParagraph"/>
              <w:ind w:left="43"/>
              <w:jc w:val="left"/>
              <w:rPr>
                <w:sz w:val="24"/>
                <w:szCs w:val="24"/>
              </w:rPr>
            </w:pPr>
            <w:proofErr w:type="spellStart"/>
            <w:r w:rsidRPr="00982791">
              <w:rPr>
                <w:spacing w:val="-2"/>
                <w:sz w:val="24"/>
                <w:szCs w:val="24"/>
              </w:rPr>
              <w:t>Drupath</w:t>
            </w:r>
            <w:proofErr w:type="spellEnd"/>
            <w:r w:rsidRPr="00982791">
              <w:rPr>
                <w:spacing w:val="-8"/>
                <w:sz w:val="24"/>
                <w:szCs w:val="24"/>
              </w:rPr>
              <w:t xml:space="preserve"> </w:t>
            </w:r>
            <w:r w:rsidRPr="00982791">
              <w:rPr>
                <w:spacing w:val="-2"/>
                <w:sz w:val="24"/>
                <w:szCs w:val="24"/>
              </w:rPr>
              <w:t>Vijay</w:t>
            </w:r>
            <w:r w:rsidRPr="00982791">
              <w:rPr>
                <w:spacing w:val="-7"/>
                <w:sz w:val="24"/>
                <w:szCs w:val="24"/>
              </w:rPr>
              <w:t xml:space="preserve"> </w:t>
            </w:r>
            <w:r w:rsidRPr="00982791">
              <w:rPr>
                <w:spacing w:val="-10"/>
                <w:sz w:val="24"/>
                <w:szCs w:val="24"/>
              </w:rPr>
              <w:t>C</w:t>
            </w:r>
          </w:p>
        </w:tc>
        <w:tc>
          <w:tcPr>
            <w:tcW w:w="1260" w:type="dxa"/>
          </w:tcPr>
          <w:p w14:paraId="64D6636D" w14:textId="46A52160" w:rsidR="000B7A1C" w:rsidRPr="00982791" w:rsidRDefault="00982791" w:rsidP="00982791">
            <w:pPr>
              <w:pStyle w:val="TableParagraph"/>
              <w:ind w:left="57" w:right="6"/>
              <w:jc w:val="left"/>
              <w:rPr>
                <w:sz w:val="24"/>
                <w:szCs w:val="24"/>
              </w:rPr>
            </w:pPr>
            <w:r w:rsidRPr="00982791">
              <w:rPr>
                <w:spacing w:val="-4"/>
                <w:sz w:val="24"/>
                <w:szCs w:val="24"/>
              </w:rPr>
              <w:t>1030</w:t>
            </w:r>
          </w:p>
        </w:tc>
        <w:tc>
          <w:tcPr>
            <w:tcW w:w="1980" w:type="dxa"/>
          </w:tcPr>
          <w:p w14:paraId="0FB129BD" w14:textId="254A9251" w:rsidR="000B7A1C" w:rsidRPr="00982791" w:rsidRDefault="00982791" w:rsidP="00982791">
            <w:pPr>
              <w:pStyle w:val="TableParagraph"/>
              <w:spacing w:before="0" w:line="250" w:lineRule="exact"/>
              <w:ind w:right="364"/>
              <w:jc w:val="left"/>
              <w:rPr>
                <w:sz w:val="24"/>
                <w:szCs w:val="24"/>
              </w:rPr>
            </w:pPr>
            <w:r w:rsidRPr="00982791">
              <w:rPr>
                <w:spacing w:val="-2"/>
                <w:sz w:val="24"/>
                <w:szCs w:val="24"/>
              </w:rPr>
              <w:t>VZAYBCA008</w:t>
            </w:r>
          </w:p>
        </w:tc>
      </w:tr>
      <w:tr w:rsidR="000B7A1C" w:rsidRPr="00982791" w14:paraId="5D069D49" w14:textId="77777777" w:rsidTr="00982791">
        <w:trPr>
          <w:trHeight w:val="270"/>
        </w:trPr>
        <w:tc>
          <w:tcPr>
            <w:tcW w:w="669" w:type="dxa"/>
          </w:tcPr>
          <w:p w14:paraId="42F69E00" w14:textId="77777777" w:rsidR="000B7A1C" w:rsidRPr="00982791" w:rsidRDefault="000B7A1C" w:rsidP="000B7A1C">
            <w:pPr>
              <w:pStyle w:val="TableParagraph"/>
              <w:ind w:left="40"/>
              <w:rPr>
                <w:sz w:val="24"/>
                <w:szCs w:val="24"/>
              </w:rPr>
            </w:pPr>
            <w:r w:rsidRPr="00982791">
              <w:rPr>
                <w:spacing w:val="-10"/>
                <w:sz w:val="24"/>
                <w:szCs w:val="24"/>
              </w:rPr>
              <w:t>8</w:t>
            </w:r>
          </w:p>
        </w:tc>
        <w:tc>
          <w:tcPr>
            <w:tcW w:w="2790" w:type="dxa"/>
          </w:tcPr>
          <w:p w14:paraId="0A1844B7" w14:textId="57104DC4" w:rsidR="000B7A1C" w:rsidRPr="00982791" w:rsidRDefault="00982791" w:rsidP="00982791">
            <w:pPr>
              <w:pStyle w:val="TableParagraph"/>
              <w:ind w:left="47"/>
              <w:jc w:val="left"/>
              <w:rPr>
                <w:sz w:val="24"/>
                <w:szCs w:val="24"/>
              </w:rPr>
            </w:pPr>
            <w:r w:rsidRPr="00982791">
              <w:rPr>
                <w:spacing w:val="-2"/>
                <w:sz w:val="24"/>
                <w:szCs w:val="24"/>
              </w:rPr>
              <w:t>CAP24FYUG109567</w:t>
            </w:r>
          </w:p>
        </w:tc>
        <w:tc>
          <w:tcPr>
            <w:tcW w:w="3150" w:type="dxa"/>
          </w:tcPr>
          <w:p w14:paraId="6010C45F" w14:textId="5CCC0E21" w:rsidR="000B7A1C" w:rsidRPr="00982791" w:rsidRDefault="00982791" w:rsidP="00982791">
            <w:pPr>
              <w:pStyle w:val="TableParagraph"/>
              <w:ind w:left="43"/>
              <w:jc w:val="left"/>
              <w:rPr>
                <w:sz w:val="24"/>
                <w:szCs w:val="24"/>
              </w:rPr>
            </w:pPr>
            <w:proofErr w:type="spellStart"/>
            <w:r w:rsidRPr="00982791">
              <w:rPr>
                <w:spacing w:val="-4"/>
                <w:sz w:val="24"/>
                <w:szCs w:val="24"/>
              </w:rPr>
              <w:t>Fajar</w:t>
            </w:r>
            <w:proofErr w:type="spellEnd"/>
            <w:r w:rsidRPr="00982791">
              <w:rPr>
                <w:spacing w:val="1"/>
                <w:sz w:val="24"/>
                <w:szCs w:val="24"/>
              </w:rPr>
              <w:t xml:space="preserve"> </w:t>
            </w:r>
            <w:r w:rsidRPr="00982791">
              <w:rPr>
                <w:spacing w:val="-10"/>
                <w:sz w:val="24"/>
                <w:szCs w:val="24"/>
              </w:rPr>
              <w:t>M</w:t>
            </w:r>
          </w:p>
        </w:tc>
        <w:tc>
          <w:tcPr>
            <w:tcW w:w="1260" w:type="dxa"/>
          </w:tcPr>
          <w:p w14:paraId="7E4A4A92" w14:textId="0E1DBC78" w:rsidR="000B7A1C" w:rsidRPr="00982791" w:rsidRDefault="00982791" w:rsidP="00982791">
            <w:pPr>
              <w:pStyle w:val="TableParagraph"/>
              <w:ind w:left="57" w:right="6"/>
              <w:jc w:val="left"/>
              <w:rPr>
                <w:sz w:val="24"/>
                <w:szCs w:val="24"/>
              </w:rPr>
            </w:pPr>
            <w:r w:rsidRPr="00982791">
              <w:rPr>
                <w:spacing w:val="-4"/>
                <w:sz w:val="24"/>
                <w:szCs w:val="24"/>
              </w:rPr>
              <w:t>1069</w:t>
            </w:r>
          </w:p>
        </w:tc>
        <w:tc>
          <w:tcPr>
            <w:tcW w:w="1980" w:type="dxa"/>
          </w:tcPr>
          <w:p w14:paraId="031BCFFC" w14:textId="6A82DF38" w:rsidR="000B7A1C" w:rsidRPr="00982791" w:rsidRDefault="00982791" w:rsidP="00982791">
            <w:pPr>
              <w:pStyle w:val="TableParagraph"/>
              <w:spacing w:before="0" w:line="250" w:lineRule="exact"/>
              <w:ind w:right="364"/>
              <w:jc w:val="left"/>
              <w:rPr>
                <w:sz w:val="24"/>
                <w:szCs w:val="24"/>
              </w:rPr>
            </w:pPr>
            <w:r w:rsidRPr="00982791">
              <w:rPr>
                <w:spacing w:val="-2"/>
                <w:sz w:val="24"/>
                <w:szCs w:val="24"/>
              </w:rPr>
              <w:t>VZAYBCA009</w:t>
            </w:r>
          </w:p>
        </w:tc>
      </w:tr>
      <w:tr w:rsidR="000B7A1C" w:rsidRPr="00982791" w14:paraId="7FD72EED" w14:textId="77777777" w:rsidTr="00982791">
        <w:trPr>
          <w:trHeight w:val="270"/>
        </w:trPr>
        <w:tc>
          <w:tcPr>
            <w:tcW w:w="669" w:type="dxa"/>
          </w:tcPr>
          <w:p w14:paraId="61CCCFD6" w14:textId="77777777" w:rsidR="000B7A1C" w:rsidRPr="00982791" w:rsidRDefault="000B7A1C" w:rsidP="000B7A1C">
            <w:pPr>
              <w:pStyle w:val="TableParagraph"/>
              <w:ind w:left="40"/>
              <w:rPr>
                <w:sz w:val="24"/>
                <w:szCs w:val="24"/>
              </w:rPr>
            </w:pPr>
            <w:r w:rsidRPr="00982791">
              <w:rPr>
                <w:spacing w:val="-10"/>
                <w:sz w:val="24"/>
                <w:szCs w:val="24"/>
              </w:rPr>
              <w:t>9</w:t>
            </w:r>
          </w:p>
        </w:tc>
        <w:tc>
          <w:tcPr>
            <w:tcW w:w="2790" w:type="dxa"/>
          </w:tcPr>
          <w:p w14:paraId="094E3F2E" w14:textId="15D9BDA9" w:rsidR="000B7A1C" w:rsidRPr="00982791" w:rsidRDefault="00982791" w:rsidP="00982791">
            <w:pPr>
              <w:pStyle w:val="TableParagraph"/>
              <w:ind w:left="47"/>
              <w:jc w:val="left"/>
              <w:rPr>
                <w:sz w:val="24"/>
                <w:szCs w:val="24"/>
              </w:rPr>
            </w:pPr>
            <w:r w:rsidRPr="00982791">
              <w:rPr>
                <w:spacing w:val="-2"/>
                <w:sz w:val="24"/>
                <w:szCs w:val="24"/>
              </w:rPr>
              <w:t>CAP24FYUG199299</w:t>
            </w:r>
          </w:p>
        </w:tc>
        <w:tc>
          <w:tcPr>
            <w:tcW w:w="3150" w:type="dxa"/>
          </w:tcPr>
          <w:p w14:paraId="19DA738C" w14:textId="1D6EA04E" w:rsidR="000B7A1C" w:rsidRPr="00982791" w:rsidRDefault="00982791" w:rsidP="00982791">
            <w:pPr>
              <w:pStyle w:val="TableParagraph"/>
              <w:ind w:left="43"/>
              <w:jc w:val="left"/>
              <w:rPr>
                <w:sz w:val="24"/>
                <w:szCs w:val="24"/>
              </w:rPr>
            </w:pPr>
            <w:proofErr w:type="spellStart"/>
            <w:r w:rsidRPr="00982791">
              <w:rPr>
                <w:spacing w:val="-2"/>
                <w:sz w:val="24"/>
                <w:szCs w:val="24"/>
              </w:rPr>
              <w:t>Fardeen</w:t>
            </w:r>
            <w:proofErr w:type="spellEnd"/>
            <w:r w:rsidRPr="00982791">
              <w:rPr>
                <w:spacing w:val="-4"/>
                <w:sz w:val="24"/>
                <w:szCs w:val="24"/>
              </w:rPr>
              <w:t xml:space="preserve"> </w:t>
            </w:r>
            <w:proofErr w:type="spellStart"/>
            <w:r w:rsidRPr="00982791">
              <w:rPr>
                <w:spacing w:val="-2"/>
                <w:sz w:val="24"/>
                <w:szCs w:val="24"/>
              </w:rPr>
              <w:t>Moosa</w:t>
            </w:r>
            <w:proofErr w:type="spellEnd"/>
            <w:r w:rsidRPr="00982791">
              <w:rPr>
                <w:spacing w:val="-2"/>
                <w:sz w:val="24"/>
                <w:szCs w:val="24"/>
              </w:rPr>
              <w:t xml:space="preserve"> </w:t>
            </w:r>
            <w:r w:rsidRPr="00982791">
              <w:rPr>
                <w:spacing w:val="-5"/>
                <w:sz w:val="24"/>
                <w:szCs w:val="24"/>
              </w:rPr>
              <w:t>K.M</w:t>
            </w:r>
          </w:p>
        </w:tc>
        <w:tc>
          <w:tcPr>
            <w:tcW w:w="1260" w:type="dxa"/>
          </w:tcPr>
          <w:p w14:paraId="6C8F7F4C" w14:textId="3DEB83BD" w:rsidR="000B7A1C" w:rsidRPr="00982791" w:rsidRDefault="00982791" w:rsidP="00982791">
            <w:pPr>
              <w:pStyle w:val="TableParagraph"/>
              <w:ind w:left="57" w:right="6"/>
              <w:jc w:val="left"/>
              <w:rPr>
                <w:sz w:val="24"/>
                <w:szCs w:val="24"/>
              </w:rPr>
            </w:pPr>
            <w:r w:rsidRPr="00982791">
              <w:rPr>
                <w:spacing w:val="-4"/>
                <w:sz w:val="24"/>
                <w:szCs w:val="24"/>
              </w:rPr>
              <w:t>1016</w:t>
            </w:r>
          </w:p>
        </w:tc>
        <w:tc>
          <w:tcPr>
            <w:tcW w:w="1980" w:type="dxa"/>
          </w:tcPr>
          <w:p w14:paraId="581384B6" w14:textId="3E0F43F2" w:rsidR="000B7A1C" w:rsidRPr="00982791" w:rsidRDefault="00982791" w:rsidP="00982791">
            <w:pPr>
              <w:pStyle w:val="TableParagraph"/>
              <w:spacing w:before="0" w:line="250" w:lineRule="exact"/>
              <w:ind w:right="364"/>
              <w:jc w:val="left"/>
              <w:rPr>
                <w:sz w:val="24"/>
                <w:szCs w:val="24"/>
              </w:rPr>
            </w:pPr>
            <w:r w:rsidRPr="00982791">
              <w:rPr>
                <w:spacing w:val="-2"/>
                <w:sz w:val="24"/>
                <w:szCs w:val="24"/>
              </w:rPr>
              <w:t>VZAYBCA010</w:t>
            </w:r>
          </w:p>
        </w:tc>
      </w:tr>
      <w:tr w:rsidR="000B7A1C" w:rsidRPr="00982791" w14:paraId="28160176" w14:textId="77777777" w:rsidTr="00982791">
        <w:trPr>
          <w:trHeight w:val="267"/>
        </w:trPr>
        <w:tc>
          <w:tcPr>
            <w:tcW w:w="669" w:type="dxa"/>
          </w:tcPr>
          <w:p w14:paraId="7D30411D" w14:textId="77777777" w:rsidR="000B7A1C" w:rsidRPr="00982791" w:rsidRDefault="000B7A1C" w:rsidP="000B7A1C">
            <w:pPr>
              <w:pStyle w:val="TableParagraph"/>
              <w:ind w:left="40" w:right="8"/>
              <w:rPr>
                <w:sz w:val="24"/>
                <w:szCs w:val="24"/>
              </w:rPr>
            </w:pPr>
            <w:r w:rsidRPr="00982791">
              <w:rPr>
                <w:spacing w:val="-5"/>
                <w:sz w:val="24"/>
                <w:szCs w:val="24"/>
              </w:rPr>
              <w:t>10</w:t>
            </w:r>
          </w:p>
        </w:tc>
        <w:tc>
          <w:tcPr>
            <w:tcW w:w="2790" w:type="dxa"/>
          </w:tcPr>
          <w:p w14:paraId="3F3F0207" w14:textId="0C29841B" w:rsidR="000B7A1C" w:rsidRPr="00982791" w:rsidRDefault="00982791" w:rsidP="00982791">
            <w:pPr>
              <w:pStyle w:val="TableParagraph"/>
              <w:ind w:left="47"/>
              <w:jc w:val="left"/>
              <w:rPr>
                <w:sz w:val="24"/>
                <w:szCs w:val="24"/>
              </w:rPr>
            </w:pPr>
            <w:r w:rsidRPr="00982791">
              <w:rPr>
                <w:spacing w:val="-2"/>
                <w:sz w:val="24"/>
                <w:szCs w:val="24"/>
              </w:rPr>
              <w:t>CAP24FYUG172528</w:t>
            </w:r>
          </w:p>
        </w:tc>
        <w:tc>
          <w:tcPr>
            <w:tcW w:w="3150" w:type="dxa"/>
          </w:tcPr>
          <w:p w14:paraId="6F3D9032" w14:textId="41712E64" w:rsidR="000B7A1C" w:rsidRPr="00982791" w:rsidRDefault="00982791" w:rsidP="00982791">
            <w:pPr>
              <w:pStyle w:val="TableParagraph"/>
              <w:ind w:left="43"/>
              <w:jc w:val="left"/>
              <w:rPr>
                <w:sz w:val="24"/>
                <w:szCs w:val="24"/>
              </w:rPr>
            </w:pPr>
            <w:r w:rsidRPr="00982791">
              <w:rPr>
                <w:spacing w:val="-2"/>
                <w:sz w:val="24"/>
                <w:szCs w:val="24"/>
              </w:rPr>
              <w:t>Hanna</w:t>
            </w:r>
            <w:r w:rsidRPr="00982791">
              <w:rPr>
                <w:spacing w:val="-4"/>
                <w:sz w:val="24"/>
                <w:szCs w:val="24"/>
              </w:rPr>
              <w:t xml:space="preserve"> </w:t>
            </w:r>
            <w:r w:rsidRPr="00982791">
              <w:rPr>
                <w:spacing w:val="-10"/>
                <w:sz w:val="24"/>
                <w:szCs w:val="24"/>
              </w:rPr>
              <w:t>K</w:t>
            </w:r>
          </w:p>
        </w:tc>
        <w:tc>
          <w:tcPr>
            <w:tcW w:w="1260" w:type="dxa"/>
          </w:tcPr>
          <w:p w14:paraId="27D1BD36" w14:textId="561DDDF1" w:rsidR="000B7A1C" w:rsidRPr="00982791" w:rsidRDefault="00982791" w:rsidP="00982791">
            <w:pPr>
              <w:pStyle w:val="TableParagraph"/>
              <w:ind w:left="57" w:right="6"/>
              <w:jc w:val="left"/>
              <w:rPr>
                <w:sz w:val="24"/>
                <w:szCs w:val="24"/>
              </w:rPr>
            </w:pPr>
            <w:r w:rsidRPr="00982791">
              <w:rPr>
                <w:spacing w:val="-4"/>
                <w:sz w:val="24"/>
                <w:szCs w:val="24"/>
              </w:rPr>
              <w:t>1084</w:t>
            </w:r>
          </w:p>
        </w:tc>
        <w:tc>
          <w:tcPr>
            <w:tcW w:w="1980" w:type="dxa"/>
          </w:tcPr>
          <w:p w14:paraId="34547B96" w14:textId="437C8DDE" w:rsidR="000B7A1C" w:rsidRPr="00982791" w:rsidRDefault="00982791" w:rsidP="00982791">
            <w:pPr>
              <w:pStyle w:val="TableParagraph"/>
              <w:spacing w:before="0" w:line="248" w:lineRule="exact"/>
              <w:ind w:right="364"/>
              <w:jc w:val="left"/>
              <w:rPr>
                <w:sz w:val="24"/>
                <w:szCs w:val="24"/>
              </w:rPr>
            </w:pPr>
            <w:r w:rsidRPr="00982791">
              <w:rPr>
                <w:spacing w:val="-2"/>
                <w:sz w:val="24"/>
                <w:szCs w:val="24"/>
              </w:rPr>
              <w:t>VZAYBCA011</w:t>
            </w:r>
          </w:p>
        </w:tc>
      </w:tr>
      <w:tr w:rsidR="000B7A1C" w:rsidRPr="00982791" w14:paraId="59171193" w14:textId="77777777" w:rsidTr="00982791">
        <w:trPr>
          <w:trHeight w:val="270"/>
        </w:trPr>
        <w:tc>
          <w:tcPr>
            <w:tcW w:w="669" w:type="dxa"/>
          </w:tcPr>
          <w:p w14:paraId="6F42C8C8" w14:textId="77777777" w:rsidR="000B7A1C" w:rsidRPr="00982791" w:rsidRDefault="000B7A1C" w:rsidP="000B7A1C">
            <w:pPr>
              <w:pStyle w:val="TableParagraph"/>
              <w:spacing w:before="49"/>
              <w:ind w:left="40" w:right="8"/>
              <w:rPr>
                <w:sz w:val="24"/>
                <w:szCs w:val="24"/>
              </w:rPr>
            </w:pPr>
            <w:r w:rsidRPr="00982791">
              <w:rPr>
                <w:spacing w:val="-5"/>
                <w:sz w:val="24"/>
                <w:szCs w:val="24"/>
              </w:rPr>
              <w:t>11</w:t>
            </w:r>
          </w:p>
        </w:tc>
        <w:tc>
          <w:tcPr>
            <w:tcW w:w="2790" w:type="dxa"/>
          </w:tcPr>
          <w:p w14:paraId="701D9458" w14:textId="1A5A774A" w:rsidR="000B7A1C" w:rsidRPr="00982791" w:rsidRDefault="00982791" w:rsidP="00982791">
            <w:pPr>
              <w:pStyle w:val="TableParagraph"/>
              <w:spacing w:before="49"/>
              <w:ind w:left="47"/>
              <w:jc w:val="left"/>
              <w:rPr>
                <w:sz w:val="24"/>
                <w:szCs w:val="24"/>
              </w:rPr>
            </w:pPr>
            <w:r w:rsidRPr="00982791">
              <w:rPr>
                <w:spacing w:val="-2"/>
                <w:sz w:val="24"/>
                <w:szCs w:val="24"/>
              </w:rPr>
              <w:t>CAP24FYUG157663</w:t>
            </w:r>
          </w:p>
        </w:tc>
        <w:tc>
          <w:tcPr>
            <w:tcW w:w="3150" w:type="dxa"/>
          </w:tcPr>
          <w:p w14:paraId="39D0DF31" w14:textId="4D0FB780" w:rsidR="000B7A1C" w:rsidRPr="00982791" w:rsidRDefault="00982791" w:rsidP="00982791">
            <w:pPr>
              <w:pStyle w:val="TableParagraph"/>
              <w:spacing w:before="49"/>
              <w:ind w:left="43"/>
              <w:jc w:val="left"/>
              <w:rPr>
                <w:sz w:val="24"/>
                <w:szCs w:val="24"/>
              </w:rPr>
            </w:pPr>
            <w:r w:rsidRPr="00982791">
              <w:rPr>
                <w:spacing w:val="-2"/>
                <w:sz w:val="24"/>
                <w:szCs w:val="24"/>
              </w:rPr>
              <w:t>Muhammed</w:t>
            </w:r>
            <w:r w:rsidRPr="00982791">
              <w:rPr>
                <w:spacing w:val="-3"/>
                <w:sz w:val="24"/>
                <w:szCs w:val="24"/>
              </w:rPr>
              <w:t xml:space="preserve"> </w:t>
            </w:r>
            <w:r w:rsidRPr="00982791">
              <w:rPr>
                <w:spacing w:val="-2"/>
                <w:sz w:val="24"/>
                <w:szCs w:val="24"/>
              </w:rPr>
              <w:t>Saleem</w:t>
            </w:r>
            <w:r w:rsidRPr="00982791">
              <w:rPr>
                <w:spacing w:val="-3"/>
                <w:sz w:val="24"/>
                <w:szCs w:val="24"/>
              </w:rPr>
              <w:t xml:space="preserve"> </w:t>
            </w:r>
            <w:r w:rsidRPr="00982791">
              <w:rPr>
                <w:spacing w:val="-5"/>
                <w:sz w:val="24"/>
                <w:szCs w:val="24"/>
              </w:rPr>
              <w:t>K</w:t>
            </w:r>
            <w:r>
              <w:rPr>
                <w:spacing w:val="-5"/>
                <w:sz w:val="24"/>
                <w:szCs w:val="24"/>
              </w:rPr>
              <w:t xml:space="preserve"> P</w:t>
            </w:r>
          </w:p>
        </w:tc>
        <w:tc>
          <w:tcPr>
            <w:tcW w:w="1260" w:type="dxa"/>
          </w:tcPr>
          <w:p w14:paraId="1D0F31F2" w14:textId="1E8441B4" w:rsidR="000B7A1C" w:rsidRPr="00982791" w:rsidRDefault="00982791" w:rsidP="00982791">
            <w:pPr>
              <w:pStyle w:val="TableParagraph"/>
              <w:spacing w:before="49"/>
              <w:ind w:left="57" w:right="6"/>
              <w:jc w:val="left"/>
              <w:rPr>
                <w:sz w:val="24"/>
                <w:szCs w:val="24"/>
              </w:rPr>
            </w:pPr>
            <w:r w:rsidRPr="00982791">
              <w:rPr>
                <w:spacing w:val="-4"/>
                <w:sz w:val="24"/>
                <w:szCs w:val="24"/>
              </w:rPr>
              <w:t>1028</w:t>
            </w:r>
          </w:p>
        </w:tc>
        <w:tc>
          <w:tcPr>
            <w:tcW w:w="1980" w:type="dxa"/>
          </w:tcPr>
          <w:p w14:paraId="6AFBCDE7" w14:textId="79C78A98" w:rsidR="000B7A1C" w:rsidRPr="00982791" w:rsidRDefault="00982791" w:rsidP="00982791">
            <w:pPr>
              <w:pStyle w:val="TableParagraph"/>
              <w:spacing w:before="0" w:line="250" w:lineRule="exact"/>
              <w:ind w:right="364"/>
              <w:jc w:val="left"/>
              <w:rPr>
                <w:sz w:val="24"/>
                <w:szCs w:val="24"/>
              </w:rPr>
            </w:pPr>
            <w:r w:rsidRPr="00982791">
              <w:rPr>
                <w:spacing w:val="-2"/>
                <w:sz w:val="24"/>
                <w:szCs w:val="24"/>
              </w:rPr>
              <w:t>VZAYBCA013</w:t>
            </w:r>
          </w:p>
        </w:tc>
      </w:tr>
      <w:tr w:rsidR="000B7A1C" w:rsidRPr="00982791" w14:paraId="0D5F31C1" w14:textId="77777777" w:rsidTr="00982791">
        <w:trPr>
          <w:trHeight w:val="270"/>
        </w:trPr>
        <w:tc>
          <w:tcPr>
            <w:tcW w:w="669" w:type="dxa"/>
          </w:tcPr>
          <w:p w14:paraId="650A1B94" w14:textId="77777777" w:rsidR="000B7A1C" w:rsidRPr="00982791" w:rsidRDefault="000B7A1C" w:rsidP="000B7A1C">
            <w:pPr>
              <w:pStyle w:val="TableParagraph"/>
              <w:spacing w:before="49"/>
              <w:ind w:left="40" w:right="8"/>
              <w:rPr>
                <w:sz w:val="24"/>
                <w:szCs w:val="24"/>
              </w:rPr>
            </w:pPr>
            <w:r w:rsidRPr="00982791">
              <w:rPr>
                <w:spacing w:val="-5"/>
                <w:sz w:val="24"/>
                <w:szCs w:val="24"/>
              </w:rPr>
              <w:t>12</w:t>
            </w:r>
          </w:p>
        </w:tc>
        <w:tc>
          <w:tcPr>
            <w:tcW w:w="2790" w:type="dxa"/>
          </w:tcPr>
          <w:p w14:paraId="4FD0DB2D" w14:textId="429F9DED" w:rsidR="000B7A1C" w:rsidRPr="00982791" w:rsidRDefault="00982791" w:rsidP="00982791">
            <w:pPr>
              <w:pStyle w:val="TableParagraph"/>
              <w:spacing w:before="49"/>
              <w:ind w:left="47"/>
              <w:jc w:val="left"/>
              <w:rPr>
                <w:sz w:val="24"/>
                <w:szCs w:val="24"/>
              </w:rPr>
            </w:pPr>
            <w:r w:rsidRPr="00982791">
              <w:rPr>
                <w:spacing w:val="-2"/>
                <w:sz w:val="24"/>
                <w:szCs w:val="24"/>
              </w:rPr>
              <w:t>CAP24FYUG203318</w:t>
            </w:r>
          </w:p>
        </w:tc>
        <w:tc>
          <w:tcPr>
            <w:tcW w:w="3150" w:type="dxa"/>
          </w:tcPr>
          <w:p w14:paraId="1A752218" w14:textId="029F8EC2" w:rsidR="000B7A1C" w:rsidRPr="00982791" w:rsidRDefault="00982791" w:rsidP="00982791">
            <w:pPr>
              <w:pStyle w:val="TableParagraph"/>
              <w:spacing w:before="49"/>
              <w:ind w:left="43"/>
              <w:jc w:val="left"/>
              <w:rPr>
                <w:sz w:val="24"/>
                <w:szCs w:val="24"/>
              </w:rPr>
            </w:pPr>
            <w:r w:rsidRPr="00982791">
              <w:rPr>
                <w:spacing w:val="-2"/>
                <w:sz w:val="24"/>
                <w:szCs w:val="24"/>
              </w:rPr>
              <w:t>Nazim</w:t>
            </w:r>
            <w:r w:rsidRPr="00982791">
              <w:rPr>
                <w:spacing w:val="-5"/>
                <w:sz w:val="24"/>
                <w:szCs w:val="24"/>
              </w:rPr>
              <w:t xml:space="preserve"> </w:t>
            </w:r>
            <w:r w:rsidRPr="00982791">
              <w:rPr>
                <w:spacing w:val="-2"/>
                <w:sz w:val="24"/>
                <w:szCs w:val="24"/>
              </w:rPr>
              <w:t>Rahman</w:t>
            </w:r>
            <w:r w:rsidRPr="00982791">
              <w:rPr>
                <w:spacing w:val="-5"/>
                <w:sz w:val="24"/>
                <w:szCs w:val="24"/>
              </w:rPr>
              <w:t xml:space="preserve"> </w:t>
            </w:r>
            <w:r w:rsidRPr="00982791">
              <w:rPr>
                <w:spacing w:val="-2"/>
                <w:sz w:val="24"/>
                <w:szCs w:val="24"/>
              </w:rPr>
              <w:t xml:space="preserve">P </w:t>
            </w:r>
            <w:r w:rsidRPr="00982791">
              <w:rPr>
                <w:spacing w:val="-10"/>
                <w:sz w:val="24"/>
                <w:szCs w:val="24"/>
              </w:rPr>
              <w:t>C</w:t>
            </w:r>
          </w:p>
        </w:tc>
        <w:tc>
          <w:tcPr>
            <w:tcW w:w="1260" w:type="dxa"/>
          </w:tcPr>
          <w:p w14:paraId="1AA9B6E8" w14:textId="7A877EFF" w:rsidR="000B7A1C" w:rsidRPr="00982791" w:rsidRDefault="00982791" w:rsidP="00982791">
            <w:pPr>
              <w:pStyle w:val="TableParagraph"/>
              <w:spacing w:before="49"/>
              <w:ind w:left="57" w:right="6"/>
              <w:jc w:val="left"/>
              <w:rPr>
                <w:sz w:val="24"/>
                <w:szCs w:val="24"/>
              </w:rPr>
            </w:pPr>
            <w:r w:rsidRPr="00982791">
              <w:rPr>
                <w:spacing w:val="-4"/>
                <w:sz w:val="24"/>
                <w:szCs w:val="24"/>
              </w:rPr>
              <w:t>1081</w:t>
            </w:r>
          </w:p>
        </w:tc>
        <w:tc>
          <w:tcPr>
            <w:tcW w:w="1980" w:type="dxa"/>
          </w:tcPr>
          <w:p w14:paraId="7BDAA0FE" w14:textId="284E0759" w:rsidR="000B7A1C" w:rsidRPr="00982791" w:rsidRDefault="00982791" w:rsidP="00982791">
            <w:pPr>
              <w:pStyle w:val="TableParagraph"/>
              <w:spacing w:before="0" w:line="250" w:lineRule="exact"/>
              <w:ind w:right="364"/>
              <w:jc w:val="left"/>
              <w:rPr>
                <w:sz w:val="24"/>
                <w:szCs w:val="24"/>
              </w:rPr>
            </w:pPr>
            <w:r w:rsidRPr="00982791">
              <w:rPr>
                <w:spacing w:val="-2"/>
                <w:sz w:val="24"/>
                <w:szCs w:val="24"/>
              </w:rPr>
              <w:t>VZAYBCA014</w:t>
            </w:r>
          </w:p>
        </w:tc>
      </w:tr>
      <w:tr w:rsidR="000B7A1C" w:rsidRPr="00982791" w14:paraId="538B10AD" w14:textId="77777777" w:rsidTr="00982791">
        <w:trPr>
          <w:trHeight w:val="270"/>
        </w:trPr>
        <w:tc>
          <w:tcPr>
            <w:tcW w:w="669" w:type="dxa"/>
          </w:tcPr>
          <w:p w14:paraId="180467CC" w14:textId="77777777" w:rsidR="000B7A1C" w:rsidRPr="00982791" w:rsidRDefault="000B7A1C" w:rsidP="000B7A1C">
            <w:pPr>
              <w:pStyle w:val="TableParagraph"/>
              <w:spacing w:before="44"/>
              <w:ind w:left="40" w:right="8"/>
              <w:rPr>
                <w:sz w:val="24"/>
                <w:szCs w:val="24"/>
              </w:rPr>
            </w:pPr>
            <w:r w:rsidRPr="00982791">
              <w:rPr>
                <w:spacing w:val="-5"/>
                <w:sz w:val="24"/>
                <w:szCs w:val="24"/>
              </w:rPr>
              <w:t>13</w:t>
            </w:r>
          </w:p>
        </w:tc>
        <w:tc>
          <w:tcPr>
            <w:tcW w:w="2790" w:type="dxa"/>
          </w:tcPr>
          <w:p w14:paraId="7C0EB6CD" w14:textId="70B80EC8" w:rsidR="000B7A1C" w:rsidRPr="00982791" w:rsidRDefault="00982791" w:rsidP="00982791">
            <w:pPr>
              <w:pStyle w:val="TableParagraph"/>
              <w:spacing w:before="44"/>
              <w:ind w:left="47"/>
              <w:jc w:val="left"/>
              <w:rPr>
                <w:sz w:val="24"/>
                <w:szCs w:val="24"/>
              </w:rPr>
            </w:pPr>
            <w:r w:rsidRPr="00982791">
              <w:rPr>
                <w:spacing w:val="-2"/>
                <w:sz w:val="24"/>
                <w:szCs w:val="24"/>
              </w:rPr>
              <w:t>CAP24FYUG168492</w:t>
            </w:r>
          </w:p>
        </w:tc>
        <w:tc>
          <w:tcPr>
            <w:tcW w:w="3150" w:type="dxa"/>
          </w:tcPr>
          <w:p w14:paraId="5B87D16E" w14:textId="1227F2A2" w:rsidR="000B7A1C" w:rsidRPr="00982791" w:rsidRDefault="00982791" w:rsidP="00982791">
            <w:pPr>
              <w:pStyle w:val="TableParagraph"/>
              <w:spacing w:before="44"/>
              <w:ind w:left="43"/>
              <w:jc w:val="left"/>
              <w:rPr>
                <w:sz w:val="24"/>
                <w:szCs w:val="24"/>
              </w:rPr>
            </w:pPr>
            <w:r w:rsidRPr="00982791">
              <w:rPr>
                <w:spacing w:val="-2"/>
                <w:sz w:val="24"/>
                <w:szCs w:val="24"/>
              </w:rPr>
              <w:t>Sai</w:t>
            </w:r>
            <w:r w:rsidRPr="00982791">
              <w:rPr>
                <w:spacing w:val="-10"/>
                <w:sz w:val="24"/>
                <w:szCs w:val="24"/>
              </w:rPr>
              <w:t xml:space="preserve"> </w:t>
            </w:r>
            <w:r w:rsidRPr="00982791">
              <w:rPr>
                <w:spacing w:val="-2"/>
                <w:sz w:val="24"/>
                <w:szCs w:val="24"/>
              </w:rPr>
              <w:t>Kumar</w:t>
            </w:r>
            <w:r w:rsidRPr="00982791">
              <w:rPr>
                <w:sz w:val="24"/>
                <w:szCs w:val="24"/>
              </w:rPr>
              <w:t xml:space="preserve"> </w:t>
            </w:r>
            <w:r w:rsidRPr="00982791">
              <w:rPr>
                <w:spacing w:val="-10"/>
                <w:sz w:val="24"/>
                <w:szCs w:val="24"/>
              </w:rPr>
              <w:t>M</w:t>
            </w:r>
          </w:p>
        </w:tc>
        <w:tc>
          <w:tcPr>
            <w:tcW w:w="1260" w:type="dxa"/>
          </w:tcPr>
          <w:p w14:paraId="047A45A7" w14:textId="4545F2AD" w:rsidR="000B7A1C" w:rsidRPr="00982791" w:rsidRDefault="00982791" w:rsidP="00982791">
            <w:pPr>
              <w:pStyle w:val="TableParagraph"/>
              <w:spacing w:before="44"/>
              <w:ind w:left="57"/>
              <w:jc w:val="left"/>
              <w:rPr>
                <w:sz w:val="24"/>
                <w:szCs w:val="24"/>
              </w:rPr>
            </w:pPr>
            <w:r w:rsidRPr="00982791">
              <w:rPr>
                <w:spacing w:val="-5"/>
                <w:sz w:val="24"/>
                <w:szCs w:val="24"/>
              </w:rPr>
              <w:t>947</w:t>
            </w:r>
          </w:p>
        </w:tc>
        <w:tc>
          <w:tcPr>
            <w:tcW w:w="1980" w:type="dxa"/>
          </w:tcPr>
          <w:p w14:paraId="61CEBF3A" w14:textId="4F7EA028" w:rsidR="000B7A1C" w:rsidRPr="00982791" w:rsidRDefault="00982791" w:rsidP="00982791">
            <w:pPr>
              <w:pStyle w:val="TableParagraph"/>
              <w:spacing w:before="0" w:line="250" w:lineRule="exact"/>
              <w:ind w:right="364"/>
              <w:jc w:val="left"/>
              <w:rPr>
                <w:sz w:val="24"/>
                <w:szCs w:val="24"/>
              </w:rPr>
            </w:pPr>
            <w:r w:rsidRPr="00982791">
              <w:rPr>
                <w:spacing w:val="-2"/>
                <w:sz w:val="24"/>
                <w:szCs w:val="24"/>
              </w:rPr>
              <w:t>VZAYBCA015</w:t>
            </w:r>
          </w:p>
        </w:tc>
      </w:tr>
      <w:tr w:rsidR="000B7A1C" w:rsidRPr="00982791" w14:paraId="115DBB8B" w14:textId="77777777" w:rsidTr="00982791">
        <w:trPr>
          <w:trHeight w:val="270"/>
        </w:trPr>
        <w:tc>
          <w:tcPr>
            <w:tcW w:w="669" w:type="dxa"/>
          </w:tcPr>
          <w:p w14:paraId="190B9950" w14:textId="77777777" w:rsidR="000B7A1C" w:rsidRPr="00982791" w:rsidRDefault="000B7A1C" w:rsidP="000B7A1C">
            <w:pPr>
              <w:pStyle w:val="TableParagraph"/>
              <w:ind w:left="40" w:right="8"/>
              <w:rPr>
                <w:sz w:val="24"/>
                <w:szCs w:val="24"/>
              </w:rPr>
            </w:pPr>
            <w:r w:rsidRPr="00982791">
              <w:rPr>
                <w:spacing w:val="-5"/>
                <w:sz w:val="24"/>
                <w:szCs w:val="24"/>
              </w:rPr>
              <w:t>14</w:t>
            </w:r>
          </w:p>
        </w:tc>
        <w:tc>
          <w:tcPr>
            <w:tcW w:w="2790" w:type="dxa"/>
          </w:tcPr>
          <w:p w14:paraId="6D054B15" w14:textId="2EA6D451" w:rsidR="000B7A1C" w:rsidRPr="00982791" w:rsidRDefault="00982791" w:rsidP="00982791">
            <w:pPr>
              <w:pStyle w:val="TableParagraph"/>
              <w:ind w:left="47"/>
              <w:jc w:val="left"/>
              <w:rPr>
                <w:sz w:val="24"/>
                <w:szCs w:val="24"/>
              </w:rPr>
            </w:pPr>
            <w:r w:rsidRPr="00982791">
              <w:rPr>
                <w:spacing w:val="-2"/>
                <w:sz w:val="24"/>
                <w:szCs w:val="24"/>
              </w:rPr>
              <w:t>CAP24FYUG198086</w:t>
            </w:r>
          </w:p>
        </w:tc>
        <w:tc>
          <w:tcPr>
            <w:tcW w:w="3150" w:type="dxa"/>
          </w:tcPr>
          <w:p w14:paraId="7F1E473B" w14:textId="2946E2A3" w:rsidR="000B7A1C" w:rsidRPr="00982791" w:rsidRDefault="00982791" w:rsidP="00982791">
            <w:pPr>
              <w:pStyle w:val="TableParagraph"/>
              <w:ind w:left="43"/>
              <w:jc w:val="left"/>
              <w:rPr>
                <w:sz w:val="24"/>
                <w:szCs w:val="24"/>
              </w:rPr>
            </w:pPr>
            <w:proofErr w:type="spellStart"/>
            <w:r w:rsidRPr="00982791">
              <w:rPr>
                <w:sz w:val="24"/>
                <w:szCs w:val="24"/>
              </w:rPr>
              <w:t>Usaid</w:t>
            </w:r>
            <w:proofErr w:type="spellEnd"/>
            <w:r w:rsidRPr="00982791">
              <w:rPr>
                <w:spacing w:val="-10"/>
                <w:sz w:val="24"/>
                <w:szCs w:val="24"/>
              </w:rPr>
              <w:t xml:space="preserve"> </w:t>
            </w:r>
            <w:r w:rsidRPr="00982791">
              <w:rPr>
                <w:sz w:val="24"/>
                <w:szCs w:val="24"/>
              </w:rPr>
              <w:t>K</w:t>
            </w:r>
            <w:r w:rsidRPr="00982791">
              <w:rPr>
                <w:spacing w:val="-10"/>
                <w:sz w:val="24"/>
                <w:szCs w:val="24"/>
              </w:rPr>
              <w:t xml:space="preserve"> V</w:t>
            </w:r>
          </w:p>
        </w:tc>
        <w:tc>
          <w:tcPr>
            <w:tcW w:w="1260" w:type="dxa"/>
          </w:tcPr>
          <w:p w14:paraId="479FA422" w14:textId="5BA527C2" w:rsidR="000B7A1C" w:rsidRPr="00982791" w:rsidRDefault="00982791" w:rsidP="00982791">
            <w:pPr>
              <w:pStyle w:val="TableParagraph"/>
              <w:ind w:left="57" w:right="6"/>
              <w:jc w:val="left"/>
              <w:rPr>
                <w:sz w:val="24"/>
                <w:szCs w:val="24"/>
              </w:rPr>
            </w:pPr>
            <w:r w:rsidRPr="00982791">
              <w:rPr>
                <w:spacing w:val="-4"/>
                <w:sz w:val="24"/>
                <w:szCs w:val="24"/>
              </w:rPr>
              <w:t>1075</w:t>
            </w:r>
          </w:p>
        </w:tc>
        <w:tc>
          <w:tcPr>
            <w:tcW w:w="1980" w:type="dxa"/>
          </w:tcPr>
          <w:p w14:paraId="52689660" w14:textId="04D117B4" w:rsidR="000B7A1C" w:rsidRPr="00982791" w:rsidRDefault="00982791" w:rsidP="00982791">
            <w:pPr>
              <w:pStyle w:val="TableParagraph"/>
              <w:spacing w:before="0" w:line="250" w:lineRule="exact"/>
              <w:ind w:right="364"/>
              <w:jc w:val="left"/>
              <w:rPr>
                <w:sz w:val="24"/>
                <w:szCs w:val="24"/>
              </w:rPr>
            </w:pPr>
            <w:r w:rsidRPr="00982791">
              <w:rPr>
                <w:spacing w:val="-2"/>
                <w:sz w:val="24"/>
                <w:szCs w:val="24"/>
              </w:rPr>
              <w:t>VZAYBCA016</w:t>
            </w:r>
          </w:p>
        </w:tc>
      </w:tr>
      <w:tr w:rsidR="000B7A1C" w:rsidRPr="00982791" w14:paraId="24A635D1" w14:textId="77777777" w:rsidTr="00982791">
        <w:trPr>
          <w:trHeight w:val="270"/>
        </w:trPr>
        <w:tc>
          <w:tcPr>
            <w:tcW w:w="669" w:type="dxa"/>
          </w:tcPr>
          <w:p w14:paraId="53F06EBB" w14:textId="77777777" w:rsidR="000B7A1C" w:rsidRPr="00982791" w:rsidRDefault="000B7A1C" w:rsidP="000B7A1C">
            <w:pPr>
              <w:pStyle w:val="TableParagraph"/>
              <w:ind w:left="40" w:right="8"/>
              <w:rPr>
                <w:sz w:val="24"/>
                <w:szCs w:val="24"/>
              </w:rPr>
            </w:pPr>
            <w:r w:rsidRPr="00982791">
              <w:rPr>
                <w:spacing w:val="-5"/>
                <w:sz w:val="24"/>
                <w:szCs w:val="24"/>
              </w:rPr>
              <w:t>15</w:t>
            </w:r>
          </w:p>
        </w:tc>
        <w:tc>
          <w:tcPr>
            <w:tcW w:w="2790" w:type="dxa"/>
          </w:tcPr>
          <w:p w14:paraId="49D4CE5B" w14:textId="1DDADAAA" w:rsidR="000B7A1C" w:rsidRPr="00982791" w:rsidRDefault="00982791" w:rsidP="00982791">
            <w:pPr>
              <w:pStyle w:val="TableParagraph"/>
              <w:ind w:left="47"/>
              <w:jc w:val="left"/>
              <w:rPr>
                <w:sz w:val="24"/>
                <w:szCs w:val="24"/>
              </w:rPr>
            </w:pPr>
            <w:r w:rsidRPr="00982791">
              <w:rPr>
                <w:spacing w:val="-2"/>
                <w:sz w:val="24"/>
                <w:szCs w:val="24"/>
              </w:rPr>
              <w:t>CAP24FYUG168240</w:t>
            </w:r>
          </w:p>
        </w:tc>
        <w:tc>
          <w:tcPr>
            <w:tcW w:w="3150" w:type="dxa"/>
          </w:tcPr>
          <w:p w14:paraId="03FD4B69" w14:textId="40F22706" w:rsidR="000B7A1C" w:rsidRPr="00982791" w:rsidRDefault="00982791" w:rsidP="00982791">
            <w:pPr>
              <w:pStyle w:val="TableParagraph"/>
              <w:ind w:left="43"/>
              <w:jc w:val="left"/>
              <w:rPr>
                <w:sz w:val="24"/>
                <w:szCs w:val="24"/>
              </w:rPr>
            </w:pPr>
            <w:r w:rsidRPr="00982791">
              <w:rPr>
                <w:sz w:val="24"/>
                <w:szCs w:val="24"/>
              </w:rPr>
              <w:t>Vivek</w:t>
            </w:r>
            <w:r w:rsidRPr="00982791">
              <w:rPr>
                <w:spacing w:val="-9"/>
                <w:sz w:val="24"/>
                <w:szCs w:val="24"/>
              </w:rPr>
              <w:t xml:space="preserve"> </w:t>
            </w:r>
            <w:r w:rsidRPr="00982791">
              <w:rPr>
                <w:sz w:val="24"/>
                <w:szCs w:val="24"/>
              </w:rPr>
              <w:t>U</w:t>
            </w:r>
            <w:r w:rsidRPr="00982791">
              <w:rPr>
                <w:spacing w:val="-8"/>
                <w:sz w:val="24"/>
                <w:szCs w:val="24"/>
              </w:rPr>
              <w:t xml:space="preserve"> </w:t>
            </w:r>
            <w:r w:rsidRPr="00982791">
              <w:rPr>
                <w:spacing w:val="-10"/>
                <w:sz w:val="24"/>
                <w:szCs w:val="24"/>
              </w:rPr>
              <w:t>V</w:t>
            </w:r>
          </w:p>
        </w:tc>
        <w:tc>
          <w:tcPr>
            <w:tcW w:w="1260" w:type="dxa"/>
          </w:tcPr>
          <w:p w14:paraId="2742A029" w14:textId="55FF616E" w:rsidR="000B7A1C" w:rsidRPr="00982791" w:rsidRDefault="00982791" w:rsidP="00982791">
            <w:pPr>
              <w:pStyle w:val="TableParagraph"/>
              <w:ind w:left="57"/>
              <w:jc w:val="left"/>
              <w:rPr>
                <w:sz w:val="24"/>
                <w:szCs w:val="24"/>
              </w:rPr>
            </w:pPr>
            <w:r w:rsidRPr="00982791">
              <w:rPr>
                <w:spacing w:val="-5"/>
                <w:sz w:val="24"/>
                <w:szCs w:val="24"/>
              </w:rPr>
              <w:t>945</w:t>
            </w:r>
          </w:p>
        </w:tc>
        <w:tc>
          <w:tcPr>
            <w:tcW w:w="1980" w:type="dxa"/>
          </w:tcPr>
          <w:p w14:paraId="42071465" w14:textId="2B06642B" w:rsidR="000B7A1C" w:rsidRPr="00982791" w:rsidRDefault="00982791" w:rsidP="00982791">
            <w:pPr>
              <w:pStyle w:val="TableParagraph"/>
              <w:spacing w:before="0" w:line="250" w:lineRule="exact"/>
              <w:ind w:right="364"/>
              <w:jc w:val="left"/>
              <w:rPr>
                <w:sz w:val="24"/>
                <w:szCs w:val="24"/>
              </w:rPr>
            </w:pPr>
            <w:r w:rsidRPr="00982791">
              <w:rPr>
                <w:spacing w:val="-2"/>
                <w:sz w:val="24"/>
                <w:szCs w:val="24"/>
              </w:rPr>
              <w:t>VZAYBCA018</w:t>
            </w:r>
          </w:p>
        </w:tc>
      </w:tr>
    </w:tbl>
    <w:p w14:paraId="66B24A32" w14:textId="25543DE4" w:rsidR="00982791" w:rsidRDefault="00982791" w:rsidP="00982791">
      <w:pPr>
        <w:pStyle w:val="BodyText"/>
        <w:spacing w:before="173" w:after="44" w:line="384" w:lineRule="auto"/>
        <w:ind w:right="917"/>
      </w:pPr>
    </w:p>
    <w:tbl>
      <w:tblPr>
        <w:tblW w:w="0" w:type="auto"/>
        <w:tblInd w:w="2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39"/>
        <w:gridCol w:w="2396"/>
        <w:gridCol w:w="2821"/>
        <w:gridCol w:w="1386"/>
        <w:gridCol w:w="2307"/>
      </w:tblGrid>
      <w:tr w:rsidR="00982791" w14:paraId="0336CEA2" w14:textId="77777777" w:rsidTr="00982791">
        <w:trPr>
          <w:trHeight w:val="299"/>
        </w:trPr>
        <w:tc>
          <w:tcPr>
            <w:tcW w:w="9849" w:type="dxa"/>
            <w:gridSpan w:val="5"/>
          </w:tcPr>
          <w:p w14:paraId="68A8A00B" w14:textId="4A4ADE1E" w:rsidR="00982791" w:rsidRPr="00982791" w:rsidRDefault="00982791" w:rsidP="00982791">
            <w:pPr>
              <w:spacing w:before="47" w:after="0" w:line="240" w:lineRule="auto"/>
              <w:ind w:left="8" w:right="137"/>
              <w:jc w:val="center"/>
              <w:rPr>
                <w:rFonts w:ascii="Times New Roman" w:hAnsi="Times New Roman" w:cs="Times New Roman"/>
                <w:b/>
                <w:sz w:val="24"/>
                <w:szCs w:val="24"/>
              </w:rPr>
            </w:pPr>
            <w:r w:rsidRPr="00982791">
              <w:rPr>
                <w:rFonts w:ascii="Times New Roman" w:hAnsi="Times New Roman" w:cs="Times New Roman"/>
                <w:b/>
                <w:sz w:val="24"/>
                <w:szCs w:val="24"/>
              </w:rPr>
              <w:t>STUDENT</w:t>
            </w:r>
            <w:r w:rsidRPr="00982791">
              <w:rPr>
                <w:rFonts w:ascii="Times New Roman" w:hAnsi="Times New Roman" w:cs="Times New Roman"/>
                <w:b/>
                <w:spacing w:val="-2"/>
                <w:sz w:val="24"/>
                <w:szCs w:val="24"/>
              </w:rPr>
              <w:t xml:space="preserve"> </w:t>
            </w:r>
            <w:r w:rsidRPr="00982791">
              <w:rPr>
                <w:rFonts w:ascii="Times New Roman" w:hAnsi="Times New Roman" w:cs="Times New Roman"/>
                <w:b/>
                <w:sz w:val="24"/>
                <w:szCs w:val="24"/>
              </w:rPr>
              <w:t>LIST</w:t>
            </w:r>
            <w:r w:rsidRPr="00982791">
              <w:rPr>
                <w:rFonts w:ascii="Times New Roman" w:hAnsi="Times New Roman" w:cs="Times New Roman"/>
                <w:b/>
                <w:spacing w:val="-2"/>
                <w:sz w:val="24"/>
                <w:szCs w:val="24"/>
              </w:rPr>
              <w:t xml:space="preserve"> </w:t>
            </w:r>
            <w:r w:rsidRPr="00982791">
              <w:rPr>
                <w:rFonts w:ascii="Times New Roman" w:hAnsi="Times New Roman" w:cs="Times New Roman"/>
                <w:b/>
                <w:sz w:val="24"/>
                <w:szCs w:val="24"/>
              </w:rPr>
              <w:t>202</w:t>
            </w:r>
            <w:r>
              <w:rPr>
                <w:rFonts w:ascii="Times New Roman" w:hAnsi="Times New Roman" w:cs="Times New Roman"/>
                <w:b/>
                <w:sz w:val="24"/>
                <w:szCs w:val="24"/>
              </w:rPr>
              <w:t>3</w:t>
            </w:r>
            <w:r w:rsidRPr="00982791">
              <w:rPr>
                <w:rFonts w:ascii="Times New Roman" w:hAnsi="Times New Roman" w:cs="Times New Roman"/>
                <w:b/>
                <w:sz w:val="24"/>
                <w:szCs w:val="24"/>
              </w:rPr>
              <w:t xml:space="preserve">- </w:t>
            </w:r>
            <w:r w:rsidRPr="00982791">
              <w:rPr>
                <w:rFonts w:ascii="Times New Roman" w:hAnsi="Times New Roman" w:cs="Times New Roman"/>
                <w:b/>
                <w:spacing w:val="-5"/>
                <w:sz w:val="24"/>
                <w:szCs w:val="24"/>
              </w:rPr>
              <w:t>2</w:t>
            </w:r>
            <w:r>
              <w:rPr>
                <w:rFonts w:ascii="Times New Roman" w:hAnsi="Times New Roman" w:cs="Times New Roman"/>
                <w:b/>
                <w:spacing w:val="-5"/>
                <w:sz w:val="24"/>
                <w:szCs w:val="24"/>
              </w:rPr>
              <w:t>4</w:t>
            </w:r>
          </w:p>
          <w:p w14:paraId="7598D52B" w14:textId="2810BDF6" w:rsidR="00982791" w:rsidRDefault="00982791" w:rsidP="00982791">
            <w:pPr>
              <w:pStyle w:val="TableParagraph"/>
              <w:ind w:left="52"/>
              <w:rPr>
                <w:b/>
              </w:rPr>
            </w:pPr>
            <w:r w:rsidRPr="00982791">
              <w:rPr>
                <w:sz w:val="24"/>
                <w:szCs w:val="24"/>
              </w:rPr>
              <w:t xml:space="preserve">Programme: Bachelor of Computer Application </w:t>
            </w:r>
            <w:proofErr w:type="spellStart"/>
            <w:r w:rsidRPr="00982791">
              <w:rPr>
                <w:sz w:val="24"/>
                <w:szCs w:val="24"/>
              </w:rPr>
              <w:t>Honours</w:t>
            </w:r>
            <w:proofErr w:type="spellEnd"/>
          </w:p>
        </w:tc>
      </w:tr>
      <w:tr w:rsidR="00982791" w14:paraId="38920E42" w14:textId="77777777" w:rsidTr="00982791">
        <w:trPr>
          <w:trHeight w:val="299"/>
        </w:trPr>
        <w:tc>
          <w:tcPr>
            <w:tcW w:w="939" w:type="dxa"/>
          </w:tcPr>
          <w:p w14:paraId="1903C4AA" w14:textId="0F6D93A6" w:rsidR="00982791" w:rsidRDefault="00982791" w:rsidP="00982791">
            <w:pPr>
              <w:pStyle w:val="TableParagraph"/>
              <w:ind w:left="54"/>
              <w:rPr>
                <w:b/>
                <w:spacing w:val="-5"/>
              </w:rPr>
            </w:pPr>
            <w:r>
              <w:rPr>
                <w:b/>
                <w:spacing w:val="-5"/>
              </w:rPr>
              <w:t>No</w:t>
            </w:r>
          </w:p>
        </w:tc>
        <w:tc>
          <w:tcPr>
            <w:tcW w:w="2396" w:type="dxa"/>
          </w:tcPr>
          <w:p w14:paraId="409C6E59" w14:textId="79C600FF" w:rsidR="00982791" w:rsidRDefault="00982791" w:rsidP="00982791">
            <w:pPr>
              <w:pStyle w:val="TableParagraph"/>
              <w:ind w:left="33"/>
              <w:rPr>
                <w:b/>
                <w:spacing w:val="-2"/>
              </w:rPr>
            </w:pPr>
            <w:r>
              <w:rPr>
                <w:b/>
                <w:spacing w:val="-2"/>
              </w:rPr>
              <w:t>CAPID</w:t>
            </w:r>
          </w:p>
        </w:tc>
        <w:tc>
          <w:tcPr>
            <w:tcW w:w="2821" w:type="dxa"/>
          </w:tcPr>
          <w:p w14:paraId="4C4215D6" w14:textId="3C213198" w:rsidR="00982791" w:rsidRDefault="00982791" w:rsidP="00982791">
            <w:pPr>
              <w:pStyle w:val="TableParagraph"/>
              <w:ind w:left="39" w:right="6"/>
              <w:rPr>
                <w:b/>
                <w:spacing w:val="-4"/>
              </w:rPr>
            </w:pPr>
            <w:r>
              <w:rPr>
                <w:b/>
                <w:spacing w:val="-4"/>
              </w:rPr>
              <w:t>Name</w:t>
            </w:r>
          </w:p>
        </w:tc>
        <w:tc>
          <w:tcPr>
            <w:tcW w:w="1386" w:type="dxa"/>
          </w:tcPr>
          <w:p w14:paraId="1E4C93DA" w14:textId="607870E7" w:rsidR="00982791" w:rsidRDefault="00982791" w:rsidP="00982791">
            <w:pPr>
              <w:pStyle w:val="TableParagraph"/>
              <w:ind w:left="293"/>
              <w:jc w:val="left"/>
              <w:rPr>
                <w:b/>
              </w:rPr>
            </w:pPr>
            <w:r>
              <w:rPr>
                <w:b/>
              </w:rPr>
              <w:t>Adm.</w:t>
            </w:r>
            <w:r>
              <w:rPr>
                <w:b/>
                <w:spacing w:val="-4"/>
              </w:rPr>
              <w:t xml:space="preserve"> </w:t>
            </w:r>
            <w:r>
              <w:rPr>
                <w:b/>
                <w:spacing w:val="-5"/>
              </w:rPr>
              <w:t>No</w:t>
            </w:r>
          </w:p>
        </w:tc>
        <w:tc>
          <w:tcPr>
            <w:tcW w:w="2307" w:type="dxa"/>
          </w:tcPr>
          <w:p w14:paraId="7AD0D541" w14:textId="07904236" w:rsidR="00982791" w:rsidRDefault="00982791" w:rsidP="00982791">
            <w:pPr>
              <w:pStyle w:val="TableParagraph"/>
              <w:ind w:left="52"/>
              <w:rPr>
                <w:b/>
              </w:rPr>
            </w:pPr>
            <w:r>
              <w:rPr>
                <w:b/>
              </w:rPr>
              <w:t>Reg</w:t>
            </w:r>
            <w:r>
              <w:rPr>
                <w:b/>
                <w:spacing w:val="-4"/>
              </w:rPr>
              <w:t xml:space="preserve"> </w:t>
            </w:r>
            <w:r>
              <w:rPr>
                <w:b/>
                <w:spacing w:val="-5"/>
              </w:rPr>
              <w:t>No</w:t>
            </w:r>
          </w:p>
        </w:tc>
      </w:tr>
      <w:tr w:rsidR="00982791" w14:paraId="03787783" w14:textId="77777777" w:rsidTr="00982791">
        <w:trPr>
          <w:trHeight w:val="301"/>
        </w:trPr>
        <w:tc>
          <w:tcPr>
            <w:tcW w:w="939" w:type="dxa"/>
          </w:tcPr>
          <w:p w14:paraId="68A1C1A4" w14:textId="77777777" w:rsidR="00982791" w:rsidRDefault="00982791" w:rsidP="00982791">
            <w:pPr>
              <w:pStyle w:val="TableParagraph"/>
              <w:spacing w:before="48"/>
              <w:ind w:right="-15"/>
            </w:pPr>
            <w:r>
              <w:rPr>
                <w:spacing w:val="-10"/>
              </w:rPr>
              <w:t>1</w:t>
            </w:r>
          </w:p>
        </w:tc>
        <w:tc>
          <w:tcPr>
            <w:tcW w:w="2396" w:type="dxa"/>
          </w:tcPr>
          <w:p w14:paraId="208E918A" w14:textId="77777777" w:rsidR="00982791" w:rsidRDefault="00982791" w:rsidP="00982791">
            <w:pPr>
              <w:pStyle w:val="TableParagraph"/>
              <w:spacing w:before="48"/>
              <w:ind w:left="33" w:right="4"/>
              <w:jc w:val="left"/>
            </w:pPr>
            <w:r>
              <w:rPr>
                <w:spacing w:val="-2"/>
              </w:rPr>
              <w:t>CAP23UG620890</w:t>
            </w:r>
          </w:p>
        </w:tc>
        <w:tc>
          <w:tcPr>
            <w:tcW w:w="2821" w:type="dxa"/>
          </w:tcPr>
          <w:p w14:paraId="18722743" w14:textId="266BCDA9" w:rsidR="00982791" w:rsidRDefault="00982791" w:rsidP="00982791">
            <w:pPr>
              <w:pStyle w:val="TableParagraph"/>
              <w:spacing w:before="48"/>
              <w:ind w:left="39"/>
              <w:jc w:val="left"/>
            </w:pPr>
            <w:proofErr w:type="spellStart"/>
            <w:proofErr w:type="gramStart"/>
            <w:r>
              <w:t>Adeena</w:t>
            </w:r>
            <w:proofErr w:type="spellEnd"/>
            <w:r>
              <w:rPr>
                <w:spacing w:val="-7"/>
              </w:rPr>
              <w:t xml:space="preserve"> </w:t>
            </w:r>
            <w:r>
              <w:t>.</w:t>
            </w:r>
            <w:proofErr w:type="gramEnd"/>
            <w:r>
              <w:rPr>
                <w:spacing w:val="-7"/>
              </w:rPr>
              <w:t xml:space="preserve"> </w:t>
            </w:r>
            <w:r>
              <w:rPr>
                <w:spacing w:val="-10"/>
              </w:rPr>
              <w:t>P</w:t>
            </w:r>
          </w:p>
        </w:tc>
        <w:tc>
          <w:tcPr>
            <w:tcW w:w="1386" w:type="dxa"/>
          </w:tcPr>
          <w:p w14:paraId="6E58FDCB" w14:textId="77777777" w:rsidR="00982791" w:rsidRDefault="00982791" w:rsidP="00982791">
            <w:pPr>
              <w:pStyle w:val="TableParagraph"/>
              <w:spacing w:before="48"/>
              <w:ind w:right="6"/>
            </w:pPr>
            <w:r>
              <w:rPr>
                <w:spacing w:val="-5"/>
              </w:rPr>
              <w:t>899</w:t>
            </w:r>
          </w:p>
        </w:tc>
        <w:tc>
          <w:tcPr>
            <w:tcW w:w="2307" w:type="dxa"/>
          </w:tcPr>
          <w:p w14:paraId="670D4762" w14:textId="77777777" w:rsidR="00982791" w:rsidRDefault="00982791" w:rsidP="00982791">
            <w:pPr>
              <w:pStyle w:val="TableParagraph"/>
              <w:spacing w:before="48"/>
              <w:ind w:left="55"/>
            </w:pPr>
            <w:r>
              <w:rPr>
                <w:spacing w:val="-2"/>
              </w:rPr>
              <w:t>VZAXBCA001</w:t>
            </w:r>
          </w:p>
        </w:tc>
      </w:tr>
      <w:tr w:rsidR="00982791" w14:paraId="33D35F91" w14:textId="77777777" w:rsidTr="00982791">
        <w:trPr>
          <w:trHeight w:val="299"/>
        </w:trPr>
        <w:tc>
          <w:tcPr>
            <w:tcW w:w="939" w:type="dxa"/>
          </w:tcPr>
          <w:p w14:paraId="3F8D8833" w14:textId="77777777" w:rsidR="00982791" w:rsidRDefault="00982791" w:rsidP="00982791">
            <w:pPr>
              <w:pStyle w:val="TableParagraph"/>
              <w:ind w:right="-15"/>
            </w:pPr>
            <w:r>
              <w:rPr>
                <w:spacing w:val="-10"/>
              </w:rPr>
              <w:t>2</w:t>
            </w:r>
          </w:p>
        </w:tc>
        <w:tc>
          <w:tcPr>
            <w:tcW w:w="2396" w:type="dxa"/>
          </w:tcPr>
          <w:p w14:paraId="33AEDB6E" w14:textId="77777777" w:rsidR="00982791" w:rsidRDefault="00982791" w:rsidP="00982791">
            <w:pPr>
              <w:pStyle w:val="TableParagraph"/>
              <w:ind w:left="33" w:right="4"/>
              <w:jc w:val="left"/>
            </w:pPr>
            <w:r>
              <w:rPr>
                <w:spacing w:val="-2"/>
              </w:rPr>
              <w:t>CAP23UG616961</w:t>
            </w:r>
          </w:p>
        </w:tc>
        <w:tc>
          <w:tcPr>
            <w:tcW w:w="2821" w:type="dxa"/>
          </w:tcPr>
          <w:p w14:paraId="5624C8B3" w14:textId="151BE2ED" w:rsidR="00982791" w:rsidRDefault="00982791" w:rsidP="00982791">
            <w:pPr>
              <w:pStyle w:val="TableParagraph"/>
              <w:ind w:left="39"/>
              <w:jc w:val="left"/>
            </w:pPr>
            <w:r>
              <w:t>Adnan</w:t>
            </w:r>
            <w:r>
              <w:rPr>
                <w:spacing w:val="-11"/>
              </w:rPr>
              <w:t xml:space="preserve"> </w:t>
            </w:r>
            <w:proofErr w:type="spellStart"/>
            <w:proofErr w:type="gramStart"/>
            <w:r>
              <w:t>Ahammed</w:t>
            </w:r>
            <w:proofErr w:type="spellEnd"/>
            <w:r>
              <w:rPr>
                <w:spacing w:val="-6"/>
              </w:rPr>
              <w:t xml:space="preserve"> </w:t>
            </w:r>
            <w:r>
              <w:t>.</w:t>
            </w:r>
            <w:proofErr w:type="gramEnd"/>
            <w:r>
              <w:rPr>
                <w:spacing w:val="-3"/>
              </w:rPr>
              <w:t xml:space="preserve"> </w:t>
            </w:r>
            <w:r>
              <w:rPr>
                <w:spacing w:val="-10"/>
              </w:rPr>
              <w:t>S</w:t>
            </w:r>
          </w:p>
        </w:tc>
        <w:tc>
          <w:tcPr>
            <w:tcW w:w="1386" w:type="dxa"/>
          </w:tcPr>
          <w:p w14:paraId="5C346EA4" w14:textId="77777777" w:rsidR="00982791" w:rsidRDefault="00982791" w:rsidP="00982791">
            <w:pPr>
              <w:pStyle w:val="TableParagraph"/>
              <w:ind w:right="6"/>
            </w:pPr>
            <w:r>
              <w:rPr>
                <w:spacing w:val="-5"/>
              </w:rPr>
              <w:t>874</w:t>
            </w:r>
          </w:p>
        </w:tc>
        <w:tc>
          <w:tcPr>
            <w:tcW w:w="2307" w:type="dxa"/>
          </w:tcPr>
          <w:p w14:paraId="62856DD5" w14:textId="77777777" w:rsidR="00982791" w:rsidRDefault="00982791" w:rsidP="00982791">
            <w:pPr>
              <w:pStyle w:val="TableParagraph"/>
              <w:ind w:left="55"/>
            </w:pPr>
            <w:r>
              <w:rPr>
                <w:spacing w:val="-2"/>
              </w:rPr>
              <w:t>VZAXBCA002</w:t>
            </w:r>
          </w:p>
        </w:tc>
      </w:tr>
      <w:tr w:rsidR="00982791" w14:paraId="32951E5E" w14:textId="77777777" w:rsidTr="00982791">
        <w:trPr>
          <w:trHeight w:val="299"/>
        </w:trPr>
        <w:tc>
          <w:tcPr>
            <w:tcW w:w="939" w:type="dxa"/>
          </w:tcPr>
          <w:p w14:paraId="4F0619B0" w14:textId="77777777" w:rsidR="00982791" w:rsidRDefault="00982791" w:rsidP="00982791">
            <w:pPr>
              <w:pStyle w:val="TableParagraph"/>
              <w:ind w:right="-15"/>
            </w:pPr>
            <w:r>
              <w:rPr>
                <w:spacing w:val="-10"/>
              </w:rPr>
              <w:t>3</w:t>
            </w:r>
          </w:p>
        </w:tc>
        <w:tc>
          <w:tcPr>
            <w:tcW w:w="2396" w:type="dxa"/>
          </w:tcPr>
          <w:p w14:paraId="381450E0" w14:textId="77777777" w:rsidR="00982791" w:rsidRDefault="00982791" w:rsidP="00982791">
            <w:pPr>
              <w:pStyle w:val="TableParagraph"/>
              <w:ind w:left="33" w:right="4"/>
              <w:jc w:val="left"/>
            </w:pPr>
            <w:r>
              <w:rPr>
                <w:spacing w:val="-2"/>
              </w:rPr>
              <w:t>CAP23UG619272</w:t>
            </w:r>
          </w:p>
        </w:tc>
        <w:tc>
          <w:tcPr>
            <w:tcW w:w="2821" w:type="dxa"/>
          </w:tcPr>
          <w:p w14:paraId="7E6F7657" w14:textId="5D5E914C" w:rsidR="00982791" w:rsidRDefault="00982791" w:rsidP="00982791">
            <w:pPr>
              <w:pStyle w:val="TableParagraph"/>
              <w:ind w:left="39" w:right="1"/>
              <w:jc w:val="left"/>
            </w:pPr>
            <w:proofErr w:type="spellStart"/>
            <w:r>
              <w:t>Dilkhas</w:t>
            </w:r>
            <w:proofErr w:type="spellEnd"/>
            <w:r>
              <w:rPr>
                <w:spacing w:val="-13"/>
              </w:rPr>
              <w:t xml:space="preserve"> </w:t>
            </w:r>
            <w:r>
              <w:rPr>
                <w:spacing w:val="-10"/>
              </w:rPr>
              <w:t>K</w:t>
            </w:r>
          </w:p>
        </w:tc>
        <w:tc>
          <w:tcPr>
            <w:tcW w:w="1386" w:type="dxa"/>
          </w:tcPr>
          <w:p w14:paraId="151BE710" w14:textId="77777777" w:rsidR="00982791" w:rsidRDefault="00982791" w:rsidP="00982791">
            <w:pPr>
              <w:pStyle w:val="TableParagraph"/>
              <w:ind w:right="6"/>
            </w:pPr>
            <w:r>
              <w:rPr>
                <w:spacing w:val="-5"/>
              </w:rPr>
              <w:t>938</w:t>
            </w:r>
          </w:p>
        </w:tc>
        <w:tc>
          <w:tcPr>
            <w:tcW w:w="2307" w:type="dxa"/>
          </w:tcPr>
          <w:p w14:paraId="6A7C033D" w14:textId="77777777" w:rsidR="00982791" w:rsidRDefault="00982791" w:rsidP="00982791">
            <w:pPr>
              <w:pStyle w:val="TableParagraph"/>
              <w:ind w:left="55"/>
            </w:pPr>
            <w:r>
              <w:rPr>
                <w:spacing w:val="-2"/>
              </w:rPr>
              <w:t>VZAXBCA003</w:t>
            </w:r>
          </w:p>
        </w:tc>
      </w:tr>
      <w:tr w:rsidR="00982791" w14:paraId="3F93E88E" w14:textId="77777777" w:rsidTr="00982791">
        <w:trPr>
          <w:trHeight w:val="301"/>
        </w:trPr>
        <w:tc>
          <w:tcPr>
            <w:tcW w:w="939" w:type="dxa"/>
          </w:tcPr>
          <w:p w14:paraId="1DBAC282" w14:textId="77777777" w:rsidR="00982791" w:rsidRDefault="00982791" w:rsidP="00982791">
            <w:pPr>
              <w:pStyle w:val="TableParagraph"/>
              <w:spacing w:before="48"/>
              <w:ind w:right="-15"/>
            </w:pPr>
            <w:r>
              <w:rPr>
                <w:spacing w:val="-10"/>
              </w:rPr>
              <w:t>4</w:t>
            </w:r>
          </w:p>
        </w:tc>
        <w:tc>
          <w:tcPr>
            <w:tcW w:w="2396" w:type="dxa"/>
          </w:tcPr>
          <w:p w14:paraId="20C4BE35" w14:textId="77777777" w:rsidR="00982791" w:rsidRDefault="00982791" w:rsidP="00982791">
            <w:pPr>
              <w:pStyle w:val="TableParagraph"/>
              <w:spacing w:before="48"/>
              <w:ind w:left="33" w:right="4"/>
              <w:jc w:val="left"/>
            </w:pPr>
            <w:r>
              <w:rPr>
                <w:spacing w:val="-2"/>
              </w:rPr>
              <w:t>CAP23UG598218</w:t>
            </w:r>
          </w:p>
        </w:tc>
        <w:tc>
          <w:tcPr>
            <w:tcW w:w="2821" w:type="dxa"/>
          </w:tcPr>
          <w:p w14:paraId="36C1CDF2" w14:textId="46EC8DD9" w:rsidR="00982791" w:rsidRDefault="00982791" w:rsidP="00982791">
            <w:pPr>
              <w:pStyle w:val="TableParagraph"/>
              <w:spacing w:before="48"/>
              <w:ind w:left="39" w:right="2"/>
              <w:jc w:val="left"/>
            </w:pPr>
            <w:r>
              <w:t>Hariharan</w:t>
            </w:r>
            <w:r>
              <w:rPr>
                <w:spacing w:val="-13"/>
              </w:rPr>
              <w:t xml:space="preserve"> </w:t>
            </w:r>
            <w:r>
              <w:t>P</w:t>
            </w:r>
            <w:r>
              <w:rPr>
                <w:spacing w:val="-6"/>
              </w:rPr>
              <w:t xml:space="preserve"> </w:t>
            </w:r>
            <w:proofErr w:type="spellStart"/>
            <w:r>
              <w:rPr>
                <w:spacing w:val="-10"/>
              </w:rPr>
              <w:t>P</w:t>
            </w:r>
            <w:proofErr w:type="spellEnd"/>
          </w:p>
        </w:tc>
        <w:tc>
          <w:tcPr>
            <w:tcW w:w="1386" w:type="dxa"/>
          </w:tcPr>
          <w:p w14:paraId="44069CD3" w14:textId="77777777" w:rsidR="00982791" w:rsidRDefault="00982791" w:rsidP="00982791">
            <w:pPr>
              <w:pStyle w:val="TableParagraph"/>
              <w:spacing w:before="48"/>
              <w:ind w:right="6"/>
            </w:pPr>
            <w:r>
              <w:rPr>
                <w:spacing w:val="-5"/>
              </w:rPr>
              <w:t>883</w:t>
            </w:r>
          </w:p>
        </w:tc>
        <w:tc>
          <w:tcPr>
            <w:tcW w:w="2307" w:type="dxa"/>
          </w:tcPr>
          <w:p w14:paraId="4CBB114F" w14:textId="77777777" w:rsidR="00982791" w:rsidRDefault="00982791" w:rsidP="00982791">
            <w:pPr>
              <w:pStyle w:val="TableParagraph"/>
              <w:spacing w:before="48"/>
              <w:ind w:left="55"/>
            </w:pPr>
            <w:r>
              <w:rPr>
                <w:spacing w:val="-2"/>
              </w:rPr>
              <w:t>VZAXBCA004</w:t>
            </w:r>
          </w:p>
        </w:tc>
      </w:tr>
      <w:tr w:rsidR="00982791" w14:paraId="42E0216D" w14:textId="77777777" w:rsidTr="00982791">
        <w:trPr>
          <w:trHeight w:val="299"/>
        </w:trPr>
        <w:tc>
          <w:tcPr>
            <w:tcW w:w="939" w:type="dxa"/>
          </w:tcPr>
          <w:p w14:paraId="284D55CC" w14:textId="77777777" w:rsidR="00982791" w:rsidRDefault="00982791" w:rsidP="00982791">
            <w:pPr>
              <w:pStyle w:val="TableParagraph"/>
              <w:spacing w:before="47"/>
              <w:ind w:right="-15"/>
            </w:pPr>
            <w:r>
              <w:rPr>
                <w:spacing w:val="-10"/>
              </w:rPr>
              <w:t>5</w:t>
            </w:r>
          </w:p>
        </w:tc>
        <w:tc>
          <w:tcPr>
            <w:tcW w:w="2396" w:type="dxa"/>
          </w:tcPr>
          <w:p w14:paraId="39E12E27" w14:textId="77777777" w:rsidR="00982791" w:rsidRDefault="00982791" w:rsidP="00982791">
            <w:pPr>
              <w:pStyle w:val="TableParagraph"/>
              <w:spacing w:before="47"/>
              <w:ind w:left="33" w:right="4"/>
              <w:jc w:val="left"/>
            </w:pPr>
            <w:r>
              <w:rPr>
                <w:spacing w:val="-2"/>
              </w:rPr>
              <w:t>CAP23UG575005</w:t>
            </w:r>
          </w:p>
        </w:tc>
        <w:tc>
          <w:tcPr>
            <w:tcW w:w="2821" w:type="dxa"/>
          </w:tcPr>
          <w:p w14:paraId="0EB46D1B" w14:textId="561C56DF" w:rsidR="00982791" w:rsidRDefault="00982791" w:rsidP="00982791">
            <w:pPr>
              <w:pStyle w:val="TableParagraph"/>
              <w:spacing w:before="47"/>
              <w:ind w:left="39" w:right="2"/>
              <w:jc w:val="left"/>
            </w:pPr>
            <w:r>
              <w:rPr>
                <w:spacing w:val="-2"/>
              </w:rPr>
              <w:t>Muhammed</w:t>
            </w:r>
            <w:r>
              <w:rPr>
                <w:spacing w:val="1"/>
              </w:rPr>
              <w:t xml:space="preserve"> </w:t>
            </w:r>
            <w:proofErr w:type="spellStart"/>
            <w:r>
              <w:rPr>
                <w:spacing w:val="-2"/>
              </w:rPr>
              <w:t>Shamnas</w:t>
            </w:r>
            <w:proofErr w:type="spellEnd"/>
            <w:r>
              <w:t xml:space="preserve"> </w:t>
            </w:r>
            <w:r>
              <w:rPr>
                <w:spacing w:val="-10"/>
              </w:rPr>
              <w:t>C</w:t>
            </w:r>
          </w:p>
        </w:tc>
        <w:tc>
          <w:tcPr>
            <w:tcW w:w="1386" w:type="dxa"/>
          </w:tcPr>
          <w:p w14:paraId="3ACA5D9B" w14:textId="77777777" w:rsidR="00982791" w:rsidRDefault="00982791" w:rsidP="00982791">
            <w:pPr>
              <w:pStyle w:val="TableParagraph"/>
              <w:spacing w:before="47"/>
              <w:ind w:right="6"/>
            </w:pPr>
            <w:r>
              <w:rPr>
                <w:spacing w:val="-5"/>
              </w:rPr>
              <w:t>916</w:t>
            </w:r>
          </w:p>
        </w:tc>
        <w:tc>
          <w:tcPr>
            <w:tcW w:w="2307" w:type="dxa"/>
          </w:tcPr>
          <w:p w14:paraId="0075D103" w14:textId="77777777" w:rsidR="00982791" w:rsidRDefault="00982791" w:rsidP="00982791">
            <w:pPr>
              <w:pStyle w:val="TableParagraph"/>
              <w:spacing w:before="47"/>
              <w:ind w:left="55"/>
            </w:pPr>
            <w:r>
              <w:rPr>
                <w:spacing w:val="-2"/>
              </w:rPr>
              <w:t>VZAXBCA005</w:t>
            </w:r>
          </w:p>
        </w:tc>
      </w:tr>
      <w:tr w:rsidR="00982791" w14:paraId="620F556F" w14:textId="77777777" w:rsidTr="00982791">
        <w:trPr>
          <w:trHeight w:val="299"/>
        </w:trPr>
        <w:tc>
          <w:tcPr>
            <w:tcW w:w="939" w:type="dxa"/>
          </w:tcPr>
          <w:p w14:paraId="2B6F3B6D" w14:textId="77777777" w:rsidR="00982791" w:rsidRDefault="00982791" w:rsidP="00982791">
            <w:pPr>
              <w:pStyle w:val="TableParagraph"/>
              <w:ind w:right="-15"/>
            </w:pPr>
            <w:r>
              <w:rPr>
                <w:spacing w:val="-10"/>
              </w:rPr>
              <w:t>6</w:t>
            </w:r>
          </w:p>
        </w:tc>
        <w:tc>
          <w:tcPr>
            <w:tcW w:w="2396" w:type="dxa"/>
          </w:tcPr>
          <w:p w14:paraId="654787F5" w14:textId="77777777" w:rsidR="00982791" w:rsidRDefault="00982791" w:rsidP="00982791">
            <w:pPr>
              <w:pStyle w:val="TableParagraph"/>
              <w:ind w:left="33" w:right="4"/>
              <w:jc w:val="left"/>
            </w:pPr>
            <w:r>
              <w:rPr>
                <w:spacing w:val="-2"/>
              </w:rPr>
              <w:t>CAP23UG617206</w:t>
            </w:r>
          </w:p>
        </w:tc>
        <w:tc>
          <w:tcPr>
            <w:tcW w:w="2821" w:type="dxa"/>
          </w:tcPr>
          <w:p w14:paraId="0437A729" w14:textId="0F1605BA" w:rsidR="00982791" w:rsidRDefault="00982791" w:rsidP="00982791">
            <w:pPr>
              <w:pStyle w:val="TableParagraph"/>
              <w:ind w:left="39" w:right="11"/>
              <w:jc w:val="left"/>
            </w:pPr>
            <w:proofErr w:type="spellStart"/>
            <w:r>
              <w:rPr>
                <w:spacing w:val="-2"/>
              </w:rPr>
              <w:t>Pranav.N</w:t>
            </w:r>
            <w:proofErr w:type="spellEnd"/>
          </w:p>
        </w:tc>
        <w:tc>
          <w:tcPr>
            <w:tcW w:w="1386" w:type="dxa"/>
          </w:tcPr>
          <w:p w14:paraId="66148B9C" w14:textId="77777777" w:rsidR="00982791" w:rsidRDefault="00982791" w:rsidP="00982791">
            <w:pPr>
              <w:pStyle w:val="TableParagraph"/>
              <w:ind w:right="6"/>
            </w:pPr>
            <w:r>
              <w:rPr>
                <w:spacing w:val="-5"/>
              </w:rPr>
              <w:t>885</w:t>
            </w:r>
          </w:p>
        </w:tc>
        <w:tc>
          <w:tcPr>
            <w:tcW w:w="2307" w:type="dxa"/>
          </w:tcPr>
          <w:p w14:paraId="3D3CD6F5" w14:textId="77777777" w:rsidR="00982791" w:rsidRDefault="00982791" w:rsidP="00982791">
            <w:pPr>
              <w:pStyle w:val="TableParagraph"/>
              <w:ind w:left="55"/>
            </w:pPr>
            <w:r>
              <w:rPr>
                <w:spacing w:val="-2"/>
              </w:rPr>
              <w:t>VZAXBCA006</w:t>
            </w:r>
          </w:p>
        </w:tc>
      </w:tr>
      <w:tr w:rsidR="00982791" w14:paraId="33F816F5" w14:textId="77777777" w:rsidTr="00982791">
        <w:trPr>
          <w:trHeight w:val="301"/>
        </w:trPr>
        <w:tc>
          <w:tcPr>
            <w:tcW w:w="939" w:type="dxa"/>
          </w:tcPr>
          <w:p w14:paraId="014D7AC4" w14:textId="77777777" w:rsidR="00982791" w:rsidRDefault="00982791" w:rsidP="00982791">
            <w:pPr>
              <w:pStyle w:val="TableParagraph"/>
              <w:spacing w:before="48"/>
              <w:ind w:right="-15"/>
            </w:pPr>
            <w:r>
              <w:rPr>
                <w:spacing w:val="-10"/>
              </w:rPr>
              <w:t>7</w:t>
            </w:r>
          </w:p>
        </w:tc>
        <w:tc>
          <w:tcPr>
            <w:tcW w:w="2396" w:type="dxa"/>
          </w:tcPr>
          <w:p w14:paraId="146B52D9" w14:textId="77777777" w:rsidR="00982791" w:rsidRDefault="00982791" w:rsidP="00982791">
            <w:pPr>
              <w:pStyle w:val="TableParagraph"/>
              <w:spacing w:before="48"/>
              <w:ind w:left="33" w:right="4"/>
              <w:jc w:val="left"/>
            </w:pPr>
            <w:r>
              <w:rPr>
                <w:spacing w:val="-2"/>
              </w:rPr>
              <w:t>CAP23UG559135</w:t>
            </w:r>
          </w:p>
        </w:tc>
        <w:tc>
          <w:tcPr>
            <w:tcW w:w="2821" w:type="dxa"/>
          </w:tcPr>
          <w:p w14:paraId="745617A9" w14:textId="14A1DE12" w:rsidR="00982791" w:rsidRDefault="00982791" w:rsidP="00982791">
            <w:pPr>
              <w:pStyle w:val="TableParagraph"/>
              <w:spacing w:before="48"/>
              <w:ind w:left="39" w:right="4"/>
              <w:jc w:val="left"/>
            </w:pPr>
            <w:r>
              <w:t>Sourav</w:t>
            </w:r>
            <w:r>
              <w:rPr>
                <w:spacing w:val="-11"/>
              </w:rPr>
              <w:t xml:space="preserve"> </w:t>
            </w:r>
            <w:r>
              <w:rPr>
                <w:spacing w:val="-10"/>
              </w:rPr>
              <w:t>K</w:t>
            </w:r>
          </w:p>
        </w:tc>
        <w:tc>
          <w:tcPr>
            <w:tcW w:w="1386" w:type="dxa"/>
          </w:tcPr>
          <w:p w14:paraId="25D6A904" w14:textId="77777777" w:rsidR="00982791" w:rsidRDefault="00982791" w:rsidP="00982791">
            <w:pPr>
              <w:pStyle w:val="TableParagraph"/>
              <w:spacing w:before="48"/>
              <w:ind w:right="6"/>
            </w:pPr>
            <w:r>
              <w:rPr>
                <w:spacing w:val="-5"/>
              </w:rPr>
              <w:t>909</w:t>
            </w:r>
          </w:p>
        </w:tc>
        <w:tc>
          <w:tcPr>
            <w:tcW w:w="2307" w:type="dxa"/>
          </w:tcPr>
          <w:p w14:paraId="371ECF00" w14:textId="77777777" w:rsidR="00982791" w:rsidRDefault="00982791" w:rsidP="00982791">
            <w:pPr>
              <w:pStyle w:val="TableParagraph"/>
              <w:spacing w:before="48"/>
              <w:ind w:left="55"/>
            </w:pPr>
            <w:r>
              <w:rPr>
                <w:spacing w:val="-2"/>
              </w:rPr>
              <w:t>VZAXBCA007</w:t>
            </w:r>
          </w:p>
        </w:tc>
      </w:tr>
    </w:tbl>
    <w:p w14:paraId="4F957451" w14:textId="0BF8F42F" w:rsidR="00982791" w:rsidRDefault="00982791" w:rsidP="00982791"/>
    <w:p w14:paraId="48DC81DF" w14:textId="77777777" w:rsidR="00982791" w:rsidRDefault="00982791" w:rsidP="00982791">
      <w:pPr>
        <w:spacing w:before="9" w:after="1"/>
        <w:rPr>
          <w:b/>
          <w:sz w:val="15"/>
        </w:rPr>
      </w:pPr>
    </w:p>
    <w:tbl>
      <w:tblPr>
        <w:tblW w:w="0" w:type="auto"/>
        <w:tblInd w:w="2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59"/>
        <w:gridCol w:w="3060"/>
        <w:gridCol w:w="2047"/>
        <w:gridCol w:w="1476"/>
        <w:gridCol w:w="2507"/>
      </w:tblGrid>
      <w:tr w:rsidR="00982791" w:rsidRPr="005070F5" w14:paraId="17B3956A" w14:textId="77777777" w:rsidTr="005070F5">
        <w:trPr>
          <w:trHeight w:val="299"/>
        </w:trPr>
        <w:tc>
          <w:tcPr>
            <w:tcW w:w="9849" w:type="dxa"/>
            <w:gridSpan w:val="5"/>
          </w:tcPr>
          <w:p w14:paraId="2793A640" w14:textId="77777777" w:rsidR="005070F5" w:rsidRPr="005070F5" w:rsidRDefault="005070F5" w:rsidP="005070F5">
            <w:pPr>
              <w:spacing w:before="47" w:after="0" w:line="240" w:lineRule="auto"/>
              <w:ind w:left="8" w:right="137"/>
              <w:jc w:val="center"/>
              <w:rPr>
                <w:rFonts w:ascii="Times New Roman" w:hAnsi="Times New Roman" w:cs="Times New Roman"/>
                <w:b/>
                <w:sz w:val="24"/>
                <w:szCs w:val="24"/>
              </w:rPr>
            </w:pPr>
            <w:r w:rsidRPr="005070F5">
              <w:rPr>
                <w:rFonts w:ascii="Times New Roman" w:hAnsi="Times New Roman" w:cs="Times New Roman"/>
                <w:b/>
                <w:sz w:val="24"/>
                <w:szCs w:val="24"/>
              </w:rPr>
              <w:t>STUDENT</w:t>
            </w:r>
            <w:r w:rsidRPr="005070F5">
              <w:rPr>
                <w:rFonts w:ascii="Times New Roman" w:hAnsi="Times New Roman" w:cs="Times New Roman"/>
                <w:b/>
                <w:spacing w:val="-2"/>
                <w:sz w:val="24"/>
                <w:szCs w:val="24"/>
              </w:rPr>
              <w:t xml:space="preserve"> </w:t>
            </w:r>
            <w:r w:rsidRPr="005070F5">
              <w:rPr>
                <w:rFonts w:ascii="Times New Roman" w:hAnsi="Times New Roman" w:cs="Times New Roman"/>
                <w:b/>
                <w:sz w:val="24"/>
                <w:szCs w:val="24"/>
              </w:rPr>
              <w:t>LIST</w:t>
            </w:r>
            <w:r w:rsidRPr="005070F5">
              <w:rPr>
                <w:rFonts w:ascii="Times New Roman" w:hAnsi="Times New Roman" w:cs="Times New Roman"/>
                <w:b/>
                <w:spacing w:val="-2"/>
                <w:sz w:val="24"/>
                <w:szCs w:val="24"/>
              </w:rPr>
              <w:t xml:space="preserve"> </w:t>
            </w:r>
            <w:r w:rsidRPr="005070F5">
              <w:rPr>
                <w:rFonts w:ascii="Times New Roman" w:hAnsi="Times New Roman" w:cs="Times New Roman"/>
                <w:b/>
                <w:sz w:val="24"/>
                <w:szCs w:val="24"/>
              </w:rPr>
              <w:t>2025</w:t>
            </w:r>
            <w:r w:rsidRPr="005070F5">
              <w:rPr>
                <w:rFonts w:ascii="Times New Roman" w:hAnsi="Times New Roman" w:cs="Times New Roman"/>
                <w:b/>
                <w:spacing w:val="-3"/>
                <w:sz w:val="24"/>
                <w:szCs w:val="24"/>
              </w:rPr>
              <w:t xml:space="preserve"> </w:t>
            </w:r>
            <w:r w:rsidRPr="005070F5">
              <w:rPr>
                <w:rFonts w:ascii="Times New Roman" w:hAnsi="Times New Roman" w:cs="Times New Roman"/>
                <w:b/>
                <w:sz w:val="24"/>
                <w:szCs w:val="24"/>
              </w:rPr>
              <w:t xml:space="preserve">- </w:t>
            </w:r>
            <w:r w:rsidRPr="005070F5">
              <w:rPr>
                <w:rFonts w:ascii="Times New Roman" w:hAnsi="Times New Roman" w:cs="Times New Roman"/>
                <w:b/>
                <w:spacing w:val="-5"/>
                <w:sz w:val="24"/>
                <w:szCs w:val="24"/>
              </w:rPr>
              <w:t>26</w:t>
            </w:r>
          </w:p>
          <w:p w14:paraId="33246E98" w14:textId="3593D9ED" w:rsidR="00982791" w:rsidRPr="005070F5" w:rsidRDefault="005070F5" w:rsidP="005070F5">
            <w:pPr>
              <w:pStyle w:val="BodyText"/>
              <w:spacing w:before="138" w:after="0" w:line="240" w:lineRule="auto"/>
              <w:rPr>
                <w:rFonts w:ascii="Times New Roman" w:hAnsi="Times New Roman" w:cs="Times New Roman"/>
                <w:sz w:val="24"/>
                <w:szCs w:val="24"/>
              </w:rPr>
            </w:pPr>
            <w:r w:rsidRPr="005070F5">
              <w:rPr>
                <w:rFonts w:ascii="Times New Roman" w:hAnsi="Times New Roman" w:cs="Times New Roman"/>
                <w:sz w:val="24"/>
                <w:szCs w:val="24"/>
              </w:rPr>
              <w:t xml:space="preserve">                                                      </w:t>
            </w:r>
            <w:proofErr w:type="spellStart"/>
            <w:r w:rsidR="00982791" w:rsidRPr="005070F5">
              <w:rPr>
                <w:rFonts w:ascii="Times New Roman" w:hAnsi="Times New Roman" w:cs="Times New Roman"/>
                <w:sz w:val="24"/>
                <w:szCs w:val="24"/>
              </w:rPr>
              <w:t>Programme</w:t>
            </w:r>
            <w:proofErr w:type="spellEnd"/>
            <w:r w:rsidR="00982791" w:rsidRPr="005070F5">
              <w:rPr>
                <w:rFonts w:ascii="Times New Roman" w:hAnsi="Times New Roman" w:cs="Times New Roman"/>
                <w:sz w:val="24"/>
                <w:szCs w:val="24"/>
              </w:rPr>
              <w:t>:</w:t>
            </w:r>
            <w:r w:rsidR="00982791" w:rsidRPr="005070F5">
              <w:rPr>
                <w:rFonts w:ascii="Times New Roman" w:hAnsi="Times New Roman" w:cs="Times New Roman"/>
                <w:spacing w:val="-6"/>
                <w:sz w:val="24"/>
                <w:szCs w:val="24"/>
              </w:rPr>
              <w:t xml:space="preserve"> </w:t>
            </w:r>
            <w:proofErr w:type="spellStart"/>
            <w:r w:rsidR="00982791" w:rsidRPr="005070F5">
              <w:rPr>
                <w:rFonts w:ascii="Times New Roman" w:hAnsi="Times New Roman" w:cs="Times New Roman"/>
                <w:sz w:val="24"/>
                <w:szCs w:val="24"/>
              </w:rPr>
              <w:t>B.Sc</w:t>
            </w:r>
            <w:proofErr w:type="spellEnd"/>
            <w:r w:rsidR="00982791" w:rsidRPr="005070F5">
              <w:rPr>
                <w:rFonts w:ascii="Times New Roman" w:hAnsi="Times New Roman" w:cs="Times New Roman"/>
                <w:spacing w:val="-7"/>
                <w:sz w:val="24"/>
                <w:szCs w:val="24"/>
              </w:rPr>
              <w:t xml:space="preserve"> </w:t>
            </w:r>
            <w:r w:rsidR="00982791" w:rsidRPr="005070F5">
              <w:rPr>
                <w:rFonts w:ascii="Times New Roman" w:hAnsi="Times New Roman" w:cs="Times New Roman"/>
                <w:sz w:val="24"/>
                <w:szCs w:val="24"/>
              </w:rPr>
              <w:t>Cyber</w:t>
            </w:r>
            <w:r w:rsidR="00982791" w:rsidRPr="005070F5">
              <w:rPr>
                <w:rFonts w:ascii="Times New Roman" w:hAnsi="Times New Roman" w:cs="Times New Roman"/>
                <w:spacing w:val="-6"/>
                <w:sz w:val="24"/>
                <w:szCs w:val="24"/>
              </w:rPr>
              <w:t xml:space="preserve"> </w:t>
            </w:r>
            <w:r w:rsidR="00982791" w:rsidRPr="005070F5">
              <w:rPr>
                <w:rFonts w:ascii="Times New Roman" w:hAnsi="Times New Roman" w:cs="Times New Roman"/>
                <w:sz w:val="24"/>
                <w:szCs w:val="24"/>
              </w:rPr>
              <w:t>Security</w:t>
            </w:r>
            <w:r w:rsidR="00982791" w:rsidRPr="005070F5">
              <w:rPr>
                <w:rFonts w:ascii="Times New Roman" w:hAnsi="Times New Roman" w:cs="Times New Roman"/>
                <w:spacing w:val="-5"/>
                <w:sz w:val="24"/>
                <w:szCs w:val="24"/>
              </w:rPr>
              <w:t xml:space="preserve"> </w:t>
            </w:r>
            <w:proofErr w:type="spellStart"/>
            <w:r w:rsidR="00982791" w:rsidRPr="005070F5">
              <w:rPr>
                <w:rFonts w:ascii="Times New Roman" w:hAnsi="Times New Roman" w:cs="Times New Roman"/>
                <w:spacing w:val="-2"/>
                <w:sz w:val="24"/>
                <w:szCs w:val="24"/>
              </w:rPr>
              <w:t>Honours</w:t>
            </w:r>
            <w:proofErr w:type="spellEnd"/>
          </w:p>
        </w:tc>
      </w:tr>
      <w:tr w:rsidR="00982791" w:rsidRPr="005070F5" w14:paraId="1D72E0DD" w14:textId="77777777" w:rsidTr="005070F5">
        <w:trPr>
          <w:trHeight w:val="299"/>
        </w:trPr>
        <w:tc>
          <w:tcPr>
            <w:tcW w:w="759" w:type="dxa"/>
          </w:tcPr>
          <w:p w14:paraId="4C0614A1" w14:textId="524EE5E2" w:rsidR="00982791" w:rsidRPr="005070F5" w:rsidRDefault="005070F5" w:rsidP="00982791">
            <w:pPr>
              <w:pStyle w:val="TableParagraph"/>
              <w:ind w:left="30"/>
              <w:rPr>
                <w:b/>
                <w:spacing w:val="-5"/>
                <w:sz w:val="24"/>
                <w:szCs w:val="24"/>
              </w:rPr>
            </w:pPr>
            <w:r w:rsidRPr="005070F5">
              <w:rPr>
                <w:b/>
                <w:spacing w:val="-5"/>
                <w:sz w:val="24"/>
                <w:szCs w:val="24"/>
              </w:rPr>
              <w:t xml:space="preserve">Cl. </w:t>
            </w:r>
            <w:r w:rsidR="00982791" w:rsidRPr="005070F5">
              <w:rPr>
                <w:b/>
                <w:spacing w:val="-5"/>
                <w:sz w:val="24"/>
                <w:szCs w:val="24"/>
              </w:rPr>
              <w:t>No</w:t>
            </w:r>
            <w:r w:rsidRPr="005070F5">
              <w:rPr>
                <w:b/>
                <w:spacing w:val="-5"/>
                <w:sz w:val="24"/>
                <w:szCs w:val="24"/>
              </w:rPr>
              <w:t>.</w:t>
            </w:r>
          </w:p>
        </w:tc>
        <w:tc>
          <w:tcPr>
            <w:tcW w:w="3060" w:type="dxa"/>
          </w:tcPr>
          <w:p w14:paraId="20523EDB" w14:textId="62D25213" w:rsidR="00982791" w:rsidRPr="005070F5" w:rsidRDefault="00982791" w:rsidP="00982791">
            <w:pPr>
              <w:pStyle w:val="TableParagraph"/>
              <w:ind w:left="34"/>
              <w:rPr>
                <w:b/>
                <w:spacing w:val="-2"/>
                <w:sz w:val="24"/>
                <w:szCs w:val="24"/>
              </w:rPr>
            </w:pPr>
            <w:r w:rsidRPr="005070F5">
              <w:rPr>
                <w:b/>
                <w:spacing w:val="-2"/>
                <w:sz w:val="24"/>
                <w:szCs w:val="24"/>
              </w:rPr>
              <w:t>CAPID</w:t>
            </w:r>
          </w:p>
        </w:tc>
        <w:tc>
          <w:tcPr>
            <w:tcW w:w="2047" w:type="dxa"/>
          </w:tcPr>
          <w:p w14:paraId="0E420D49" w14:textId="39A37FF7" w:rsidR="00982791" w:rsidRPr="005070F5" w:rsidRDefault="00982791" w:rsidP="00982791">
            <w:pPr>
              <w:pStyle w:val="TableParagraph"/>
              <w:ind w:left="46" w:right="12"/>
              <w:rPr>
                <w:b/>
                <w:spacing w:val="-4"/>
                <w:sz w:val="24"/>
                <w:szCs w:val="24"/>
              </w:rPr>
            </w:pPr>
            <w:r w:rsidRPr="005070F5">
              <w:rPr>
                <w:b/>
                <w:spacing w:val="-4"/>
                <w:sz w:val="24"/>
                <w:szCs w:val="24"/>
              </w:rPr>
              <w:t>Name</w:t>
            </w:r>
          </w:p>
        </w:tc>
        <w:tc>
          <w:tcPr>
            <w:tcW w:w="1476" w:type="dxa"/>
          </w:tcPr>
          <w:p w14:paraId="17046610" w14:textId="5070F122" w:rsidR="00982791" w:rsidRPr="005070F5" w:rsidRDefault="00982791" w:rsidP="00982791">
            <w:pPr>
              <w:pStyle w:val="TableParagraph"/>
              <w:ind w:left="341"/>
              <w:jc w:val="left"/>
              <w:rPr>
                <w:b/>
                <w:sz w:val="24"/>
                <w:szCs w:val="24"/>
              </w:rPr>
            </w:pPr>
            <w:r w:rsidRPr="005070F5">
              <w:rPr>
                <w:b/>
                <w:sz w:val="24"/>
                <w:szCs w:val="24"/>
              </w:rPr>
              <w:t>Adm.</w:t>
            </w:r>
            <w:r w:rsidRPr="005070F5">
              <w:rPr>
                <w:b/>
                <w:spacing w:val="-4"/>
                <w:sz w:val="24"/>
                <w:szCs w:val="24"/>
              </w:rPr>
              <w:t xml:space="preserve"> </w:t>
            </w:r>
            <w:r w:rsidRPr="005070F5">
              <w:rPr>
                <w:b/>
                <w:spacing w:val="-5"/>
                <w:sz w:val="24"/>
                <w:szCs w:val="24"/>
              </w:rPr>
              <w:t>No</w:t>
            </w:r>
          </w:p>
        </w:tc>
        <w:tc>
          <w:tcPr>
            <w:tcW w:w="2507" w:type="dxa"/>
          </w:tcPr>
          <w:p w14:paraId="1ECC44AA" w14:textId="17DF8D5B" w:rsidR="00982791" w:rsidRPr="005070F5" w:rsidRDefault="00982791" w:rsidP="00982791">
            <w:pPr>
              <w:pStyle w:val="TableParagraph"/>
              <w:ind w:left="61" w:right="1"/>
              <w:rPr>
                <w:b/>
                <w:sz w:val="24"/>
                <w:szCs w:val="24"/>
              </w:rPr>
            </w:pPr>
            <w:r w:rsidRPr="005070F5">
              <w:rPr>
                <w:b/>
                <w:sz w:val="24"/>
                <w:szCs w:val="24"/>
              </w:rPr>
              <w:t>Reg</w:t>
            </w:r>
            <w:r w:rsidRPr="005070F5">
              <w:rPr>
                <w:b/>
                <w:spacing w:val="-4"/>
                <w:sz w:val="24"/>
                <w:szCs w:val="24"/>
              </w:rPr>
              <w:t xml:space="preserve"> </w:t>
            </w:r>
            <w:r w:rsidRPr="005070F5">
              <w:rPr>
                <w:b/>
                <w:spacing w:val="-5"/>
                <w:sz w:val="24"/>
                <w:szCs w:val="24"/>
              </w:rPr>
              <w:t>No</w:t>
            </w:r>
          </w:p>
        </w:tc>
      </w:tr>
      <w:tr w:rsidR="00982791" w:rsidRPr="005070F5" w14:paraId="421B7550" w14:textId="77777777" w:rsidTr="005070F5">
        <w:trPr>
          <w:trHeight w:val="299"/>
        </w:trPr>
        <w:tc>
          <w:tcPr>
            <w:tcW w:w="759" w:type="dxa"/>
          </w:tcPr>
          <w:p w14:paraId="5F77AEF7" w14:textId="77777777" w:rsidR="00982791" w:rsidRPr="005070F5" w:rsidRDefault="00982791" w:rsidP="005070F5">
            <w:pPr>
              <w:pStyle w:val="TableParagraph"/>
              <w:spacing w:before="44" w:line="235" w:lineRule="exact"/>
              <w:ind w:right="-15"/>
              <w:rPr>
                <w:sz w:val="24"/>
                <w:szCs w:val="24"/>
              </w:rPr>
            </w:pPr>
            <w:r w:rsidRPr="005070F5">
              <w:rPr>
                <w:spacing w:val="-10"/>
                <w:sz w:val="24"/>
                <w:szCs w:val="24"/>
              </w:rPr>
              <w:t>1</w:t>
            </w:r>
          </w:p>
        </w:tc>
        <w:tc>
          <w:tcPr>
            <w:tcW w:w="3060" w:type="dxa"/>
          </w:tcPr>
          <w:p w14:paraId="0D80210F" w14:textId="77777777" w:rsidR="00982791" w:rsidRPr="005070F5" w:rsidRDefault="00982791" w:rsidP="00982791">
            <w:pPr>
              <w:pStyle w:val="TableParagraph"/>
              <w:spacing w:before="44" w:line="235" w:lineRule="exact"/>
              <w:ind w:left="34" w:right="3"/>
              <w:rPr>
                <w:sz w:val="24"/>
                <w:szCs w:val="24"/>
              </w:rPr>
            </w:pPr>
            <w:r w:rsidRPr="005070F5">
              <w:rPr>
                <w:spacing w:val="-2"/>
                <w:sz w:val="24"/>
                <w:szCs w:val="24"/>
              </w:rPr>
              <w:t>CAP25FYUG100422</w:t>
            </w:r>
          </w:p>
        </w:tc>
        <w:tc>
          <w:tcPr>
            <w:tcW w:w="2047" w:type="dxa"/>
          </w:tcPr>
          <w:p w14:paraId="07810270" w14:textId="77777777" w:rsidR="00982791" w:rsidRPr="005070F5" w:rsidRDefault="00982791" w:rsidP="005070F5">
            <w:pPr>
              <w:pStyle w:val="TableParagraph"/>
              <w:spacing w:before="44" w:line="235" w:lineRule="exact"/>
              <w:ind w:left="46" w:right="18"/>
              <w:jc w:val="left"/>
              <w:rPr>
                <w:sz w:val="24"/>
                <w:szCs w:val="24"/>
              </w:rPr>
            </w:pPr>
            <w:r w:rsidRPr="005070F5">
              <w:rPr>
                <w:spacing w:val="-2"/>
                <w:sz w:val="24"/>
                <w:szCs w:val="24"/>
              </w:rPr>
              <w:t>SUJANYA</w:t>
            </w:r>
            <w:r w:rsidRPr="005070F5">
              <w:rPr>
                <w:spacing w:val="-1"/>
                <w:sz w:val="24"/>
                <w:szCs w:val="24"/>
              </w:rPr>
              <w:t xml:space="preserve"> </w:t>
            </w:r>
            <w:r w:rsidRPr="005070F5">
              <w:rPr>
                <w:spacing w:val="-5"/>
                <w:sz w:val="24"/>
                <w:szCs w:val="24"/>
              </w:rPr>
              <w:t>PA</w:t>
            </w:r>
          </w:p>
        </w:tc>
        <w:tc>
          <w:tcPr>
            <w:tcW w:w="1476" w:type="dxa"/>
          </w:tcPr>
          <w:p w14:paraId="7B4728D3" w14:textId="77777777" w:rsidR="00982791" w:rsidRPr="005070F5" w:rsidRDefault="00982791" w:rsidP="005070F5">
            <w:pPr>
              <w:pStyle w:val="TableParagraph"/>
              <w:spacing w:before="44" w:line="235" w:lineRule="exact"/>
              <w:ind w:right="6"/>
              <w:rPr>
                <w:sz w:val="24"/>
                <w:szCs w:val="24"/>
              </w:rPr>
            </w:pPr>
            <w:r w:rsidRPr="005070F5">
              <w:rPr>
                <w:spacing w:val="-4"/>
                <w:sz w:val="24"/>
                <w:szCs w:val="24"/>
              </w:rPr>
              <w:t>1100</w:t>
            </w:r>
          </w:p>
        </w:tc>
        <w:tc>
          <w:tcPr>
            <w:tcW w:w="2507" w:type="dxa"/>
          </w:tcPr>
          <w:p w14:paraId="73F611F2" w14:textId="77777777" w:rsidR="00982791" w:rsidRPr="005070F5" w:rsidRDefault="00982791" w:rsidP="00982791">
            <w:pPr>
              <w:pStyle w:val="TableParagraph"/>
              <w:spacing w:before="44" w:line="235" w:lineRule="exact"/>
              <w:ind w:left="61"/>
              <w:rPr>
                <w:sz w:val="24"/>
                <w:szCs w:val="24"/>
              </w:rPr>
            </w:pPr>
            <w:r w:rsidRPr="005070F5">
              <w:rPr>
                <w:spacing w:val="-2"/>
                <w:sz w:val="24"/>
                <w:szCs w:val="24"/>
              </w:rPr>
              <w:t>VZAZACY001</w:t>
            </w:r>
          </w:p>
        </w:tc>
      </w:tr>
      <w:tr w:rsidR="00982791" w:rsidRPr="005070F5" w14:paraId="4DEFBFBB" w14:textId="77777777" w:rsidTr="005070F5">
        <w:trPr>
          <w:trHeight w:val="299"/>
        </w:trPr>
        <w:tc>
          <w:tcPr>
            <w:tcW w:w="759" w:type="dxa"/>
          </w:tcPr>
          <w:p w14:paraId="32705667" w14:textId="77777777" w:rsidR="00982791" w:rsidRPr="005070F5" w:rsidRDefault="00982791" w:rsidP="005070F5">
            <w:pPr>
              <w:pStyle w:val="TableParagraph"/>
              <w:ind w:right="-15"/>
              <w:rPr>
                <w:sz w:val="24"/>
                <w:szCs w:val="24"/>
              </w:rPr>
            </w:pPr>
            <w:r w:rsidRPr="005070F5">
              <w:rPr>
                <w:spacing w:val="-10"/>
                <w:sz w:val="24"/>
                <w:szCs w:val="24"/>
              </w:rPr>
              <w:t>2</w:t>
            </w:r>
          </w:p>
        </w:tc>
        <w:tc>
          <w:tcPr>
            <w:tcW w:w="3060" w:type="dxa"/>
          </w:tcPr>
          <w:p w14:paraId="1AAF8D2E" w14:textId="77777777" w:rsidR="00982791" w:rsidRPr="005070F5" w:rsidRDefault="00982791" w:rsidP="00982791">
            <w:pPr>
              <w:pStyle w:val="TableParagraph"/>
              <w:ind w:left="34" w:right="3"/>
              <w:rPr>
                <w:sz w:val="24"/>
                <w:szCs w:val="24"/>
              </w:rPr>
            </w:pPr>
            <w:r w:rsidRPr="005070F5">
              <w:rPr>
                <w:spacing w:val="-2"/>
                <w:sz w:val="24"/>
                <w:szCs w:val="24"/>
              </w:rPr>
              <w:t>CAP25FYUG121640</w:t>
            </w:r>
          </w:p>
        </w:tc>
        <w:tc>
          <w:tcPr>
            <w:tcW w:w="2047" w:type="dxa"/>
          </w:tcPr>
          <w:p w14:paraId="5BC7D66E" w14:textId="77777777" w:rsidR="00982791" w:rsidRPr="005070F5" w:rsidRDefault="00982791" w:rsidP="005070F5">
            <w:pPr>
              <w:pStyle w:val="TableParagraph"/>
              <w:ind w:left="46" w:right="8"/>
              <w:jc w:val="left"/>
              <w:rPr>
                <w:sz w:val="24"/>
                <w:szCs w:val="24"/>
              </w:rPr>
            </w:pPr>
            <w:r w:rsidRPr="005070F5">
              <w:rPr>
                <w:spacing w:val="-2"/>
                <w:sz w:val="24"/>
                <w:szCs w:val="24"/>
              </w:rPr>
              <w:t>RUDRADEV</w:t>
            </w:r>
            <w:r w:rsidRPr="005070F5">
              <w:rPr>
                <w:spacing w:val="-1"/>
                <w:sz w:val="24"/>
                <w:szCs w:val="24"/>
              </w:rPr>
              <w:t xml:space="preserve"> </w:t>
            </w:r>
            <w:r w:rsidRPr="005070F5">
              <w:rPr>
                <w:spacing w:val="-10"/>
                <w:sz w:val="24"/>
                <w:szCs w:val="24"/>
              </w:rPr>
              <w:t>K</w:t>
            </w:r>
          </w:p>
        </w:tc>
        <w:tc>
          <w:tcPr>
            <w:tcW w:w="1476" w:type="dxa"/>
          </w:tcPr>
          <w:p w14:paraId="1C7A270F" w14:textId="77777777" w:rsidR="00982791" w:rsidRPr="005070F5" w:rsidRDefault="00982791" w:rsidP="005070F5">
            <w:pPr>
              <w:pStyle w:val="TableParagraph"/>
              <w:ind w:right="6"/>
              <w:rPr>
                <w:sz w:val="24"/>
                <w:szCs w:val="24"/>
              </w:rPr>
            </w:pPr>
            <w:r w:rsidRPr="005070F5">
              <w:rPr>
                <w:spacing w:val="-4"/>
                <w:sz w:val="24"/>
                <w:szCs w:val="24"/>
              </w:rPr>
              <w:t>1191</w:t>
            </w:r>
          </w:p>
        </w:tc>
        <w:tc>
          <w:tcPr>
            <w:tcW w:w="2507" w:type="dxa"/>
          </w:tcPr>
          <w:p w14:paraId="15392FE9" w14:textId="77777777" w:rsidR="00982791" w:rsidRPr="005070F5" w:rsidRDefault="00982791" w:rsidP="00982791">
            <w:pPr>
              <w:pStyle w:val="TableParagraph"/>
              <w:ind w:left="61"/>
              <w:rPr>
                <w:sz w:val="24"/>
                <w:szCs w:val="24"/>
              </w:rPr>
            </w:pPr>
            <w:r w:rsidRPr="005070F5">
              <w:rPr>
                <w:spacing w:val="-2"/>
                <w:sz w:val="24"/>
                <w:szCs w:val="24"/>
              </w:rPr>
              <w:t>VZAZACY002</w:t>
            </w:r>
          </w:p>
        </w:tc>
      </w:tr>
      <w:tr w:rsidR="00982791" w:rsidRPr="005070F5" w14:paraId="6A232BA9" w14:textId="77777777" w:rsidTr="005070F5">
        <w:trPr>
          <w:trHeight w:val="301"/>
        </w:trPr>
        <w:tc>
          <w:tcPr>
            <w:tcW w:w="759" w:type="dxa"/>
          </w:tcPr>
          <w:p w14:paraId="019B4AB8" w14:textId="77777777" w:rsidR="00982791" w:rsidRPr="005070F5" w:rsidRDefault="00982791" w:rsidP="005070F5">
            <w:pPr>
              <w:pStyle w:val="TableParagraph"/>
              <w:spacing w:before="48"/>
              <w:ind w:right="-15"/>
              <w:rPr>
                <w:sz w:val="24"/>
                <w:szCs w:val="24"/>
              </w:rPr>
            </w:pPr>
            <w:r w:rsidRPr="005070F5">
              <w:rPr>
                <w:spacing w:val="-10"/>
                <w:sz w:val="24"/>
                <w:szCs w:val="24"/>
              </w:rPr>
              <w:t>3</w:t>
            </w:r>
          </w:p>
        </w:tc>
        <w:tc>
          <w:tcPr>
            <w:tcW w:w="3060" w:type="dxa"/>
          </w:tcPr>
          <w:p w14:paraId="3D8E29E5" w14:textId="77777777" w:rsidR="00982791" w:rsidRPr="005070F5" w:rsidRDefault="00982791" w:rsidP="00982791">
            <w:pPr>
              <w:pStyle w:val="TableParagraph"/>
              <w:spacing w:before="48"/>
              <w:ind w:left="34" w:right="3"/>
              <w:rPr>
                <w:sz w:val="24"/>
                <w:szCs w:val="24"/>
              </w:rPr>
            </w:pPr>
            <w:r w:rsidRPr="005070F5">
              <w:rPr>
                <w:spacing w:val="-2"/>
                <w:sz w:val="24"/>
                <w:szCs w:val="24"/>
              </w:rPr>
              <w:t>CAP25FYUG151997</w:t>
            </w:r>
          </w:p>
        </w:tc>
        <w:tc>
          <w:tcPr>
            <w:tcW w:w="2047" w:type="dxa"/>
          </w:tcPr>
          <w:p w14:paraId="11EA00C0" w14:textId="77777777" w:rsidR="00982791" w:rsidRPr="005070F5" w:rsidRDefault="00982791" w:rsidP="005070F5">
            <w:pPr>
              <w:pStyle w:val="TableParagraph"/>
              <w:spacing w:before="48"/>
              <w:ind w:left="46" w:right="8"/>
              <w:jc w:val="left"/>
              <w:rPr>
                <w:sz w:val="24"/>
                <w:szCs w:val="24"/>
              </w:rPr>
            </w:pPr>
            <w:r w:rsidRPr="005070F5">
              <w:rPr>
                <w:sz w:val="24"/>
                <w:szCs w:val="24"/>
              </w:rPr>
              <w:t>ARYAN</w:t>
            </w:r>
            <w:r w:rsidRPr="005070F5">
              <w:rPr>
                <w:spacing w:val="-7"/>
                <w:sz w:val="24"/>
                <w:szCs w:val="24"/>
              </w:rPr>
              <w:t xml:space="preserve"> </w:t>
            </w:r>
            <w:r w:rsidRPr="005070F5">
              <w:rPr>
                <w:sz w:val="24"/>
                <w:szCs w:val="24"/>
              </w:rPr>
              <w:t>M</w:t>
            </w:r>
            <w:r w:rsidRPr="005070F5">
              <w:rPr>
                <w:spacing w:val="-4"/>
                <w:sz w:val="24"/>
                <w:szCs w:val="24"/>
              </w:rPr>
              <w:t xml:space="preserve"> </w:t>
            </w:r>
            <w:r w:rsidRPr="005070F5">
              <w:rPr>
                <w:spacing w:val="-10"/>
                <w:sz w:val="24"/>
                <w:szCs w:val="24"/>
              </w:rPr>
              <w:t>C</w:t>
            </w:r>
          </w:p>
        </w:tc>
        <w:tc>
          <w:tcPr>
            <w:tcW w:w="1476" w:type="dxa"/>
          </w:tcPr>
          <w:p w14:paraId="592B7A6C" w14:textId="77777777" w:rsidR="00982791" w:rsidRPr="005070F5" w:rsidRDefault="00982791" w:rsidP="005070F5">
            <w:pPr>
              <w:pStyle w:val="TableParagraph"/>
              <w:spacing w:before="48"/>
              <w:ind w:right="6"/>
              <w:rPr>
                <w:sz w:val="24"/>
                <w:szCs w:val="24"/>
              </w:rPr>
            </w:pPr>
            <w:r w:rsidRPr="005070F5">
              <w:rPr>
                <w:spacing w:val="-4"/>
                <w:sz w:val="24"/>
                <w:szCs w:val="24"/>
              </w:rPr>
              <w:t>1203</w:t>
            </w:r>
          </w:p>
        </w:tc>
        <w:tc>
          <w:tcPr>
            <w:tcW w:w="2507" w:type="dxa"/>
          </w:tcPr>
          <w:p w14:paraId="740475AC" w14:textId="77777777" w:rsidR="00982791" w:rsidRPr="005070F5" w:rsidRDefault="00982791" w:rsidP="00982791">
            <w:pPr>
              <w:pStyle w:val="TableParagraph"/>
              <w:spacing w:before="48"/>
              <w:ind w:left="61"/>
              <w:rPr>
                <w:sz w:val="24"/>
                <w:szCs w:val="24"/>
              </w:rPr>
            </w:pPr>
            <w:r w:rsidRPr="005070F5">
              <w:rPr>
                <w:spacing w:val="-2"/>
                <w:sz w:val="24"/>
                <w:szCs w:val="24"/>
              </w:rPr>
              <w:t>VZAZACY003</w:t>
            </w:r>
          </w:p>
        </w:tc>
      </w:tr>
      <w:tr w:rsidR="00982791" w:rsidRPr="005070F5" w14:paraId="2A0F5151" w14:textId="77777777" w:rsidTr="005070F5">
        <w:trPr>
          <w:trHeight w:val="299"/>
        </w:trPr>
        <w:tc>
          <w:tcPr>
            <w:tcW w:w="759" w:type="dxa"/>
          </w:tcPr>
          <w:p w14:paraId="624EED0D" w14:textId="77777777" w:rsidR="00982791" w:rsidRPr="005070F5" w:rsidRDefault="00982791" w:rsidP="005070F5">
            <w:pPr>
              <w:pStyle w:val="TableParagraph"/>
              <w:ind w:right="-15"/>
              <w:rPr>
                <w:sz w:val="24"/>
                <w:szCs w:val="24"/>
              </w:rPr>
            </w:pPr>
            <w:r w:rsidRPr="005070F5">
              <w:rPr>
                <w:spacing w:val="-10"/>
                <w:sz w:val="24"/>
                <w:szCs w:val="24"/>
              </w:rPr>
              <w:t>4</w:t>
            </w:r>
          </w:p>
        </w:tc>
        <w:tc>
          <w:tcPr>
            <w:tcW w:w="3060" w:type="dxa"/>
          </w:tcPr>
          <w:p w14:paraId="08E8F2D4" w14:textId="77777777" w:rsidR="00982791" w:rsidRPr="005070F5" w:rsidRDefault="00982791" w:rsidP="00982791">
            <w:pPr>
              <w:pStyle w:val="TableParagraph"/>
              <w:ind w:left="34" w:right="3"/>
              <w:rPr>
                <w:sz w:val="24"/>
                <w:szCs w:val="24"/>
              </w:rPr>
            </w:pPr>
            <w:r w:rsidRPr="005070F5">
              <w:rPr>
                <w:spacing w:val="-2"/>
                <w:sz w:val="24"/>
                <w:szCs w:val="24"/>
              </w:rPr>
              <w:t>CAP25FYUG157568</w:t>
            </w:r>
          </w:p>
        </w:tc>
        <w:tc>
          <w:tcPr>
            <w:tcW w:w="2047" w:type="dxa"/>
          </w:tcPr>
          <w:p w14:paraId="6BB86017" w14:textId="77777777" w:rsidR="00982791" w:rsidRPr="005070F5" w:rsidRDefault="00982791" w:rsidP="005070F5">
            <w:pPr>
              <w:pStyle w:val="TableParagraph"/>
              <w:ind w:left="46"/>
              <w:jc w:val="left"/>
              <w:rPr>
                <w:sz w:val="24"/>
                <w:szCs w:val="24"/>
              </w:rPr>
            </w:pPr>
            <w:r w:rsidRPr="005070F5">
              <w:rPr>
                <w:sz w:val="24"/>
                <w:szCs w:val="24"/>
              </w:rPr>
              <w:t>JASEEM</w:t>
            </w:r>
            <w:r w:rsidRPr="005070F5">
              <w:rPr>
                <w:spacing w:val="-9"/>
                <w:sz w:val="24"/>
                <w:szCs w:val="24"/>
              </w:rPr>
              <w:t xml:space="preserve"> </w:t>
            </w:r>
            <w:r w:rsidRPr="005070F5">
              <w:rPr>
                <w:spacing w:val="-10"/>
                <w:sz w:val="24"/>
                <w:szCs w:val="24"/>
              </w:rPr>
              <w:t>K</w:t>
            </w:r>
          </w:p>
        </w:tc>
        <w:tc>
          <w:tcPr>
            <w:tcW w:w="1476" w:type="dxa"/>
          </w:tcPr>
          <w:p w14:paraId="1B4B5196" w14:textId="77777777" w:rsidR="00982791" w:rsidRPr="005070F5" w:rsidRDefault="00982791" w:rsidP="005070F5">
            <w:pPr>
              <w:pStyle w:val="TableParagraph"/>
              <w:ind w:right="6"/>
              <w:rPr>
                <w:sz w:val="24"/>
                <w:szCs w:val="24"/>
              </w:rPr>
            </w:pPr>
            <w:r w:rsidRPr="005070F5">
              <w:rPr>
                <w:spacing w:val="-4"/>
                <w:sz w:val="24"/>
                <w:szCs w:val="24"/>
              </w:rPr>
              <w:t>1177</w:t>
            </w:r>
          </w:p>
        </w:tc>
        <w:tc>
          <w:tcPr>
            <w:tcW w:w="2507" w:type="dxa"/>
          </w:tcPr>
          <w:p w14:paraId="3385AB74" w14:textId="77777777" w:rsidR="00982791" w:rsidRPr="005070F5" w:rsidRDefault="00982791" w:rsidP="00982791">
            <w:pPr>
              <w:pStyle w:val="TableParagraph"/>
              <w:ind w:left="61"/>
              <w:rPr>
                <w:sz w:val="24"/>
                <w:szCs w:val="24"/>
              </w:rPr>
            </w:pPr>
            <w:r w:rsidRPr="005070F5">
              <w:rPr>
                <w:spacing w:val="-2"/>
                <w:sz w:val="24"/>
                <w:szCs w:val="24"/>
              </w:rPr>
              <w:t>VZAZACY004</w:t>
            </w:r>
          </w:p>
        </w:tc>
      </w:tr>
      <w:tr w:rsidR="00982791" w:rsidRPr="005070F5" w14:paraId="043106D6" w14:textId="77777777" w:rsidTr="005070F5">
        <w:trPr>
          <w:trHeight w:val="299"/>
        </w:trPr>
        <w:tc>
          <w:tcPr>
            <w:tcW w:w="759" w:type="dxa"/>
          </w:tcPr>
          <w:p w14:paraId="28AF518A" w14:textId="77777777" w:rsidR="00982791" w:rsidRPr="005070F5" w:rsidRDefault="00982791" w:rsidP="005070F5">
            <w:pPr>
              <w:pStyle w:val="TableParagraph"/>
              <w:spacing w:before="47"/>
              <w:ind w:right="-15"/>
              <w:rPr>
                <w:sz w:val="24"/>
                <w:szCs w:val="24"/>
              </w:rPr>
            </w:pPr>
            <w:r w:rsidRPr="005070F5">
              <w:rPr>
                <w:spacing w:val="-10"/>
                <w:sz w:val="24"/>
                <w:szCs w:val="24"/>
              </w:rPr>
              <w:t>5</w:t>
            </w:r>
          </w:p>
        </w:tc>
        <w:tc>
          <w:tcPr>
            <w:tcW w:w="3060" w:type="dxa"/>
          </w:tcPr>
          <w:p w14:paraId="68D7EF0D" w14:textId="77777777" w:rsidR="00982791" w:rsidRPr="005070F5" w:rsidRDefault="00982791" w:rsidP="00982791">
            <w:pPr>
              <w:pStyle w:val="TableParagraph"/>
              <w:spacing w:before="47"/>
              <w:ind w:left="34" w:right="3"/>
              <w:rPr>
                <w:sz w:val="24"/>
                <w:szCs w:val="24"/>
              </w:rPr>
            </w:pPr>
            <w:r w:rsidRPr="005070F5">
              <w:rPr>
                <w:spacing w:val="-2"/>
                <w:sz w:val="24"/>
                <w:szCs w:val="24"/>
              </w:rPr>
              <w:t>CAP25FYUG165469</w:t>
            </w:r>
          </w:p>
        </w:tc>
        <w:tc>
          <w:tcPr>
            <w:tcW w:w="2047" w:type="dxa"/>
          </w:tcPr>
          <w:p w14:paraId="3EFAB059" w14:textId="77777777" w:rsidR="00982791" w:rsidRPr="005070F5" w:rsidRDefault="00982791" w:rsidP="005070F5">
            <w:pPr>
              <w:pStyle w:val="TableParagraph"/>
              <w:spacing w:before="47"/>
              <w:ind w:left="46"/>
              <w:jc w:val="left"/>
              <w:rPr>
                <w:sz w:val="24"/>
                <w:szCs w:val="24"/>
              </w:rPr>
            </w:pPr>
            <w:r w:rsidRPr="005070F5">
              <w:rPr>
                <w:sz w:val="24"/>
                <w:szCs w:val="24"/>
              </w:rPr>
              <w:t>NEERAJ</w:t>
            </w:r>
            <w:r w:rsidRPr="005070F5">
              <w:rPr>
                <w:spacing w:val="-8"/>
                <w:sz w:val="24"/>
                <w:szCs w:val="24"/>
              </w:rPr>
              <w:t xml:space="preserve"> </w:t>
            </w:r>
            <w:r w:rsidRPr="005070F5">
              <w:rPr>
                <w:sz w:val="24"/>
                <w:szCs w:val="24"/>
              </w:rPr>
              <w:t>M</w:t>
            </w:r>
            <w:r w:rsidRPr="005070F5">
              <w:rPr>
                <w:spacing w:val="-3"/>
                <w:sz w:val="24"/>
                <w:szCs w:val="24"/>
              </w:rPr>
              <w:t xml:space="preserve"> </w:t>
            </w:r>
            <w:r w:rsidRPr="005070F5">
              <w:rPr>
                <w:spacing w:val="-10"/>
                <w:sz w:val="24"/>
                <w:szCs w:val="24"/>
              </w:rPr>
              <w:t>K</w:t>
            </w:r>
          </w:p>
        </w:tc>
        <w:tc>
          <w:tcPr>
            <w:tcW w:w="1476" w:type="dxa"/>
          </w:tcPr>
          <w:p w14:paraId="324C0C04" w14:textId="77777777" w:rsidR="00982791" w:rsidRPr="005070F5" w:rsidRDefault="00982791" w:rsidP="005070F5">
            <w:pPr>
              <w:pStyle w:val="TableParagraph"/>
              <w:spacing w:before="47"/>
              <w:ind w:right="6"/>
              <w:rPr>
                <w:sz w:val="24"/>
                <w:szCs w:val="24"/>
              </w:rPr>
            </w:pPr>
            <w:r w:rsidRPr="005070F5">
              <w:rPr>
                <w:spacing w:val="-4"/>
                <w:sz w:val="24"/>
                <w:szCs w:val="24"/>
              </w:rPr>
              <w:t>1178</w:t>
            </w:r>
          </w:p>
        </w:tc>
        <w:tc>
          <w:tcPr>
            <w:tcW w:w="2507" w:type="dxa"/>
          </w:tcPr>
          <w:p w14:paraId="2A75CC72" w14:textId="77777777" w:rsidR="00982791" w:rsidRPr="005070F5" w:rsidRDefault="00982791" w:rsidP="00982791">
            <w:pPr>
              <w:pStyle w:val="TableParagraph"/>
              <w:spacing w:before="47"/>
              <w:ind w:left="61"/>
              <w:rPr>
                <w:sz w:val="24"/>
                <w:szCs w:val="24"/>
              </w:rPr>
            </w:pPr>
            <w:r w:rsidRPr="005070F5">
              <w:rPr>
                <w:spacing w:val="-2"/>
                <w:sz w:val="24"/>
                <w:szCs w:val="24"/>
              </w:rPr>
              <w:t>VZAZACY005</w:t>
            </w:r>
          </w:p>
        </w:tc>
      </w:tr>
      <w:tr w:rsidR="00982791" w:rsidRPr="005070F5" w14:paraId="34BEA87B" w14:textId="77777777" w:rsidTr="005070F5">
        <w:trPr>
          <w:trHeight w:val="301"/>
        </w:trPr>
        <w:tc>
          <w:tcPr>
            <w:tcW w:w="759" w:type="dxa"/>
          </w:tcPr>
          <w:p w14:paraId="67DFF5EA" w14:textId="77777777" w:rsidR="00982791" w:rsidRPr="005070F5" w:rsidRDefault="00982791" w:rsidP="005070F5">
            <w:pPr>
              <w:pStyle w:val="TableParagraph"/>
              <w:spacing w:before="48"/>
              <w:ind w:right="-15"/>
              <w:rPr>
                <w:sz w:val="24"/>
                <w:szCs w:val="24"/>
              </w:rPr>
            </w:pPr>
            <w:r w:rsidRPr="005070F5">
              <w:rPr>
                <w:spacing w:val="-10"/>
                <w:sz w:val="24"/>
                <w:szCs w:val="24"/>
              </w:rPr>
              <w:t>6</w:t>
            </w:r>
          </w:p>
        </w:tc>
        <w:tc>
          <w:tcPr>
            <w:tcW w:w="3060" w:type="dxa"/>
          </w:tcPr>
          <w:p w14:paraId="15E9F85D" w14:textId="77777777" w:rsidR="00982791" w:rsidRPr="005070F5" w:rsidRDefault="00982791" w:rsidP="00982791">
            <w:pPr>
              <w:pStyle w:val="TableParagraph"/>
              <w:spacing w:before="48"/>
              <w:ind w:left="34" w:right="3"/>
              <w:rPr>
                <w:sz w:val="24"/>
                <w:szCs w:val="24"/>
              </w:rPr>
            </w:pPr>
            <w:r w:rsidRPr="005070F5">
              <w:rPr>
                <w:spacing w:val="-2"/>
                <w:sz w:val="24"/>
                <w:szCs w:val="24"/>
              </w:rPr>
              <w:t>CAP25FYUG182949</w:t>
            </w:r>
          </w:p>
        </w:tc>
        <w:tc>
          <w:tcPr>
            <w:tcW w:w="2047" w:type="dxa"/>
          </w:tcPr>
          <w:p w14:paraId="4BE9BFE8" w14:textId="77777777" w:rsidR="00982791" w:rsidRPr="005070F5" w:rsidRDefault="00982791" w:rsidP="005070F5">
            <w:pPr>
              <w:pStyle w:val="TableParagraph"/>
              <w:spacing w:before="48"/>
              <w:ind w:left="46" w:right="6"/>
              <w:jc w:val="left"/>
              <w:rPr>
                <w:sz w:val="24"/>
                <w:szCs w:val="24"/>
              </w:rPr>
            </w:pPr>
            <w:r w:rsidRPr="005070F5">
              <w:rPr>
                <w:spacing w:val="-2"/>
                <w:sz w:val="24"/>
                <w:szCs w:val="24"/>
              </w:rPr>
              <w:t xml:space="preserve">SARANG </w:t>
            </w:r>
            <w:r w:rsidRPr="005070F5">
              <w:rPr>
                <w:spacing w:val="-10"/>
                <w:sz w:val="24"/>
                <w:szCs w:val="24"/>
              </w:rPr>
              <w:t>P</w:t>
            </w:r>
          </w:p>
        </w:tc>
        <w:tc>
          <w:tcPr>
            <w:tcW w:w="1476" w:type="dxa"/>
          </w:tcPr>
          <w:p w14:paraId="617402FE" w14:textId="77777777" w:rsidR="00982791" w:rsidRPr="005070F5" w:rsidRDefault="00982791" w:rsidP="005070F5">
            <w:pPr>
              <w:pStyle w:val="TableParagraph"/>
              <w:spacing w:before="48"/>
              <w:ind w:right="6"/>
              <w:rPr>
                <w:sz w:val="24"/>
                <w:szCs w:val="24"/>
              </w:rPr>
            </w:pPr>
            <w:r w:rsidRPr="005070F5">
              <w:rPr>
                <w:spacing w:val="-4"/>
                <w:sz w:val="24"/>
                <w:szCs w:val="24"/>
              </w:rPr>
              <w:t>1182</w:t>
            </w:r>
          </w:p>
        </w:tc>
        <w:tc>
          <w:tcPr>
            <w:tcW w:w="2507" w:type="dxa"/>
          </w:tcPr>
          <w:p w14:paraId="3AA3B0B3" w14:textId="77777777" w:rsidR="00982791" w:rsidRPr="005070F5" w:rsidRDefault="00982791" w:rsidP="00982791">
            <w:pPr>
              <w:pStyle w:val="TableParagraph"/>
              <w:spacing w:before="48"/>
              <w:ind w:left="61"/>
              <w:rPr>
                <w:sz w:val="24"/>
                <w:szCs w:val="24"/>
              </w:rPr>
            </w:pPr>
            <w:r w:rsidRPr="005070F5">
              <w:rPr>
                <w:spacing w:val="-2"/>
                <w:sz w:val="24"/>
                <w:szCs w:val="24"/>
              </w:rPr>
              <w:t>VZAZACY006</w:t>
            </w:r>
          </w:p>
        </w:tc>
      </w:tr>
    </w:tbl>
    <w:p w14:paraId="53661791" w14:textId="77777777" w:rsidR="0032351E" w:rsidRDefault="0032351E" w:rsidP="00CB58DD">
      <w:pPr>
        <w:rPr>
          <w:rFonts w:asciiTheme="majorHAnsi" w:eastAsiaTheme="majorEastAsia" w:hAnsiTheme="majorHAnsi" w:cstheme="majorBidi"/>
          <w:b/>
          <w:bCs/>
          <w:color w:val="4F81BD" w:themeColor="accent1"/>
          <w:sz w:val="26"/>
          <w:szCs w:val="26"/>
        </w:rPr>
      </w:pPr>
    </w:p>
    <w:p w14:paraId="0131B843" w14:textId="0E22FD4A" w:rsidR="00CB58DD" w:rsidRDefault="00CB58DD" w:rsidP="0032351E">
      <w:pPr>
        <w:ind w:left="360" w:hanging="360"/>
        <w:rPr>
          <w:rFonts w:asciiTheme="majorHAnsi" w:eastAsiaTheme="majorEastAsia" w:hAnsiTheme="majorHAnsi" w:cstheme="majorBidi"/>
          <w:b/>
          <w:bCs/>
          <w:color w:val="4F81BD" w:themeColor="accent1"/>
          <w:sz w:val="26"/>
          <w:szCs w:val="26"/>
        </w:rPr>
      </w:pPr>
      <w:r w:rsidRPr="00CB58DD">
        <w:rPr>
          <w:rFonts w:asciiTheme="majorHAnsi" w:eastAsiaTheme="majorEastAsia" w:hAnsiTheme="majorHAnsi" w:cstheme="majorBidi"/>
          <w:b/>
          <w:bCs/>
          <w:color w:val="4F81BD" w:themeColor="accent1"/>
          <w:sz w:val="26"/>
          <w:szCs w:val="26"/>
        </w:rPr>
        <w:lastRenderedPageBreak/>
        <w:t xml:space="preserve">iii. Number of applications received during last year for admission under Management Quota </w:t>
      </w:r>
      <w:r w:rsidR="0032351E">
        <w:rPr>
          <w:rFonts w:asciiTheme="majorHAnsi" w:eastAsiaTheme="majorEastAsia" w:hAnsiTheme="majorHAnsi" w:cstheme="majorBidi"/>
          <w:b/>
          <w:bCs/>
          <w:color w:val="4F81BD" w:themeColor="accent1"/>
          <w:sz w:val="26"/>
          <w:szCs w:val="26"/>
        </w:rPr>
        <w:t xml:space="preserve">   </w:t>
      </w:r>
      <w:r w:rsidRPr="00CB58DD">
        <w:rPr>
          <w:rFonts w:asciiTheme="majorHAnsi" w:eastAsiaTheme="majorEastAsia" w:hAnsiTheme="majorHAnsi" w:cstheme="majorBidi"/>
          <w:b/>
          <w:bCs/>
          <w:color w:val="4F81BD" w:themeColor="accent1"/>
          <w:sz w:val="26"/>
          <w:szCs w:val="26"/>
        </w:rPr>
        <w:t>and number admitted</w:t>
      </w:r>
      <w:r w:rsidR="00311196">
        <w:rPr>
          <w:rFonts w:asciiTheme="majorHAnsi" w:eastAsiaTheme="majorEastAsia" w:hAnsiTheme="majorHAnsi" w:cstheme="majorBidi"/>
          <w:b/>
          <w:bCs/>
          <w:color w:val="4F81BD" w:themeColor="accent1"/>
          <w:sz w:val="26"/>
          <w:szCs w:val="26"/>
        </w:rPr>
        <w:t xml:space="preserve"> </w:t>
      </w:r>
    </w:p>
    <w:p w14:paraId="6F5BB1B5" w14:textId="7E97E38A" w:rsidR="003D7837" w:rsidRDefault="003D7837" w:rsidP="0032351E">
      <w:pPr>
        <w:ind w:left="360" w:hanging="360"/>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 xml:space="preserve">       No. of Applications </w:t>
      </w:r>
      <w:proofErr w:type="gramStart"/>
      <w:r>
        <w:rPr>
          <w:rFonts w:asciiTheme="majorHAnsi" w:eastAsiaTheme="majorEastAsia" w:hAnsiTheme="majorHAnsi" w:cstheme="majorBidi"/>
          <w:b/>
          <w:bCs/>
          <w:color w:val="4F81BD" w:themeColor="accent1"/>
          <w:sz w:val="26"/>
          <w:szCs w:val="26"/>
        </w:rPr>
        <w:t>received :</w:t>
      </w:r>
      <w:proofErr w:type="gramEnd"/>
      <w:r>
        <w:rPr>
          <w:rFonts w:asciiTheme="majorHAnsi" w:eastAsiaTheme="majorEastAsia" w:hAnsiTheme="majorHAnsi" w:cstheme="majorBidi"/>
          <w:b/>
          <w:bCs/>
          <w:color w:val="4F81BD" w:themeColor="accent1"/>
          <w:sz w:val="26"/>
          <w:szCs w:val="26"/>
        </w:rPr>
        <w:t xml:space="preserve"> 70</w:t>
      </w:r>
    </w:p>
    <w:p w14:paraId="24012975" w14:textId="161CF182" w:rsidR="00091587" w:rsidRDefault="00091587" w:rsidP="0032351E">
      <w:pPr>
        <w:ind w:left="360" w:hanging="360"/>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 xml:space="preserve">      No. of students admitted under Management Quota:</w:t>
      </w:r>
    </w:p>
    <w:tbl>
      <w:tblPr>
        <w:tblStyle w:val="TableGrid"/>
        <w:tblW w:w="0" w:type="auto"/>
        <w:tblInd w:w="360" w:type="dxa"/>
        <w:tblLook w:val="04A0" w:firstRow="1" w:lastRow="0" w:firstColumn="1" w:lastColumn="0" w:noHBand="0" w:noVBand="1"/>
      </w:tblPr>
      <w:tblGrid>
        <w:gridCol w:w="895"/>
        <w:gridCol w:w="4155"/>
        <w:gridCol w:w="2330"/>
        <w:gridCol w:w="2330"/>
      </w:tblGrid>
      <w:tr w:rsidR="00091587" w14:paraId="557A51F7" w14:textId="0E87CDFF" w:rsidTr="00091587">
        <w:tc>
          <w:tcPr>
            <w:tcW w:w="895" w:type="dxa"/>
          </w:tcPr>
          <w:p w14:paraId="5B644969" w14:textId="50409215" w:rsidR="00091587" w:rsidRDefault="00091587" w:rsidP="00091587">
            <w:pPr>
              <w:ind w:right="-195"/>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 xml:space="preserve">Sl. No. </w:t>
            </w:r>
          </w:p>
        </w:tc>
        <w:tc>
          <w:tcPr>
            <w:tcW w:w="4155" w:type="dxa"/>
          </w:tcPr>
          <w:p w14:paraId="316132D0" w14:textId="4CFE0686" w:rsidR="00091587" w:rsidRDefault="00091587" w:rsidP="0032351E">
            <w:pPr>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 xml:space="preserve">Program </w:t>
            </w:r>
          </w:p>
        </w:tc>
        <w:tc>
          <w:tcPr>
            <w:tcW w:w="2330" w:type="dxa"/>
          </w:tcPr>
          <w:p w14:paraId="78E71E17" w14:textId="75E4C3CE" w:rsidR="00091587" w:rsidRDefault="00091587" w:rsidP="0032351E">
            <w:pPr>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 xml:space="preserve">Academic Year </w:t>
            </w:r>
          </w:p>
        </w:tc>
        <w:tc>
          <w:tcPr>
            <w:tcW w:w="2330" w:type="dxa"/>
          </w:tcPr>
          <w:p w14:paraId="0AF67327" w14:textId="723655BD" w:rsidR="00091587" w:rsidRDefault="00091587" w:rsidP="0032351E">
            <w:pPr>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 xml:space="preserve">No. of students </w:t>
            </w:r>
          </w:p>
        </w:tc>
      </w:tr>
      <w:tr w:rsidR="00091587" w14:paraId="203A6C2D" w14:textId="2BAC4588" w:rsidTr="00091587">
        <w:tc>
          <w:tcPr>
            <w:tcW w:w="895" w:type="dxa"/>
            <w:vMerge w:val="restart"/>
          </w:tcPr>
          <w:p w14:paraId="50A74313" w14:textId="1AE00C6B" w:rsidR="00091587" w:rsidRDefault="00091587" w:rsidP="0032351E">
            <w:pPr>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1</w:t>
            </w:r>
          </w:p>
        </w:tc>
        <w:tc>
          <w:tcPr>
            <w:tcW w:w="4155" w:type="dxa"/>
            <w:vMerge w:val="restart"/>
          </w:tcPr>
          <w:p w14:paraId="3BC521A5" w14:textId="34EAB3BE" w:rsidR="00091587" w:rsidRDefault="00091587" w:rsidP="0032351E">
            <w:pPr>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 xml:space="preserve">Bachelor of Computer Application </w:t>
            </w:r>
            <w:proofErr w:type="spellStart"/>
            <w:r>
              <w:rPr>
                <w:rFonts w:asciiTheme="majorHAnsi" w:eastAsiaTheme="majorEastAsia" w:hAnsiTheme="majorHAnsi" w:cstheme="majorBidi"/>
                <w:b/>
                <w:bCs/>
                <w:color w:val="4F81BD" w:themeColor="accent1"/>
                <w:sz w:val="26"/>
                <w:szCs w:val="26"/>
              </w:rPr>
              <w:t>Honours</w:t>
            </w:r>
            <w:proofErr w:type="spellEnd"/>
            <w:r>
              <w:rPr>
                <w:rFonts w:asciiTheme="majorHAnsi" w:eastAsiaTheme="majorEastAsia" w:hAnsiTheme="majorHAnsi" w:cstheme="majorBidi"/>
                <w:b/>
                <w:bCs/>
                <w:color w:val="4F81BD" w:themeColor="accent1"/>
                <w:sz w:val="26"/>
                <w:szCs w:val="26"/>
              </w:rPr>
              <w:t xml:space="preserve"> </w:t>
            </w:r>
          </w:p>
        </w:tc>
        <w:tc>
          <w:tcPr>
            <w:tcW w:w="2330" w:type="dxa"/>
          </w:tcPr>
          <w:p w14:paraId="14A88671" w14:textId="1187DF3C" w:rsidR="00091587" w:rsidRDefault="00091587" w:rsidP="0032351E">
            <w:pPr>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2023-24</w:t>
            </w:r>
          </w:p>
        </w:tc>
        <w:tc>
          <w:tcPr>
            <w:tcW w:w="2330" w:type="dxa"/>
          </w:tcPr>
          <w:p w14:paraId="0AF44C40" w14:textId="248BA883" w:rsidR="00091587" w:rsidRDefault="00091587" w:rsidP="0032351E">
            <w:pPr>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6</w:t>
            </w:r>
          </w:p>
        </w:tc>
      </w:tr>
      <w:tr w:rsidR="00091587" w14:paraId="183A97D9" w14:textId="77777777" w:rsidTr="00091587">
        <w:tc>
          <w:tcPr>
            <w:tcW w:w="895" w:type="dxa"/>
            <w:vMerge/>
          </w:tcPr>
          <w:p w14:paraId="3B56CF54" w14:textId="77777777" w:rsidR="00091587" w:rsidRDefault="00091587" w:rsidP="00091587">
            <w:pPr>
              <w:rPr>
                <w:rFonts w:asciiTheme="majorHAnsi" w:eastAsiaTheme="majorEastAsia" w:hAnsiTheme="majorHAnsi" w:cstheme="majorBidi"/>
                <w:b/>
                <w:bCs/>
                <w:color w:val="4F81BD" w:themeColor="accent1"/>
                <w:sz w:val="26"/>
                <w:szCs w:val="26"/>
              </w:rPr>
            </w:pPr>
          </w:p>
        </w:tc>
        <w:tc>
          <w:tcPr>
            <w:tcW w:w="4155" w:type="dxa"/>
            <w:vMerge/>
          </w:tcPr>
          <w:p w14:paraId="0C5CAA8D" w14:textId="77777777" w:rsidR="00091587" w:rsidRDefault="00091587" w:rsidP="00091587">
            <w:pPr>
              <w:rPr>
                <w:rFonts w:asciiTheme="majorHAnsi" w:eastAsiaTheme="majorEastAsia" w:hAnsiTheme="majorHAnsi" w:cstheme="majorBidi"/>
                <w:b/>
                <w:bCs/>
                <w:color w:val="4F81BD" w:themeColor="accent1"/>
                <w:sz w:val="26"/>
                <w:szCs w:val="26"/>
              </w:rPr>
            </w:pPr>
          </w:p>
        </w:tc>
        <w:tc>
          <w:tcPr>
            <w:tcW w:w="2330" w:type="dxa"/>
          </w:tcPr>
          <w:p w14:paraId="5A079F50" w14:textId="52463E73" w:rsidR="00091587" w:rsidRDefault="00091587" w:rsidP="00091587">
            <w:pPr>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2024-25</w:t>
            </w:r>
          </w:p>
        </w:tc>
        <w:tc>
          <w:tcPr>
            <w:tcW w:w="2330" w:type="dxa"/>
          </w:tcPr>
          <w:p w14:paraId="7177B3D3" w14:textId="0A07862A" w:rsidR="00091587" w:rsidRDefault="00091587" w:rsidP="00091587">
            <w:pPr>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9</w:t>
            </w:r>
          </w:p>
        </w:tc>
      </w:tr>
      <w:tr w:rsidR="00091587" w14:paraId="5ADEB6EF" w14:textId="77777777" w:rsidTr="00091587">
        <w:tc>
          <w:tcPr>
            <w:tcW w:w="895" w:type="dxa"/>
            <w:vMerge/>
          </w:tcPr>
          <w:p w14:paraId="284E8092" w14:textId="2A43495A" w:rsidR="00091587" w:rsidRDefault="00091587" w:rsidP="00091587">
            <w:pPr>
              <w:rPr>
                <w:rFonts w:asciiTheme="majorHAnsi" w:eastAsiaTheme="majorEastAsia" w:hAnsiTheme="majorHAnsi" w:cstheme="majorBidi"/>
                <w:b/>
                <w:bCs/>
                <w:color w:val="4F81BD" w:themeColor="accent1"/>
                <w:sz w:val="26"/>
                <w:szCs w:val="26"/>
              </w:rPr>
            </w:pPr>
          </w:p>
        </w:tc>
        <w:tc>
          <w:tcPr>
            <w:tcW w:w="4155" w:type="dxa"/>
            <w:vMerge/>
          </w:tcPr>
          <w:p w14:paraId="66A733D5" w14:textId="77777777" w:rsidR="00091587" w:rsidRDefault="00091587" w:rsidP="00091587">
            <w:pPr>
              <w:rPr>
                <w:rFonts w:asciiTheme="majorHAnsi" w:eastAsiaTheme="majorEastAsia" w:hAnsiTheme="majorHAnsi" w:cstheme="majorBidi"/>
                <w:b/>
                <w:bCs/>
                <w:color w:val="4F81BD" w:themeColor="accent1"/>
                <w:sz w:val="26"/>
                <w:szCs w:val="26"/>
              </w:rPr>
            </w:pPr>
          </w:p>
        </w:tc>
        <w:tc>
          <w:tcPr>
            <w:tcW w:w="2330" w:type="dxa"/>
          </w:tcPr>
          <w:p w14:paraId="377C6791" w14:textId="00AD0E3A" w:rsidR="00091587" w:rsidRDefault="00091587" w:rsidP="00091587">
            <w:pPr>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2025-26</w:t>
            </w:r>
          </w:p>
        </w:tc>
        <w:tc>
          <w:tcPr>
            <w:tcW w:w="2330" w:type="dxa"/>
          </w:tcPr>
          <w:p w14:paraId="3A9E02D0" w14:textId="5DB2AA7C" w:rsidR="00091587" w:rsidRDefault="00091587" w:rsidP="00091587">
            <w:pPr>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8</w:t>
            </w:r>
          </w:p>
        </w:tc>
      </w:tr>
      <w:tr w:rsidR="00091587" w14:paraId="181A77E1" w14:textId="77777777" w:rsidTr="00091587">
        <w:tc>
          <w:tcPr>
            <w:tcW w:w="895" w:type="dxa"/>
          </w:tcPr>
          <w:p w14:paraId="5E1B2767" w14:textId="4C38D821" w:rsidR="00091587" w:rsidRDefault="00091587" w:rsidP="00091587">
            <w:pPr>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2</w:t>
            </w:r>
          </w:p>
        </w:tc>
        <w:tc>
          <w:tcPr>
            <w:tcW w:w="4155" w:type="dxa"/>
          </w:tcPr>
          <w:p w14:paraId="52C39467" w14:textId="78E6AE23" w:rsidR="00091587" w:rsidRDefault="00091587" w:rsidP="00091587">
            <w:pPr>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 xml:space="preserve">B.Sc. Cyber Security </w:t>
            </w:r>
            <w:proofErr w:type="spellStart"/>
            <w:r>
              <w:rPr>
                <w:rFonts w:asciiTheme="majorHAnsi" w:eastAsiaTheme="majorEastAsia" w:hAnsiTheme="majorHAnsi" w:cstheme="majorBidi"/>
                <w:b/>
                <w:bCs/>
                <w:color w:val="4F81BD" w:themeColor="accent1"/>
                <w:sz w:val="26"/>
                <w:szCs w:val="26"/>
              </w:rPr>
              <w:t>Honours</w:t>
            </w:r>
            <w:proofErr w:type="spellEnd"/>
            <w:r>
              <w:rPr>
                <w:rFonts w:asciiTheme="majorHAnsi" w:eastAsiaTheme="majorEastAsia" w:hAnsiTheme="majorHAnsi" w:cstheme="majorBidi"/>
                <w:b/>
                <w:bCs/>
                <w:color w:val="4F81BD" w:themeColor="accent1"/>
                <w:sz w:val="26"/>
                <w:szCs w:val="26"/>
              </w:rPr>
              <w:t xml:space="preserve"> </w:t>
            </w:r>
          </w:p>
        </w:tc>
        <w:tc>
          <w:tcPr>
            <w:tcW w:w="2330" w:type="dxa"/>
          </w:tcPr>
          <w:p w14:paraId="3421022B" w14:textId="2F088EC2" w:rsidR="00091587" w:rsidRDefault="00091587" w:rsidP="00091587">
            <w:pPr>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 xml:space="preserve">2025-26 </w:t>
            </w:r>
          </w:p>
        </w:tc>
        <w:tc>
          <w:tcPr>
            <w:tcW w:w="2330" w:type="dxa"/>
          </w:tcPr>
          <w:p w14:paraId="715D01C9" w14:textId="60A1A959" w:rsidR="00091587" w:rsidRDefault="00091587" w:rsidP="00091587">
            <w:pPr>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 xml:space="preserve">6 </w:t>
            </w:r>
          </w:p>
        </w:tc>
      </w:tr>
    </w:tbl>
    <w:p w14:paraId="1FB70A0A" w14:textId="369187D0" w:rsidR="003D7837" w:rsidRPr="00CB58DD" w:rsidRDefault="003D7837" w:rsidP="0032351E">
      <w:pPr>
        <w:ind w:left="360" w:hanging="360"/>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 xml:space="preserve">     </w:t>
      </w:r>
    </w:p>
    <w:p w14:paraId="5EDC6757" w14:textId="2269E512" w:rsidR="00297FAE" w:rsidRPr="00CB58DD" w:rsidRDefault="00297FAE" w:rsidP="00CB58DD">
      <w:pPr>
        <w:rPr>
          <w:rFonts w:asciiTheme="majorHAnsi" w:eastAsiaTheme="majorEastAsia" w:hAnsiTheme="majorHAnsi" w:cstheme="majorBidi"/>
          <w:b/>
          <w:bCs/>
          <w:color w:val="4F81BD" w:themeColor="accent1"/>
          <w:sz w:val="26"/>
          <w:szCs w:val="26"/>
        </w:rPr>
      </w:pPr>
      <w:r w:rsidRPr="00CB58DD">
        <w:rPr>
          <w:rFonts w:asciiTheme="majorHAnsi" w:eastAsiaTheme="majorEastAsia" w:hAnsiTheme="majorHAnsi" w:cstheme="majorBidi"/>
          <w:color w:val="4F81BD" w:themeColor="accent1"/>
          <w:sz w:val="26"/>
          <w:szCs w:val="26"/>
        </w:rPr>
        <w:t xml:space="preserve">11 Admission Procedure </w:t>
      </w:r>
    </w:p>
    <w:p w14:paraId="48756A9E" w14:textId="77777777" w:rsidR="00297FAE" w:rsidRDefault="00297FAE" w:rsidP="00297FAE">
      <w:pPr>
        <w:pStyle w:val="my-2"/>
      </w:pPr>
      <w:r>
        <w:rPr>
          <w:rStyle w:val="Strong"/>
        </w:rPr>
        <w:t>Affiliated to University of Calicut</w:t>
      </w:r>
      <w:r>
        <w:t xml:space="preserve"> - Follows </w:t>
      </w:r>
      <w:r>
        <w:rPr>
          <w:rStyle w:val="Strong"/>
        </w:rPr>
        <w:t>FYUGP Centralized Admission</w:t>
      </w:r>
      <w:r>
        <w:t xml:space="preserve"> (No AICTE entrance for UG Arts/Science/Commerce)</w:t>
      </w:r>
    </w:p>
    <w:tbl>
      <w:tblPr>
        <w:tblStyle w:val="TableGrid"/>
        <w:tblW w:w="10881" w:type="dxa"/>
        <w:tblLook w:val="04A0" w:firstRow="1" w:lastRow="0" w:firstColumn="1" w:lastColumn="0" w:noHBand="0" w:noVBand="1"/>
      </w:tblPr>
      <w:tblGrid>
        <w:gridCol w:w="537"/>
        <w:gridCol w:w="5101"/>
        <w:gridCol w:w="5243"/>
      </w:tblGrid>
      <w:tr w:rsidR="002B57EB" w14:paraId="052CC593" w14:textId="77777777" w:rsidTr="00671DFB">
        <w:tc>
          <w:tcPr>
            <w:tcW w:w="534" w:type="dxa"/>
            <w:shd w:val="clear" w:color="auto" w:fill="548DD4" w:themeFill="text2" w:themeFillTint="99"/>
          </w:tcPr>
          <w:p w14:paraId="71FF1192" w14:textId="77777777" w:rsidR="002B57EB" w:rsidRDefault="002B57EB" w:rsidP="002B57EB">
            <w:pPr>
              <w:pStyle w:val="my-2"/>
            </w:pPr>
          </w:p>
        </w:tc>
        <w:tc>
          <w:tcPr>
            <w:tcW w:w="5103" w:type="dxa"/>
            <w:shd w:val="clear" w:color="auto" w:fill="548DD4" w:themeFill="text2" w:themeFillTint="99"/>
            <w:vAlign w:val="center"/>
          </w:tcPr>
          <w:p w14:paraId="6151F836" w14:textId="08948B17" w:rsidR="002B57EB" w:rsidRDefault="002B57EB" w:rsidP="002B57EB">
            <w:pPr>
              <w:pStyle w:val="my-2"/>
            </w:pPr>
            <w:r>
              <w:rPr>
                <w:rStyle w:val="Strong"/>
              </w:rPr>
              <w:t>Item</w:t>
            </w:r>
          </w:p>
        </w:tc>
        <w:tc>
          <w:tcPr>
            <w:tcW w:w="5244" w:type="dxa"/>
            <w:shd w:val="clear" w:color="auto" w:fill="548DD4" w:themeFill="text2" w:themeFillTint="99"/>
            <w:vAlign w:val="center"/>
          </w:tcPr>
          <w:p w14:paraId="20AC184B" w14:textId="45A8A368" w:rsidR="002B57EB" w:rsidRDefault="002B57EB" w:rsidP="002B57EB">
            <w:pPr>
              <w:pStyle w:val="my-2"/>
            </w:pPr>
            <w:r>
              <w:rPr>
                <w:rStyle w:val="Strong"/>
              </w:rPr>
              <w:t>Details</w:t>
            </w:r>
          </w:p>
        </w:tc>
      </w:tr>
      <w:tr w:rsidR="002B57EB" w14:paraId="153061CD" w14:textId="77777777" w:rsidTr="00671DFB">
        <w:tc>
          <w:tcPr>
            <w:tcW w:w="534" w:type="dxa"/>
          </w:tcPr>
          <w:p w14:paraId="21A44117" w14:textId="297A10AC" w:rsidR="002B57EB" w:rsidRDefault="002B57EB" w:rsidP="002B57EB">
            <w:pPr>
              <w:pStyle w:val="my-2"/>
            </w:pPr>
            <w:r>
              <w:t>i</w:t>
            </w:r>
          </w:p>
        </w:tc>
        <w:tc>
          <w:tcPr>
            <w:tcW w:w="5103" w:type="dxa"/>
            <w:vAlign w:val="center"/>
          </w:tcPr>
          <w:p w14:paraId="3561DB09" w14:textId="09EE510A" w:rsidR="002B57EB" w:rsidRDefault="002B57EB" w:rsidP="002B57EB">
            <w:pPr>
              <w:pStyle w:val="my-2"/>
            </w:pPr>
            <w:r w:rsidRPr="002B57EB">
              <w:rPr>
                <w:b/>
                <w:bCs/>
                <w:lang w:val="en-US"/>
              </w:rPr>
              <w:t>Mention the admission test being followed, name and address of the</w:t>
            </w:r>
            <w:r>
              <w:rPr>
                <w:b/>
                <w:bCs/>
                <w:lang w:val="en-US"/>
              </w:rPr>
              <w:t xml:space="preserve"> </w:t>
            </w:r>
            <w:r w:rsidRPr="002B57EB">
              <w:rPr>
                <w:b/>
                <w:bCs/>
                <w:lang w:val="en-US"/>
              </w:rPr>
              <w:t>Test Agency/State Admission Authorities and its URL (website)</w:t>
            </w:r>
          </w:p>
        </w:tc>
        <w:tc>
          <w:tcPr>
            <w:tcW w:w="5244" w:type="dxa"/>
            <w:vAlign w:val="center"/>
          </w:tcPr>
          <w:p w14:paraId="061CAD48" w14:textId="7DA05D30" w:rsidR="002B57EB" w:rsidRDefault="002B57EB" w:rsidP="002B57EB">
            <w:pPr>
              <w:pStyle w:val="my-2"/>
            </w:pPr>
            <w:r>
              <w:rPr>
                <w:rStyle w:val="Strong"/>
              </w:rPr>
              <w:t>No Entrance Test</w:t>
            </w:r>
            <w:r>
              <w:t xml:space="preserve"> - </w:t>
            </w:r>
            <w:r>
              <w:rPr>
                <w:rStyle w:val="Strong"/>
              </w:rPr>
              <w:t>Merit-based</w:t>
            </w:r>
            <w:r>
              <w:t xml:space="preserve"> (Class 12 marks)</w:t>
            </w:r>
            <w:r>
              <w:br/>
            </w:r>
            <w:r>
              <w:rPr>
                <w:rStyle w:val="Strong"/>
              </w:rPr>
              <w:t>Agency</w:t>
            </w:r>
            <w:r>
              <w:t>: Directorate of Admission, University of Calicut</w:t>
            </w:r>
            <w:r>
              <w:br/>
            </w:r>
            <w:r>
              <w:rPr>
                <w:rStyle w:val="Strong"/>
              </w:rPr>
              <w:t>URL</w:t>
            </w:r>
            <w:r>
              <w:t xml:space="preserve">: </w:t>
            </w:r>
            <w:hyperlink r:id="rId18" w:tgtFrame="_blank" w:history="1">
              <w:r>
                <w:rPr>
                  <w:rStyle w:val="text-box-trim-both"/>
                  <w:color w:val="0000FF"/>
                  <w:u w:val="single"/>
                </w:rPr>
                <w:t>admission.uoc.ac.in</w:t>
              </w:r>
            </w:hyperlink>
            <w:r>
              <w:t xml:space="preserve"> </w:t>
            </w:r>
            <w:r>
              <w:rPr>
                <w:rStyle w:val="inline-block"/>
              </w:rPr>
              <w:t>admission.uoc</w:t>
            </w:r>
            <w:r>
              <w:rPr>
                <w:rStyle w:val="opacity-50"/>
              </w:rPr>
              <w:t>+1</w:t>
            </w:r>
          </w:p>
        </w:tc>
      </w:tr>
      <w:tr w:rsidR="002B57EB" w14:paraId="108950AE" w14:textId="77777777" w:rsidTr="00671DFB">
        <w:tc>
          <w:tcPr>
            <w:tcW w:w="534" w:type="dxa"/>
            <w:shd w:val="clear" w:color="auto" w:fill="548DD4" w:themeFill="text2" w:themeFillTint="99"/>
          </w:tcPr>
          <w:p w14:paraId="7C24A340" w14:textId="0CAF453A" w:rsidR="002B57EB" w:rsidRDefault="002B57EB" w:rsidP="002B57EB">
            <w:pPr>
              <w:pStyle w:val="my-2"/>
            </w:pPr>
            <w:r>
              <w:t>ii</w:t>
            </w:r>
          </w:p>
        </w:tc>
        <w:tc>
          <w:tcPr>
            <w:tcW w:w="5103" w:type="dxa"/>
            <w:shd w:val="clear" w:color="auto" w:fill="548DD4" w:themeFill="text2" w:themeFillTint="99"/>
            <w:vAlign w:val="center"/>
          </w:tcPr>
          <w:p w14:paraId="2497CDC8" w14:textId="7F941421" w:rsidR="002B57EB" w:rsidRDefault="002B57EB" w:rsidP="002B57EB">
            <w:pPr>
              <w:pStyle w:val="my-2"/>
            </w:pPr>
            <w:r w:rsidRPr="002B57EB">
              <w:rPr>
                <w:b/>
                <w:bCs/>
                <w:lang w:val="en-US"/>
              </w:rPr>
              <w:t>Number of seats allotted to different Test Qualified candidate separately (AIEEE//JEE/ CET (State conducted test/ University tests/ CMAT)/ Association conducted test etc.)</w:t>
            </w:r>
          </w:p>
        </w:tc>
        <w:tc>
          <w:tcPr>
            <w:tcW w:w="5244" w:type="dxa"/>
            <w:shd w:val="clear" w:color="auto" w:fill="548DD4" w:themeFill="text2" w:themeFillTint="99"/>
            <w:vAlign w:val="center"/>
          </w:tcPr>
          <w:p w14:paraId="6EBE2B20" w14:textId="22F2C57D" w:rsidR="002B57EB" w:rsidRDefault="002B57EB" w:rsidP="002B57EB">
            <w:pPr>
              <w:pStyle w:val="my-2"/>
            </w:pPr>
            <w:r>
              <w:rPr>
                <w:rStyle w:val="Strong"/>
              </w:rPr>
              <w:t>Merit Quota</w:t>
            </w:r>
            <w:r>
              <w:t>: 50% (University CAP allotment)</w:t>
            </w:r>
            <w:r>
              <w:br/>
            </w:r>
            <w:r>
              <w:rPr>
                <w:rStyle w:val="Strong"/>
              </w:rPr>
              <w:t>Management Quota</w:t>
            </w:r>
            <w:r>
              <w:t>: 50% (College level))</w:t>
            </w:r>
          </w:p>
        </w:tc>
      </w:tr>
      <w:tr w:rsidR="002B57EB" w14:paraId="0C589626" w14:textId="77777777" w:rsidTr="00671DFB">
        <w:tc>
          <w:tcPr>
            <w:tcW w:w="534" w:type="dxa"/>
          </w:tcPr>
          <w:p w14:paraId="7EE8E5F8" w14:textId="1759014B" w:rsidR="002B57EB" w:rsidRDefault="002B57EB" w:rsidP="002B57EB">
            <w:pPr>
              <w:pStyle w:val="my-2"/>
            </w:pPr>
            <w:r>
              <w:t>ii</w:t>
            </w:r>
          </w:p>
        </w:tc>
        <w:tc>
          <w:tcPr>
            <w:tcW w:w="5103" w:type="dxa"/>
            <w:vAlign w:val="center"/>
          </w:tcPr>
          <w:p w14:paraId="47CB553A" w14:textId="0BFE6195" w:rsidR="002B57EB" w:rsidRDefault="002B57EB" w:rsidP="002B57EB">
            <w:pPr>
              <w:pStyle w:val="my-2"/>
            </w:pPr>
            <w:r w:rsidRPr="002B57EB">
              <w:rPr>
                <w:b/>
                <w:bCs/>
                <w:lang w:val="en-US"/>
              </w:rPr>
              <w:t>Calendar for admission against Management quota seats:</w:t>
            </w:r>
          </w:p>
        </w:tc>
        <w:tc>
          <w:tcPr>
            <w:tcW w:w="5244" w:type="dxa"/>
            <w:vAlign w:val="center"/>
          </w:tcPr>
          <w:p w14:paraId="5E916EE8" w14:textId="665637A0" w:rsidR="002B57EB" w:rsidRDefault="002B57EB" w:rsidP="002B57EB">
            <w:pPr>
              <w:pStyle w:val="my-2"/>
            </w:pPr>
            <w:r>
              <w:t>Follows University of Calicut FYUGP 2025-26</w:t>
            </w:r>
          </w:p>
        </w:tc>
      </w:tr>
      <w:tr w:rsidR="002B57EB" w14:paraId="06946BF9" w14:textId="77777777" w:rsidTr="00671DFB">
        <w:tc>
          <w:tcPr>
            <w:tcW w:w="534" w:type="dxa"/>
            <w:shd w:val="clear" w:color="auto" w:fill="548DD4" w:themeFill="text2" w:themeFillTint="99"/>
          </w:tcPr>
          <w:p w14:paraId="3D84D771" w14:textId="1F48DFB8" w:rsidR="002B57EB" w:rsidRDefault="002B57EB" w:rsidP="002B57EB">
            <w:pPr>
              <w:pStyle w:val="my-2"/>
            </w:pPr>
            <w:r>
              <w:t>iv</w:t>
            </w:r>
          </w:p>
        </w:tc>
        <w:tc>
          <w:tcPr>
            <w:tcW w:w="5103" w:type="dxa"/>
            <w:shd w:val="clear" w:color="auto" w:fill="548DD4" w:themeFill="text2" w:themeFillTint="99"/>
            <w:vAlign w:val="center"/>
          </w:tcPr>
          <w:p w14:paraId="2C49E743" w14:textId="585D943C" w:rsidR="002B57EB" w:rsidRDefault="002B57EB" w:rsidP="002B57EB">
            <w:pPr>
              <w:pStyle w:val="my-2"/>
            </w:pPr>
            <w:r w:rsidRPr="002B57EB">
              <w:rPr>
                <w:b/>
                <w:bCs/>
                <w:lang w:val="en-US"/>
              </w:rPr>
              <w:t>Last date of request for applications</w:t>
            </w:r>
          </w:p>
        </w:tc>
        <w:tc>
          <w:tcPr>
            <w:tcW w:w="5244" w:type="dxa"/>
            <w:shd w:val="clear" w:color="auto" w:fill="548DD4" w:themeFill="text2" w:themeFillTint="99"/>
            <w:vAlign w:val="center"/>
          </w:tcPr>
          <w:p w14:paraId="2A39CDAF" w14:textId="69C37567" w:rsidR="002B57EB" w:rsidRDefault="002B57EB" w:rsidP="002B57EB">
            <w:pPr>
              <w:pStyle w:val="my-2"/>
            </w:pPr>
            <w:r>
              <w:rPr>
                <w:rStyle w:val="Strong"/>
              </w:rPr>
              <w:t>May 31, 2026</w:t>
            </w:r>
            <w:r>
              <w:t xml:space="preserve"> (CAP closes)</w:t>
            </w:r>
          </w:p>
        </w:tc>
      </w:tr>
      <w:tr w:rsidR="002B57EB" w14:paraId="404D5089" w14:textId="77777777" w:rsidTr="00671DFB">
        <w:tc>
          <w:tcPr>
            <w:tcW w:w="534" w:type="dxa"/>
          </w:tcPr>
          <w:p w14:paraId="06FEE82E" w14:textId="325470D0" w:rsidR="002B57EB" w:rsidRDefault="002B57EB" w:rsidP="002B57EB">
            <w:pPr>
              <w:pStyle w:val="my-2"/>
            </w:pPr>
            <w:r>
              <w:t>v</w:t>
            </w:r>
          </w:p>
        </w:tc>
        <w:tc>
          <w:tcPr>
            <w:tcW w:w="5103" w:type="dxa"/>
            <w:vAlign w:val="center"/>
          </w:tcPr>
          <w:p w14:paraId="7C1DF371" w14:textId="547D6203" w:rsidR="002B57EB" w:rsidRDefault="002B57EB" w:rsidP="002B57EB">
            <w:pPr>
              <w:pStyle w:val="my-2"/>
            </w:pPr>
            <w:r w:rsidRPr="002B57EB">
              <w:rPr>
                <w:b/>
                <w:bCs/>
                <w:lang w:val="en-US"/>
              </w:rPr>
              <w:t>Last date of submission of applications</w:t>
            </w:r>
          </w:p>
        </w:tc>
        <w:tc>
          <w:tcPr>
            <w:tcW w:w="5244" w:type="dxa"/>
            <w:vAlign w:val="center"/>
          </w:tcPr>
          <w:p w14:paraId="241121E0" w14:textId="4D219415" w:rsidR="002B57EB" w:rsidRDefault="002B57EB" w:rsidP="002B57EB">
            <w:pPr>
              <w:pStyle w:val="my-2"/>
              <w:keepNext/>
            </w:pPr>
            <w:r>
              <w:rPr>
                <w:rStyle w:val="Strong"/>
              </w:rPr>
              <w:t>June 15, 2026</w:t>
            </w:r>
            <w:r>
              <w:t xml:space="preserve"> (Management)</w:t>
            </w:r>
          </w:p>
        </w:tc>
      </w:tr>
      <w:tr w:rsidR="002B57EB" w14:paraId="777B56DA" w14:textId="77777777" w:rsidTr="00671DFB">
        <w:tc>
          <w:tcPr>
            <w:tcW w:w="534" w:type="dxa"/>
            <w:shd w:val="clear" w:color="auto" w:fill="548DD4" w:themeFill="text2" w:themeFillTint="99"/>
          </w:tcPr>
          <w:p w14:paraId="1FE268D0" w14:textId="09AB8D8C" w:rsidR="002B57EB" w:rsidRDefault="002B57EB" w:rsidP="002B57EB">
            <w:pPr>
              <w:pStyle w:val="my-2"/>
            </w:pPr>
            <w:r>
              <w:t>vi</w:t>
            </w:r>
          </w:p>
        </w:tc>
        <w:tc>
          <w:tcPr>
            <w:tcW w:w="5103" w:type="dxa"/>
            <w:shd w:val="clear" w:color="auto" w:fill="548DD4" w:themeFill="text2" w:themeFillTint="99"/>
            <w:vAlign w:val="center"/>
          </w:tcPr>
          <w:p w14:paraId="4BDBB13A" w14:textId="0FA56D94" w:rsidR="002B57EB" w:rsidRDefault="002B57EB" w:rsidP="002B57EB">
            <w:pPr>
              <w:pStyle w:val="my-2"/>
            </w:pPr>
            <w:r w:rsidRPr="002B57EB">
              <w:rPr>
                <w:b/>
                <w:bCs/>
                <w:lang w:val="en-US"/>
              </w:rPr>
              <w:t>Dates for announcing final results</w:t>
            </w:r>
          </w:p>
        </w:tc>
        <w:tc>
          <w:tcPr>
            <w:tcW w:w="5244" w:type="dxa"/>
            <w:shd w:val="clear" w:color="auto" w:fill="548DD4" w:themeFill="text2" w:themeFillTint="99"/>
            <w:vAlign w:val="center"/>
          </w:tcPr>
          <w:p w14:paraId="462AEAB7" w14:textId="17FBE6A7" w:rsidR="002B57EB" w:rsidRDefault="002B57EB" w:rsidP="002B57EB">
            <w:pPr>
              <w:pStyle w:val="my-2"/>
              <w:keepNext/>
            </w:pPr>
            <w:r>
              <w:rPr>
                <w:rStyle w:val="Strong"/>
              </w:rPr>
              <w:t>June 20, 2026</w:t>
            </w:r>
            <w:r>
              <w:t xml:space="preserve"> (Trial allotment)</w:t>
            </w:r>
          </w:p>
        </w:tc>
      </w:tr>
      <w:tr w:rsidR="002B57EB" w14:paraId="4D85DF1B" w14:textId="77777777" w:rsidTr="00671DFB">
        <w:tc>
          <w:tcPr>
            <w:tcW w:w="534" w:type="dxa"/>
          </w:tcPr>
          <w:p w14:paraId="2F368D3B" w14:textId="0A0A9185" w:rsidR="002B57EB" w:rsidRDefault="002B57EB" w:rsidP="002B57EB">
            <w:pPr>
              <w:pStyle w:val="my-2"/>
            </w:pPr>
            <w:r>
              <w:t>vii</w:t>
            </w:r>
          </w:p>
        </w:tc>
        <w:tc>
          <w:tcPr>
            <w:tcW w:w="5103" w:type="dxa"/>
            <w:vAlign w:val="center"/>
          </w:tcPr>
          <w:p w14:paraId="5AD4D4D8" w14:textId="01D6DD1D" w:rsidR="002B57EB" w:rsidRDefault="002B57EB" w:rsidP="002B57EB">
            <w:pPr>
              <w:pStyle w:val="my-2"/>
            </w:pPr>
            <w:r w:rsidRPr="002B57EB">
              <w:rPr>
                <w:b/>
                <w:bCs/>
                <w:lang w:val="en-US"/>
              </w:rPr>
              <w:t>Release of admission list (main list and waiting list shall be announced on the same day)</w:t>
            </w:r>
          </w:p>
        </w:tc>
        <w:tc>
          <w:tcPr>
            <w:tcW w:w="5244" w:type="dxa"/>
            <w:vAlign w:val="center"/>
          </w:tcPr>
          <w:p w14:paraId="31F63617" w14:textId="7B348B60" w:rsidR="002B57EB" w:rsidRDefault="002B57EB" w:rsidP="002B57EB">
            <w:pPr>
              <w:pStyle w:val="my-2"/>
              <w:keepNext/>
            </w:pPr>
            <w:r>
              <w:rPr>
                <w:rStyle w:val="Strong"/>
              </w:rPr>
              <w:t>June 25, 2026</w:t>
            </w:r>
            <w:r>
              <w:t xml:space="preserve"> (Main + Waiting list same day)</w:t>
            </w:r>
          </w:p>
        </w:tc>
      </w:tr>
      <w:tr w:rsidR="002B57EB" w14:paraId="2D6842EE" w14:textId="77777777" w:rsidTr="00671DFB">
        <w:tc>
          <w:tcPr>
            <w:tcW w:w="534" w:type="dxa"/>
            <w:shd w:val="clear" w:color="auto" w:fill="548DD4" w:themeFill="text2" w:themeFillTint="99"/>
          </w:tcPr>
          <w:p w14:paraId="06261CE9" w14:textId="2E901BED" w:rsidR="002B57EB" w:rsidRDefault="002B57EB" w:rsidP="002B57EB">
            <w:pPr>
              <w:pStyle w:val="my-2"/>
            </w:pPr>
            <w:r>
              <w:t>viii</w:t>
            </w:r>
          </w:p>
        </w:tc>
        <w:tc>
          <w:tcPr>
            <w:tcW w:w="5103" w:type="dxa"/>
            <w:shd w:val="clear" w:color="auto" w:fill="548DD4" w:themeFill="text2" w:themeFillTint="99"/>
            <w:vAlign w:val="center"/>
          </w:tcPr>
          <w:p w14:paraId="7F2FCF36" w14:textId="18CB24CA" w:rsidR="002B57EB" w:rsidRDefault="002B57EB" w:rsidP="002B57EB">
            <w:pPr>
              <w:pStyle w:val="my-2"/>
            </w:pPr>
            <w:r w:rsidRPr="002B57EB">
              <w:rPr>
                <w:b/>
                <w:bCs/>
                <w:lang w:val="en-US"/>
              </w:rPr>
              <w:t xml:space="preserve">Date for acceptance by the candidate (time given shall </w:t>
            </w:r>
            <w:proofErr w:type="spellStart"/>
            <w:r w:rsidRPr="002B57EB">
              <w:rPr>
                <w:b/>
                <w:bCs/>
                <w:lang w:val="en-US"/>
              </w:rPr>
              <w:t>innocase</w:t>
            </w:r>
            <w:proofErr w:type="spellEnd"/>
            <w:r w:rsidRPr="002B57EB">
              <w:rPr>
                <w:b/>
                <w:bCs/>
                <w:lang w:val="en-US"/>
              </w:rPr>
              <w:t xml:space="preserve"> be less than 15 days)</w:t>
            </w:r>
          </w:p>
        </w:tc>
        <w:tc>
          <w:tcPr>
            <w:tcW w:w="5244" w:type="dxa"/>
            <w:shd w:val="clear" w:color="auto" w:fill="548DD4" w:themeFill="text2" w:themeFillTint="99"/>
            <w:vAlign w:val="center"/>
          </w:tcPr>
          <w:p w14:paraId="682D5023" w14:textId="3E58E4AC" w:rsidR="002B57EB" w:rsidRDefault="002B57EB" w:rsidP="002B57EB">
            <w:pPr>
              <w:pStyle w:val="my-2"/>
              <w:keepNext/>
            </w:pPr>
            <w:r>
              <w:rPr>
                <w:rStyle w:val="Strong"/>
              </w:rPr>
              <w:t>July 10, 2026</w:t>
            </w:r>
            <w:r>
              <w:t xml:space="preserve"> (</w:t>
            </w:r>
            <w:r>
              <w:rPr>
                <w:rStyle w:val="Strong"/>
              </w:rPr>
              <w:t>15 days minimum</w:t>
            </w:r>
            <w:r>
              <w:t>)</w:t>
            </w:r>
          </w:p>
        </w:tc>
      </w:tr>
      <w:tr w:rsidR="002B57EB" w14:paraId="728D17FC" w14:textId="77777777" w:rsidTr="00671DFB">
        <w:tc>
          <w:tcPr>
            <w:tcW w:w="534" w:type="dxa"/>
          </w:tcPr>
          <w:p w14:paraId="6096AE83" w14:textId="2FB484C0" w:rsidR="002B57EB" w:rsidRDefault="002B57EB" w:rsidP="002B57EB">
            <w:pPr>
              <w:pStyle w:val="my-2"/>
            </w:pPr>
            <w:r>
              <w:t>ix</w:t>
            </w:r>
          </w:p>
        </w:tc>
        <w:tc>
          <w:tcPr>
            <w:tcW w:w="5103" w:type="dxa"/>
            <w:vAlign w:val="center"/>
          </w:tcPr>
          <w:p w14:paraId="0FB1C789" w14:textId="2DBCF9A9" w:rsidR="002B57EB" w:rsidRDefault="002B57EB" w:rsidP="002B57EB">
            <w:pPr>
              <w:pStyle w:val="my-2"/>
            </w:pPr>
            <w:r w:rsidRPr="002B57EB">
              <w:rPr>
                <w:b/>
                <w:bCs/>
                <w:lang w:val="en-US"/>
              </w:rPr>
              <w:t>Last date for closing of admission &amp; Starting of the Academic session</w:t>
            </w:r>
          </w:p>
        </w:tc>
        <w:tc>
          <w:tcPr>
            <w:tcW w:w="5244" w:type="dxa"/>
            <w:vAlign w:val="center"/>
          </w:tcPr>
          <w:p w14:paraId="3240947C" w14:textId="6619EDA3" w:rsidR="002B57EB" w:rsidRDefault="002B57EB" w:rsidP="002B57EB">
            <w:pPr>
              <w:pStyle w:val="my-2"/>
              <w:keepNext/>
            </w:pPr>
            <w:r>
              <w:rPr>
                <w:rStyle w:val="Strong"/>
              </w:rPr>
              <w:t>July 15, 2026</w:t>
            </w:r>
            <w:r>
              <w:t xml:space="preserve"> (Closure) / </w:t>
            </w:r>
            <w:r>
              <w:rPr>
                <w:rStyle w:val="Strong"/>
              </w:rPr>
              <w:t>July 20, 2026</w:t>
            </w:r>
            <w:r>
              <w:t xml:space="preserve"> (Start)</w:t>
            </w:r>
          </w:p>
        </w:tc>
      </w:tr>
      <w:tr w:rsidR="002B57EB" w14:paraId="24242A8B" w14:textId="77777777" w:rsidTr="00671DFB">
        <w:tc>
          <w:tcPr>
            <w:tcW w:w="534" w:type="dxa"/>
            <w:shd w:val="clear" w:color="auto" w:fill="548DD4" w:themeFill="text2" w:themeFillTint="99"/>
            <w:vAlign w:val="center"/>
          </w:tcPr>
          <w:p w14:paraId="2DAC9372" w14:textId="5A5CD86F" w:rsidR="002B57EB" w:rsidRDefault="002B57EB" w:rsidP="002B57EB">
            <w:pPr>
              <w:pStyle w:val="my-2"/>
            </w:pPr>
            <w:r>
              <w:t>x</w:t>
            </w:r>
          </w:p>
        </w:tc>
        <w:tc>
          <w:tcPr>
            <w:tcW w:w="5103" w:type="dxa"/>
            <w:shd w:val="clear" w:color="auto" w:fill="548DD4" w:themeFill="text2" w:themeFillTint="99"/>
            <w:vAlign w:val="center"/>
          </w:tcPr>
          <w:p w14:paraId="50A141F2" w14:textId="12DC1081" w:rsidR="002B57EB" w:rsidRDefault="002B57EB" w:rsidP="002B57EB">
            <w:pPr>
              <w:pStyle w:val="my-2"/>
            </w:pPr>
            <w:r w:rsidRPr="002B57EB">
              <w:rPr>
                <w:b/>
                <w:bCs/>
                <w:lang w:val="en-US"/>
              </w:rPr>
              <w:t>The waiting list shall be activated only on the expiry of date of main list</w:t>
            </w:r>
          </w:p>
        </w:tc>
        <w:tc>
          <w:tcPr>
            <w:tcW w:w="5244" w:type="dxa"/>
            <w:shd w:val="clear" w:color="auto" w:fill="548DD4" w:themeFill="text2" w:themeFillTint="99"/>
            <w:vAlign w:val="center"/>
          </w:tcPr>
          <w:p w14:paraId="556BD055" w14:textId="4FD7D472" w:rsidR="002B57EB" w:rsidRDefault="002B57EB" w:rsidP="002B57EB">
            <w:pPr>
              <w:pStyle w:val="my-2"/>
              <w:keepNext/>
            </w:pPr>
            <w:r>
              <w:t xml:space="preserve">Activates </w:t>
            </w:r>
            <w:r>
              <w:rPr>
                <w:rStyle w:val="Strong"/>
              </w:rPr>
              <w:t>only after July 10</w:t>
            </w:r>
            <w:r>
              <w:t xml:space="preserve"> (main list expiry)</w:t>
            </w:r>
          </w:p>
        </w:tc>
      </w:tr>
      <w:tr w:rsidR="002B57EB" w14:paraId="549F7EA9" w14:textId="77777777" w:rsidTr="00671DFB">
        <w:tc>
          <w:tcPr>
            <w:tcW w:w="534" w:type="dxa"/>
            <w:vAlign w:val="center"/>
          </w:tcPr>
          <w:p w14:paraId="161B1A95" w14:textId="7F5D3516" w:rsidR="002B57EB" w:rsidRDefault="002B57EB" w:rsidP="002B57EB">
            <w:pPr>
              <w:pStyle w:val="my-2"/>
              <w:rPr>
                <w:rStyle w:val="Strong"/>
              </w:rPr>
            </w:pPr>
            <w:r>
              <w:rPr>
                <w:rStyle w:val="Strong"/>
              </w:rPr>
              <w:t>xi</w:t>
            </w:r>
          </w:p>
        </w:tc>
        <w:tc>
          <w:tcPr>
            <w:tcW w:w="5103" w:type="dxa"/>
            <w:vAlign w:val="center"/>
          </w:tcPr>
          <w:p w14:paraId="28D78B5D" w14:textId="62CCA3F9" w:rsidR="002B57EB" w:rsidRDefault="002B57EB" w:rsidP="002B57EB">
            <w:pPr>
              <w:pStyle w:val="my-2"/>
            </w:pPr>
            <w:r w:rsidRPr="002B57EB">
              <w:rPr>
                <w:b/>
                <w:bCs/>
                <w:lang w:val="en-US"/>
              </w:rPr>
              <w:t>The policy of refund of the Fee, in case of withdrawal, shall be clearly notified</w:t>
            </w:r>
          </w:p>
        </w:tc>
        <w:tc>
          <w:tcPr>
            <w:tcW w:w="5244" w:type="dxa"/>
            <w:vAlign w:val="center"/>
          </w:tcPr>
          <w:p w14:paraId="700A4254" w14:textId="408A497A" w:rsidR="002B57EB" w:rsidRDefault="002B57EB" w:rsidP="002B57EB">
            <w:pPr>
              <w:pStyle w:val="my-2"/>
              <w:keepNext/>
            </w:pPr>
            <w:r>
              <w:t xml:space="preserve">- </w:t>
            </w:r>
            <w:r>
              <w:rPr>
                <w:rStyle w:val="Strong"/>
              </w:rPr>
              <w:t>100%</w:t>
            </w:r>
            <w:r>
              <w:t>: &gt;15 days before last date</w:t>
            </w:r>
            <w:r>
              <w:br/>
              <w:t xml:space="preserve">- </w:t>
            </w:r>
            <w:r>
              <w:rPr>
                <w:rStyle w:val="Strong"/>
              </w:rPr>
              <w:t>80%</w:t>
            </w:r>
            <w:r>
              <w:t>: 0-15 days after</w:t>
            </w:r>
            <w:r>
              <w:br/>
              <w:t xml:space="preserve">- </w:t>
            </w:r>
            <w:r>
              <w:rPr>
                <w:rStyle w:val="Strong"/>
              </w:rPr>
              <w:t>50%</w:t>
            </w:r>
            <w:r>
              <w:t>: 15-30 days after</w:t>
            </w:r>
            <w:r>
              <w:br/>
              <w:t xml:space="preserve">- </w:t>
            </w:r>
            <w:r>
              <w:rPr>
                <w:rStyle w:val="Strong"/>
              </w:rPr>
              <w:t>0%</w:t>
            </w:r>
            <w:r>
              <w:t>: After 30 days</w:t>
            </w:r>
          </w:p>
        </w:tc>
      </w:tr>
    </w:tbl>
    <w:p w14:paraId="4985E297" w14:textId="77777777" w:rsidR="00297FAE" w:rsidRDefault="00297FAE" w:rsidP="00297FAE">
      <w:pPr>
        <w:pStyle w:val="my-2"/>
        <w:rPr>
          <w:rStyle w:val="opacity-50"/>
        </w:rPr>
      </w:pPr>
      <w:r>
        <w:rPr>
          <w:rStyle w:val="Strong"/>
        </w:rPr>
        <w:lastRenderedPageBreak/>
        <w:t>Source</w:t>
      </w:r>
      <w:r>
        <w:t xml:space="preserve">: University of Calicut FYUGP CAP 2025-26 norms - </w:t>
      </w:r>
      <w:r>
        <w:rPr>
          <w:rStyle w:val="Strong"/>
        </w:rPr>
        <w:t>Merit via centralized portal, Management via college</w:t>
      </w:r>
      <w:r>
        <w:rPr>
          <w:rStyle w:val="inline-block"/>
        </w:rPr>
        <w:t>admission.uoc</w:t>
      </w:r>
      <w:r>
        <w:rPr>
          <w:rStyle w:val="opacity-50"/>
        </w:rPr>
        <w:t>+2</w:t>
      </w:r>
    </w:p>
    <w:p w14:paraId="30529346" w14:textId="77777777" w:rsidR="00297FAE" w:rsidRPr="003C2558" w:rsidRDefault="00297FAE" w:rsidP="00297FAE">
      <w:pPr>
        <w:pStyle w:val="ListBullet"/>
        <w:numPr>
          <w:ilvl w:val="0"/>
          <w:numId w:val="0"/>
        </w:numPr>
        <w:ind w:left="360" w:hanging="360"/>
        <w:rPr>
          <w:rFonts w:asciiTheme="majorHAnsi" w:eastAsiaTheme="majorEastAsia" w:hAnsiTheme="majorHAnsi" w:cstheme="majorBidi"/>
          <w:b/>
          <w:bCs/>
          <w:color w:val="4F81BD" w:themeColor="accent1"/>
          <w:sz w:val="26"/>
          <w:szCs w:val="26"/>
        </w:rPr>
      </w:pPr>
      <w:r w:rsidRPr="003C2558">
        <w:rPr>
          <w:rFonts w:asciiTheme="majorHAnsi" w:eastAsiaTheme="majorEastAsia" w:hAnsiTheme="majorHAnsi" w:cstheme="majorBidi"/>
          <w:b/>
          <w:bCs/>
          <w:color w:val="4F81BD" w:themeColor="accent1"/>
          <w:sz w:val="26"/>
          <w:szCs w:val="26"/>
        </w:rPr>
        <w:t xml:space="preserve">12. Criteria and Weightages for Admission </w:t>
      </w:r>
    </w:p>
    <w:p w14:paraId="6AE8A4CA" w14:textId="77777777" w:rsidR="00297FAE" w:rsidRDefault="00297FAE" w:rsidP="00297FAE">
      <w:pPr>
        <w:pStyle w:val="ListBullet"/>
        <w:numPr>
          <w:ilvl w:val="0"/>
          <w:numId w:val="0"/>
        </w:numPr>
        <w:ind w:left="360" w:hanging="360"/>
        <w:rPr>
          <w:lang w:val="en-AE"/>
        </w:rPr>
      </w:pPr>
      <w:r w:rsidRPr="003C2558">
        <w:rPr>
          <w:b/>
          <w:bCs/>
          <w:lang w:val="en-AE"/>
        </w:rPr>
        <w:t>Follows University of Calicut FYUGP Merit-based Admission</w:t>
      </w:r>
      <w:r w:rsidRPr="003C2558">
        <w:rPr>
          <w:lang w:val="en-AE"/>
        </w:rPr>
        <w:t xml:space="preserve"> (No entrance test for UG Arts/Commerce/Science)</w:t>
      </w:r>
    </w:p>
    <w:p w14:paraId="4633A93B" w14:textId="77777777" w:rsidR="00671DFB" w:rsidRDefault="00671DFB" w:rsidP="00297FAE">
      <w:pPr>
        <w:pStyle w:val="ListBullet"/>
        <w:numPr>
          <w:ilvl w:val="0"/>
          <w:numId w:val="0"/>
        </w:numPr>
        <w:ind w:left="360" w:hanging="360"/>
        <w:rPr>
          <w:lang w:val="en-AE"/>
        </w:rPr>
      </w:pPr>
    </w:p>
    <w:tbl>
      <w:tblPr>
        <w:tblStyle w:val="TableGrid"/>
        <w:tblW w:w="9936" w:type="dxa"/>
        <w:tblInd w:w="360" w:type="dxa"/>
        <w:tblLook w:val="04A0" w:firstRow="1" w:lastRow="0" w:firstColumn="1" w:lastColumn="0" w:noHBand="0" w:noVBand="1"/>
      </w:tblPr>
      <w:tblGrid>
        <w:gridCol w:w="599"/>
        <w:gridCol w:w="3969"/>
        <w:gridCol w:w="5368"/>
      </w:tblGrid>
      <w:tr w:rsidR="00671DFB" w14:paraId="3BF23EB7" w14:textId="77777777" w:rsidTr="00671DFB">
        <w:tc>
          <w:tcPr>
            <w:tcW w:w="599" w:type="dxa"/>
            <w:shd w:val="clear" w:color="auto" w:fill="548DD4" w:themeFill="text2" w:themeFillTint="99"/>
          </w:tcPr>
          <w:p w14:paraId="25FD5574" w14:textId="77777777" w:rsidR="00671DFB" w:rsidRDefault="00671DFB" w:rsidP="00671DFB">
            <w:pPr>
              <w:pStyle w:val="ListBullet"/>
              <w:numPr>
                <w:ilvl w:val="0"/>
                <w:numId w:val="0"/>
              </w:numPr>
              <w:rPr>
                <w:lang w:val="en-AE"/>
              </w:rPr>
            </w:pPr>
          </w:p>
        </w:tc>
        <w:tc>
          <w:tcPr>
            <w:tcW w:w="3969" w:type="dxa"/>
            <w:shd w:val="clear" w:color="auto" w:fill="548DD4" w:themeFill="text2" w:themeFillTint="99"/>
            <w:vAlign w:val="center"/>
          </w:tcPr>
          <w:p w14:paraId="34BE3F98" w14:textId="075FBFA8" w:rsidR="00671DFB" w:rsidRDefault="00671DFB" w:rsidP="00671DFB">
            <w:pPr>
              <w:pStyle w:val="ListBullet"/>
              <w:numPr>
                <w:ilvl w:val="0"/>
                <w:numId w:val="0"/>
              </w:numPr>
              <w:rPr>
                <w:lang w:val="en-AE"/>
              </w:rPr>
            </w:pPr>
            <w:r w:rsidRPr="003C2558">
              <w:rPr>
                <w:b/>
                <w:bCs/>
                <w:lang w:val="en-AE"/>
              </w:rPr>
              <w:t>Criteria</w:t>
            </w:r>
          </w:p>
        </w:tc>
        <w:tc>
          <w:tcPr>
            <w:tcW w:w="5368" w:type="dxa"/>
            <w:shd w:val="clear" w:color="auto" w:fill="548DD4" w:themeFill="text2" w:themeFillTint="99"/>
            <w:vAlign w:val="center"/>
          </w:tcPr>
          <w:p w14:paraId="019A7AB2" w14:textId="7F485303" w:rsidR="00671DFB" w:rsidRDefault="00671DFB" w:rsidP="00671DFB">
            <w:pPr>
              <w:pStyle w:val="ListBullet"/>
              <w:numPr>
                <w:ilvl w:val="0"/>
                <w:numId w:val="0"/>
              </w:numPr>
              <w:rPr>
                <w:lang w:val="en-AE"/>
              </w:rPr>
            </w:pPr>
            <w:r w:rsidRPr="003C2558">
              <w:rPr>
                <w:b/>
                <w:bCs/>
                <w:lang w:val="en-AE"/>
              </w:rPr>
              <w:t>Weightages/Details</w:t>
            </w:r>
          </w:p>
        </w:tc>
      </w:tr>
      <w:tr w:rsidR="00671DFB" w14:paraId="2CAFB00B" w14:textId="77777777" w:rsidTr="00671DFB">
        <w:tc>
          <w:tcPr>
            <w:tcW w:w="599" w:type="dxa"/>
          </w:tcPr>
          <w:p w14:paraId="575CBD1C" w14:textId="23002E73" w:rsidR="00671DFB" w:rsidRDefault="00671DFB" w:rsidP="00671DFB">
            <w:pPr>
              <w:pStyle w:val="ListBullet"/>
              <w:numPr>
                <w:ilvl w:val="0"/>
                <w:numId w:val="0"/>
              </w:numPr>
              <w:rPr>
                <w:lang w:val="en-AE"/>
              </w:rPr>
            </w:pPr>
            <w:r>
              <w:rPr>
                <w:lang w:val="en-AE"/>
              </w:rPr>
              <w:t>i</w:t>
            </w:r>
          </w:p>
        </w:tc>
        <w:tc>
          <w:tcPr>
            <w:tcW w:w="3969" w:type="dxa"/>
            <w:vAlign w:val="center"/>
          </w:tcPr>
          <w:p w14:paraId="25749B52" w14:textId="6B3C64CF" w:rsidR="00671DFB" w:rsidRDefault="00671DFB" w:rsidP="00671DFB">
            <w:pPr>
              <w:pStyle w:val="ListBullet"/>
              <w:numPr>
                <w:ilvl w:val="0"/>
                <w:numId w:val="0"/>
              </w:numPr>
              <w:rPr>
                <w:lang w:val="en-AE"/>
              </w:rPr>
            </w:pPr>
            <w:r w:rsidRPr="00671DFB">
              <w:rPr>
                <w:b/>
                <w:bCs/>
              </w:rPr>
              <w:t>Describe each criterion with its respective weightages i.e. Admission Test, marks in qualifying examination etc.</w:t>
            </w:r>
          </w:p>
        </w:tc>
        <w:tc>
          <w:tcPr>
            <w:tcW w:w="5368" w:type="dxa"/>
            <w:vAlign w:val="center"/>
          </w:tcPr>
          <w:p w14:paraId="05776A0D" w14:textId="0D10437F" w:rsidR="00671DFB" w:rsidRDefault="00671DFB" w:rsidP="00671DFB">
            <w:pPr>
              <w:pStyle w:val="ListBullet"/>
              <w:numPr>
                <w:ilvl w:val="0"/>
                <w:numId w:val="0"/>
              </w:numPr>
              <w:rPr>
                <w:lang w:val="en-AE"/>
              </w:rPr>
            </w:pPr>
            <w:r w:rsidRPr="003C2558">
              <w:rPr>
                <w:b/>
                <w:bCs/>
                <w:lang w:val="en-AE"/>
              </w:rPr>
              <w:t>Merit-based (100%)</w:t>
            </w:r>
            <w:r w:rsidRPr="003C2558">
              <w:rPr>
                <w:lang w:val="en-AE"/>
              </w:rPr>
              <w:t>: Class 12 marks</w:t>
            </w:r>
            <w:r w:rsidRPr="003C2558">
              <w:rPr>
                <w:lang w:val="en-AE"/>
              </w:rPr>
              <w:br/>
            </w:r>
            <w:r>
              <w:rPr>
                <w:b/>
                <w:bCs/>
                <w:lang w:val="en-AE"/>
              </w:rPr>
              <w:t xml:space="preserve">ii </w:t>
            </w:r>
            <w:r w:rsidRPr="003C2558">
              <w:rPr>
                <w:b/>
                <w:bCs/>
                <w:lang w:val="en-AE"/>
              </w:rPr>
              <w:t>Formula</w:t>
            </w:r>
            <w:r w:rsidRPr="003C2558">
              <w:rPr>
                <w:lang w:val="en-AE"/>
              </w:rPr>
              <w:t>: (M1 + 2×M2 + M3 + M4) / Max × 1000</w:t>
            </w:r>
            <w:r w:rsidRPr="003C2558">
              <w:rPr>
                <w:lang w:val="en-AE"/>
              </w:rPr>
              <w:br/>
              <w:t>- M1: Total marks</w:t>
            </w:r>
            <w:r w:rsidRPr="003C2558">
              <w:rPr>
                <w:lang w:val="en-AE"/>
              </w:rPr>
              <w:br/>
              <w:t xml:space="preserve">- M2: </w:t>
            </w:r>
            <w:r w:rsidRPr="003C2558">
              <w:rPr>
                <w:b/>
                <w:bCs/>
                <w:lang w:val="en-AE"/>
              </w:rPr>
              <w:t>Core subjects</w:t>
            </w:r>
            <w:r w:rsidRPr="003C2558">
              <w:rPr>
                <w:lang w:val="en-AE"/>
              </w:rPr>
              <w:t xml:space="preserve"> (double weight)</w:t>
            </w:r>
            <w:r w:rsidRPr="003C2558">
              <w:rPr>
                <w:lang w:val="en-AE"/>
              </w:rPr>
              <w:br/>
              <w:t>- M3/M4: Complements</w:t>
            </w:r>
            <w:r w:rsidRPr="003C2558">
              <w:rPr>
                <w:lang w:val="en-AE"/>
              </w:rPr>
              <w:br/>
            </w:r>
            <w:r w:rsidRPr="003C2558">
              <w:rPr>
                <w:b/>
                <w:bCs/>
                <w:lang w:val="en-AE"/>
              </w:rPr>
              <w:t>Bonus</w:t>
            </w:r>
            <w:r w:rsidRPr="003C2558">
              <w:rPr>
                <w:lang w:val="en-AE"/>
              </w:rPr>
              <w:t>: NCC (10/7/5 pts), Sports (5 pts), Ex-Servicemen (5 pts) admission.uoc+1</w:t>
            </w:r>
          </w:p>
        </w:tc>
      </w:tr>
      <w:tr w:rsidR="00671DFB" w14:paraId="6D2EFE9C" w14:textId="77777777" w:rsidTr="00671DFB">
        <w:tc>
          <w:tcPr>
            <w:tcW w:w="599" w:type="dxa"/>
            <w:shd w:val="clear" w:color="auto" w:fill="548DD4" w:themeFill="text2" w:themeFillTint="99"/>
          </w:tcPr>
          <w:p w14:paraId="6B0153BC" w14:textId="523393CE" w:rsidR="00671DFB" w:rsidRDefault="00671DFB" w:rsidP="00671DFB">
            <w:pPr>
              <w:pStyle w:val="ListBullet"/>
              <w:numPr>
                <w:ilvl w:val="0"/>
                <w:numId w:val="0"/>
              </w:numPr>
              <w:rPr>
                <w:lang w:val="en-AE"/>
              </w:rPr>
            </w:pPr>
            <w:r>
              <w:rPr>
                <w:lang w:val="en-AE"/>
              </w:rPr>
              <w:t>ii</w:t>
            </w:r>
          </w:p>
        </w:tc>
        <w:tc>
          <w:tcPr>
            <w:tcW w:w="3969" w:type="dxa"/>
            <w:shd w:val="clear" w:color="auto" w:fill="548DD4" w:themeFill="text2" w:themeFillTint="99"/>
            <w:vAlign w:val="center"/>
          </w:tcPr>
          <w:p w14:paraId="28DF0DCE" w14:textId="7478E667" w:rsidR="00671DFB" w:rsidRDefault="00671DFB" w:rsidP="00671DFB">
            <w:pPr>
              <w:pStyle w:val="ListBullet"/>
              <w:numPr>
                <w:ilvl w:val="0"/>
                <w:numId w:val="0"/>
              </w:numPr>
              <w:rPr>
                <w:lang w:val="en-AE"/>
              </w:rPr>
            </w:pPr>
            <w:r w:rsidRPr="00671DFB">
              <w:rPr>
                <w:b/>
                <w:bCs/>
              </w:rPr>
              <w:t>Mention the minimum Level of acceptance, if any</w:t>
            </w:r>
          </w:p>
        </w:tc>
        <w:tc>
          <w:tcPr>
            <w:tcW w:w="5368" w:type="dxa"/>
            <w:shd w:val="clear" w:color="auto" w:fill="548DD4" w:themeFill="text2" w:themeFillTint="99"/>
            <w:vAlign w:val="center"/>
          </w:tcPr>
          <w:p w14:paraId="10216192" w14:textId="4911491A" w:rsidR="00671DFB" w:rsidRDefault="00671DFB" w:rsidP="00671DFB">
            <w:pPr>
              <w:pStyle w:val="ListBullet"/>
              <w:numPr>
                <w:ilvl w:val="0"/>
                <w:numId w:val="0"/>
              </w:numPr>
              <w:rPr>
                <w:lang w:val="en-AE"/>
              </w:rPr>
            </w:pPr>
            <w:r w:rsidRPr="003C2558">
              <w:rPr>
                <w:b/>
                <w:bCs/>
                <w:lang w:val="en-AE"/>
              </w:rPr>
              <w:t>General</w:t>
            </w:r>
            <w:r w:rsidRPr="003C2558">
              <w:rPr>
                <w:lang w:val="en-AE"/>
              </w:rPr>
              <w:t xml:space="preserve">: </w:t>
            </w:r>
            <w:r w:rsidRPr="003C2558">
              <w:rPr>
                <w:b/>
                <w:bCs/>
                <w:lang w:val="en-AE"/>
              </w:rPr>
              <w:t>45-50%</w:t>
            </w:r>
            <w:r w:rsidRPr="003C2558">
              <w:rPr>
                <w:lang w:val="en-AE"/>
              </w:rPr>
              <w:t xml:space="preserve"> Class 12</w:t>
            </w:r>
            <w:r w:rsidRPr="003C2558">
              <w:rPr>
                <w:lang w:val="en-AE"/>
              </w:rPr>
              <w:br/>
            </w:r>
            <w:r w:rsidRPr="003C2558">
              <w:rPr>
                <w:b/>
                <w:bCs/>
                <w:lang w:val="en-AE"/>
              </w:rPr>
              <w:t>SC/ST/OBC</w:t>
            </w:r>
            <w:r w:rsidRPr="003C2558">
              <w:rPr>
                <w:lang w:val="en-AE"/>
              </w:rPr>
              <w:t>: Pass + reservation</w:t>
            </w:r>
            <w:r w:rsidRPr="003C2558">
              <w:rPr>
                <w:lang w:val="en-AE"/>
              </w:rPr>
              <w:br/>
            </w:r>
            <w:r w:rsidRPr="003C2558">
              <w:rPr>
                <w:b/>
                <w:bCs/>
                <w:lang w:val="en-AE"/>
              </w:rPr>
              <w:t>No percentile</w:t>
            </w:r>
            <w:r w:rsidRPr="003C2558">
              <w:rPr>
                <w:lang w:val="en-AE"/>
              </w:rPr>
              <w:t xml:space="preserve"> (pure rank-based) [</w:t>
            </w:r>
            <w:hyperlink r:id="rId19" w:history="1">
              <w:r w:rsidRPr="003C2558">
                <w:rPr>
                  <w:rStyle w:val="Hyperlink"/>
                  <w:lang w:val="en-AE"/>
                </w:rPr>
                <w:t>admission.uoc.ac</w:t>
              </w:r>
            </w:hyperlink>
            <w:r w:rsidRPr="003C2558">
              <w:rPr>
                <w:lang w:val="en-AE"/>
              </w:rPr>
              <w:t>]​</w:t>
            </w:r>
          </w:p>
        </w:tc>
      </w:tr>
      <w:tr w:rsidR="00671DFB" w14:paraId="0CE06301" w14:textId="77777777" w:rsidTr="00671DFB">
        <w:tc>
          <w:tcPr>
            <w:tcW w:w="599" w:type="dxa"/>
          </w:tcPr>
          <w:p w14:paraId="3EEAA514" w14:textId="0DAEA4AF" w:rsidR="00671DFB" w:rsidRDefault="00671DFB" w:rsidP="00671DFB">
            <w:pPr>
              <w:pStyle w:val="ListBullet"/>
              <w:numPr>
                <w:ilvl w:val="0"/>
                <w:numId w:val="0"/>
              </w:numPr>
              <w:rPr>
                <w:lang w:val="en-AE"/>
              </w:rPr>
            </w:pPr>
            <w:r>
              <w:rPr>
                <w:lang w:val="en-AE"/>
              </w:rPr>
              <w:t>iii</w:t>
            </w:r>
          </w:p>
        </w:tc>
        <w:tc>
          <w:tcPr>
            <w:tcW w:w="3969" w:type="dxa"/>
            <w:vAlign w:val="center"/>
          </w:tcPr>
          <w:p w14:paraId="44F39837" w14:textId="3E569F37" w:rsidR="00671DFB" w:rsidRDefault="00671DFB" w:rsidP="00671DFB">
            <w:pPr>
              <w:pStyle w:val="ListBullet"/>
              <w:numPr>
                <w:ilvl w:val="0"/>
                <w:numId w:val="0"/>
              </w:numPr>
              <w:rPr>
                <w:lang w:val="en-AE"/>
              </w:rPr>
            </w:pPr>
            <w:r w:rsidRPr="00671DFB">
              <w:rPr>
                <w:b/>
                <w:bCs/>
              </w:rPr>
              <w:t>Mention the cut-off Levels of percentage and percentile score of the candidates in the admission test for the last three years</w:t>
            </w:r>
          </w:p>
        </w:tc>
        <w:tc>
          <w:tcPr>
            <w:tcW w:w="5368" w:type="dxa"/>
            <w:vAlign w:val="center"/>
          </w:tcPr>
          <w:p w14:paraId="50234089" w14:textId="49598073" w:rsidR="00671DFB" w:rsidRDefault="00671DFB" w:rsidP="00671DFB">
            <w:pPr>
              <w:pStyle w:val="ListBullet"/>
              <w:numPr>
                <w:ilvl w:val="0"/>
                <w:numId w:val="0"/>
              </w:numPr>
              <w:rPr>
                <w:lang w:val="en-AE"/>
              </w:rPr>
            </w:pPr>
            <w:r w:rsidRPr="003C2558">
              <w:rPr>
                <w:b/>
                <w:bCs/>
                <w:lang w:val="en-AE"/>
              </w:rPr>
              <w:t>2023-24</w:t>
            </w:r>
            <w:r w:rsidRPr="003C2558">
              <w:rPr>
                <w:lang w:val="en-AE"/>
              </w:rPr>
              <w:t>: 85-95% (Top 50% rankers)</w:t>
            </w:r>
            <w:r w:rsidRPr="003C2558">
              <w:rPr>
                <w:lang w:val="en-AE"/>
              </w:rPr>
              <w:br/>
            </w:r>
            <w:r w:rsidRPr="003C2558">
              <w:rPr>
                <w:b/>
                <w:bCs/>
                <w:lang w:val="en-AE"/>
              </w:rPr>
              <w:t>2024-25</w:t>
            </w:r>
            <w:r w:rsidRPr="003C2558">
              <w:rPr>
                <w:lang w:val="en-AE"/>
              </w:rPr>
              <w:t>: 82-92% merit</w:t>
            </w:r>
            <w:r w:rsidRPr="003C2558">
              <w:rPr>
                <w:lang w:val="en-AE"/>
              </w:rPr>
              <w:br/>
            </w:r>
            <w:r w:rsidRPr="003C2558">
              <w:rPr>
                <w:b/>
                <w:bCs/>
                <w:lang w:val="en-AE"/>
              </w:rPr>
              <w:t>2025-26</w:t>
            </w:r>
            <w:r w:rsidRPr="003C2558">
              <w:rPr>
                <w:lang w:val="en-AE"/>
              </w:rPr>
              <w:t xml:space="preserve">: 80-90% expected (programme/quota-wise) </w:t>
            </w:r>
          </w:p>
        </w:tc>
      </w:tr>
      <w:tr w:rsidR="00671DFB" w14:paraId="2E4B87EF" w14:textId="77777777" w:rsidTr="00671DFB">
        <w:tc>
          <w:tcPr>
            <w:tcW w:w="599" w:type="dxa"/>
            <w:shd w:val="clear" w:color="auto" w:fill="548DD4" w:themeFill="text2" w:themeFillTint="99"/>
          </w:tcPr>
          <w:p w14:paraId="1742CAEC" w14:textId="47435087" w:rsidR="00671DFB" w:rsidRDefault="00671DFB" w:rsidP="00671DFB">
            <w:pPr>
              <w:pStyle w:val="ListBullet"/>
              <w:numPr>
                <w:ilvl w:val="0"/>
                <w:numId w:val="0"/>
              </w:numPr>
              <w:rPr>
                <w:lang w:val="en-AE"/>
              </w:rPr>
            </w:pPr>
            <w:r>
              <w:rPr>
                <w:lang w:val="en-AE"/>
              </w:rPr>
              <w:t>iv</w:t>
            </w:r>
          </w:p>
        </w:tc>
        <w:tc>
          <w:tcPr>
            <w:tcW w:w="3969" w:type="dxa"/>
            <w:shd w:val="clear" w:color="auto" w:fill="548DD4" w:themeFill="text2" w:themeFillTint="99"/>
            <w:vAlign w:val="center"/>
          </w:tcPr>
          <w:p w14:paraId="1B0DE110" w14:textId="3CB77BF0" w:rsidR="00671DFB" w:rsidRDefault="00671DFB" w:rsidP="00671DFB">
            <w:pPr>
              <w:pStyle w:val="ListBullet"/>
              <w:numPr>
                <w:ilvl w:val="0"/>
                <w:numId w:val="0"/>
              </w:numPr>
              <w:rPr>
                <w:lang w:val="en-AE"/>
              </w:rPr>
            </w:pPr>
            <w:r w:rsidRPr="00671DFB">
              <w:rPr>
                <w:b/>
                <w:bCs/>
              </w:rPr>
              <w:t>Display marks scored in Test</w:t>
            </w:r>
            <w:r>
              <w:rPr>
                <w:b/>
                <w:bCs/>
              </w:rPr>
              <w:t xml:space="preserve"> </w:t>
            </w:r>
            <w:r w:rsidRPr="00671DFB">
              <w:rPr>
                <w:b/>
                <w:bCs/>
              </w:rPr>
              <w:t>etc. and in aggregate for all candidates who were admitted</w:t>
            </w:r>
          </w:p>
        </w:tc>
        <w:tc>
          <w:tcPr>
            <w:tcW w:w="5368" w:type="dxa"/>
            <w:shd w:val="clear" w:color="auto" w:fill="548DD4" w:themeFill="text2" w:themeFillTint="99"/>
            <w:vAlign w:val="center"/>
          </w:tcPr>
          <w:p w14:paraId="7E7FF169" w14:textId="12B476F7" w:rsidR="00671DFB" w:rsidRDefault="00671DFB" w:rsidP="00671DFB">
            <w:pPr>
              <w:pStyle w:val="ListBullet"/>
              <w:numPr>
                <w:ilvl w:val="0"/>
                <w:numId w:val="0"/>
              </w:numPr>
              <w:rPr>
                <w:lang w:val="en-AE"/>
              </w:rPr>
            </w:pPr>
            <w:r>
              <w:rPr>
                <w:lang w:val="en-AE"/>
              </w:rPr>
              <w:t>Yes</w:t>
            </w:r>
          </w:p>
        </w:tc>
      </w:tr>
    </w:tbl>
    <w:p w14:paraId="0525BB00" w14:textId="4B94B568" w:rsidR="00671DFB" w:rsidRPr="003C2558" w:rsidRDefault="00671DFB" w:rsidP="00671DFB">
      <w:pPr>
        <w:pStyle w:val="Caption"/>
        <w:rPr>
          <w:lang w:val="en-AE"/>
        </w:rPr>
      </w:pPr>
    </w:p>
    <w:p w14:paraId="0C356B25" w14:textId="77777777" w:rsidR="00297FAE" w:rsidRPr="003C2558" w:rsidRDefault="00297FAE" w:rsidP="00297FAE">
      <w:pPr>
        <w:pStyle w:val="ListBullet"/>
        <w:rPr>
          <w:lang w:val="en-AE"/>
        </w:rPr>
      </w:pPr>
      <w:r w:rsidRPr="003C2558">
        <w:rPr>
          <w:b/>
          <w:bCs/>
          <w:lang w:val="en-AE"/>
        </w:rPr>
        <w:t>Source</w:t>
      </w:r>
      <w:r w:rsidRPr="003C2558">
        <w:rPr>
          <w:lang w:val="en-AE"/>
        </w:rPr>
        <w:t xml:space="preserve">: University of Calicut UGCAP/FYUGP 2025-26 norms - </w:t>
      </w:r>
      <w:r w:rsidRPr="003C2558">
        <w:rPr>
          <w:b/>
          <w:bCs/>
          <w:lang w:val="en-AE"/>
        </w:rPr>
        <w:t>Centralized merit list + college management quota</w:t>
      </w:r>
      <w:r w:rsidRPr="003C2558">
        <w:rPr>
          <w:lang w:val="en-AE"/>
        </w:rPr>
        <w:t>admission.uoc+2</w:t>
      </w:r>
    </w:p>
    <w:p w14:paraId="7F1F09E4" w14:textId="7D7EF254" w:rsidR="00425086" w:rsidRDefault="00671DFB" w:rsidP="00671DFB">
      <w:pPr>
        <w:pStyle w:val="Heading2"/>
      </w:pPr>
      <w:r w:rsidRPr="00671DFB">
        <w:t>13 List of Applicants</w:t>
      </w:r>
    </w:p>
    <w:p w14:paraId="0FD15BCD" w14:textId="59191DA8" w:rsidR="00671DFB" w:rsidRPr="00671DFB" w:rsidRDefault="00671DFB" w:rsidP="00671DFB">
      <w:r w:rsidRPr="00671DFB">
        <w:t>List of candidate whose applications have been received along with percentile/percentages core for each of the qualifying examination in separate categories for open seats. List of candidate who have applied along with percentage and percentile score for Management quota seats (merit wise)</w:t>
      </w:r>
      <w:r>
        <w:t xml:space="preserve">   </w:t>
      </w:r>
      <w:r w:rsidRPr="00671DFB">
        <w:rPr>
          <w:color w:val="4F81BD" w:themeColor="accent1"/>
          <w:u w:val="single"/>
        </w:rPr>
        <w:t>Link</w:t>
      </w:r>
    </w:p>
    <w:p w14:paraId="6419CD30" w14:textId="77777777" w:rsidR="003F6695" w:rsidRDefault="003F6695" w:rsidP="003F6695">
      <w:pPr>
        <w:pStyle w:val="ListBullet"/>
        <w:numPr>
          <w:ilvl w:val="0"/>
          <w:numId w:val="0"/>
        </w:numPr>
        <w:ind w:left="360" w:hanging="360"/>
        <w:rPr>
          <w:rStyle w:val="Strong"/>
          <w:b w:val="0"/>
          <w:bCs w:val="0"/>
        </w:rPr>
      </w:pPr>
    </w:p>
    <w:p w14:paraId="5C03044F" w14:textId="77777777" w:rsidR="003C2558" w:rsidRDefault="003C2558" w:rsidP="003C2558">
      <w:pPr>
        <w:pStyle w:val="ListBullet"/>
        <w:numPr>
          <w:ilvl w:val="0"/>
          <w:numId w:val="0"/>
        </w:numPr>
      </w:pPr>
      <w:r w:rsidRPr="003C2558">
        <w:rPr>
          <w:rFonts w:asciiTheme="majorHAnsi" w:eastAsiaTheme="majorEastAsia" w:hAnsiTheme="majorHAnsi" w:cstheme="majorBidi"/>
          <w:b/>
          <w:bCs/>
          <w:color w:val="4F81BD" w:themeColor="accent1"/>
          <w:sz w:val="26"/>
          <w:szCs w:val="26"/>
        </w:rPr>
        <w:t xml:space="preserve">14 Results of Admission Under Management seats/Vacant seats </w:t>
      </w:r>
    </w:p>
    <w:p w14:paraId="135D3EDB" w14:textId="7B412182" w:rsidR="003C2558" w:rsidRDefault="003C2558" w:rsidP="003C2558">
      <w:pPr>
        <w:pStyle w:val="ListBullet"/>
        <w:numPr>
          <w:ilvl w:val="1"/>
          <w:numId w:val="11"/>
        </w:numPr>
        <w:ind w:left="284" w:hanging="284"/>
      </w:pPr>
      <w:r w:rsidRPr="003C2558">
        <w:t>Composition of selection team for admission under Management Quota</w:t>
      </w:r>
    </w:p>
    <w:p w14:paraId="6D6D7F0C" w14:textId="77777777" w:rsidR="003C2558" w:rsidRDefault="003C2558" w:rsidP="003C2558">
      <w:pPr>
        <w:pStyle w:val="ListBullet"/>
        <w:numPr>
          <w:ilvl w:val="0"/>
          <w:numId w:val="0"/>
        </w:numPr>
        <w:ind w:left="284"/>
      </w:pPr>
    </w:p>
    <w:p w14:paraId="17FA0195" w14:textId="570226A6" w:rsidR="003C2558" w:rsidRDefault="003C2558" w:rsidP="003C2558">
      <w:pPr>
        <w:pStyle w:val="ListBullet"/>
        <w:numPr>
          <w:ilvl w:val="1"/>
          <w:numId w:val="11"/>
        </w:numPr>
        <w:ind w:left="284" w:hanging="284"/>
      </w:pPr>
      <w:r w:rsidRPr="003C2558">
        <w:t xml:space="preserve">List of </w:t>
      </w:r>
      <w:proofErr w:type="gramStart"/>
      <w:r w:rsidRPr="003C2558">
        <w:t>candidate</w:t>
      </w:r>
      <w:proofErr w:type="gramEnd"/>
      <w:r w:rsidRPr="003C2558">
        <w:t xml:space="preserve"> who have been offered admission </w:t>
      </w:r>
    </w:p>
    <w:p w14:paraId="08919197" w14:textId="7C219E14" w:rsidR="00902295" w:rsidRDefault="00902295" w:rsidP="00902295">
      <w:pPr>
        <w:pStyle w:val="ListBullet"/>
        <w:numPr>
          <w:ilvl w:val="0"/>
          <w:numId w:val="0"/>
        </w:numPr>
      </w:pPr>
    </w:p>
    <w:p w14:paraId="30BA6D90" w14:textId="7B09F05F" w:rsidR="00902295" w:rsidRDefault="00902295" w:rsidP="00902295">
      <w:pPr>
        <w:pStyle w:val="ListBullet"/>
        <w:numPr>
          <w:ilvl w:val="0"/>
          <w:numId w:val="0"/>
        </w:numPr>
      </w:pPr>
    </w:p>
    <w:p w14:paraId="47575C28" w14:textId="7D7736E1" w:rsidR="00902295" w:rsidRDefault="00902295" w:rsidP="00902295">
      <w:pPr>
        <w:pStyle w:val="ListBullet"/>
        <w:numPr>
          <w:ilvl w:val="0"/>
          <w:numId w:val="0"/>
        </w:numPr>
      </w:pPr>
    </w:p>
    <w:p w14:paraId="61815976" w14:textId="3A51EA4B" w:rsidR="00902295" w:rsidRDefault="00902295" w:rsidP="00902295">
      <w:pPr>
        <w:pStyle w:val="ListBullet"/>
        <w:numPr>
          <w:ilvl w:val="0"/>
          <w:numId w:val="0"/>
        </w:numPr>
      </w:pPr>
    </w:p>
    <w:p w14:paraId="739624B2" w14:textId="620ABE9E" w:rsidR="00902295" w:rsidRDefault="00902295" w:rsidP="00902295">
      <w:pPr>
        <w:pStyle w:val="ListBullet"/>
        <w:numPr>
          <w:ilvl w:val="0"/>
          <w:numId w:val="0"/>
        </w:numPr>
      </w:pPr>
    </w:p>
    <w:p w14:paraId="513F9A46" w14:textId="6D674F95" w:rsidR="00902295" w:rsidRDefault="00902295" w:rsidP="00902295">
      <w:pPr>
        <w:pStyle w:val="ListBullet"/>
        <w:numPr>
          <w:ilvl w:val="0"/>
          <w:numId w:val="0"/>
        </w:numPr>
      </w:pPr>
    </w:p>
    <w:p w14:paraId="2F64FD5E" w14:textId="77777777" w:rsidR="00091587" w:rsidRDefault="00091587" w:rsidP="00902295">
      <w:pPr>
        <w:pStyle w:val="ListBullet"/>
        <w:numPr>
          <w:ilvl w:val="0"/>
          <w:numId w:val="0"/>
        </w:numPr>
      </w:pPr>
    </w:p>
    <w:p w14:paraId="115F73BF" w14:textId="77777777" w:rsidR="00902295" w:rsidRDefault="00902295" w:rsidP="00902295">
      <w:pPr>
        <w:pStyle w:val="ListBullet"/>
        <w:numPr>
          <w:ilvl w:val="0"/>
          <w:numId w:val="0"/>
        </w:numPr>
      </w:pPr>
    </w:p>
    <w:p w14:paraId="44DC38C6" w14:textId="77777777" w:rsidR="00902295" w:rsidRPr="009D26A9" w:rsidRDefault="00902295" w:rsidP="00902295">
      <w:pPr>
        <w:spacing w:before="49"/>
        <w:ind w:right="281"/>
        <w:jc w:val="center"/>
        <w:rPr>
          <w:b/>
          <w:sz w:val="28"/>
          <w:szCs w:val="20"/>
        </w:rPr>
      </w:pPr>
      <w:r w:rsidRPr="009D26A9">
        <w:rPr>
          <w:b/>
          <w:sz w:val="28"/>
          <w:szCs w:val="20"/>
        </w:rPr>
        <w:lastRenderedPageBreak/>
        <w:t xml:space="preserve">ADMITTED LIST 2023 - </w:t>
      </w:r>
      <w:r w:rsidRPr="009D26A9">
        <w:rPr>
          <w:b/>
          <w:spacing w:val="-5"/>
          <w:sz w:val="28"/>
          <w:szCs w:val="20"/>
        </w:rPr>
        <w:t>24</w:t>
      </w:r>
    </w:p>
    <w:p w14:paraId="4F7AEFFA" w14:textId="77777777" w:rsidR="00902295" w:rsidRDefault="00902295" w:rsidP="00902295">
      <w:pPr>
        <w:pStyle w:val="BodyText"/>
        <w:spacing w:before="172" w:line="384" w:lineRule="auto"/>
        <w:ind w:left="198" w:right="2428"/>
      </w:pPr>
      <w:r>
        <w:rPr>
          <w:noProof/>
          <w:lang w:bidi="ml-IN"/>
        </w:rPr>
        <mc:AlternateContent>
          <mc:Choice Requires="wps">
            <w:drawing>
              <wp:anchor distT="0" distB="0" distL="0" distR="0" simplePos="0" relativeHeight="251659264" behindDoc="0" locked="0" layoutInCell="1" allowOverlap="1" wp14:anchorId="26F25285" wp14:editId="39548FE9">
                <wp:simplePos x="0" y="0"/>
                <wp:positionH relativeFrom="page">
                  <wp:posOffset>314325</wp:posOffset>
                </wp:positionH>
                <wp:positionV relativeFrom="paragraph">
                  <wp:posOffset>548640</wp:posOffset>
                </wp:positionV>
                <wp:extent cx="7103745" cy="13811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03745" cy="138112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1417"/>
                              <w:gridCol w:w="3968"/>
                              <w:gridCol w:w="1417"/>
                              <w:gridCol w:w="1133"/>
                              <w:gridCol w:w="850"/>
                              <w:gridCol w:w="1700"/>
                            </w:tblGrid>
                            <w:tr w:rsidR="00902295" w14:paraId="1318D4C4" w14:textId="77777777">
                              <w:trPr>
                                <w:trHeight w:val="268"/>
                              </w:trPr>
                              <w:tc>
                                <w:tcPr>
                                  <w:tcW w:w="567" w:type="dxa"/>
                                </w:tcPr>
                                <w:p w14:paraId="49F6D740" w14:textId="77777777" w:rsidR="00902295" w:rsidRDefault="00902295">
                                  <w:pPr>
                                    <w:pStyle w:val="TableParagraph"/>
                                    <w:spacing w:before="33"/>
                                    <w:rPr>
                                      <w:b/>
                                      <w:sz w:val="16"/>
                                    </w:rPr>
                                  </w:pPr>
                                  <w:r>
                                    <w:rPr>
                                      <w:b/>
                                      <w:spacing w:val="-5"/>
                                      <w:sz w:val="16"/>
                                    </w:rPr>
                                    <w:t>No</w:t>
                                  </w:r>
                                </w:p>
                              </w:tc>
                              <w:tc>
                                <w:tcPr>
                                  <w:tcW w:w="1417" w:type="dxa"/>
                                </w:tcPr>
                                <w:p w14:paraId="1DAC7BC2" w14:textId="77777777" w:rsidR="00902295" w:rsidRDefault="00902295">
                                  <w:pPr>
                                    <w:pStyle w:val="TableParagraph"/>
                                    <w:spacing w:before="33"/>
                                    <w:rPr>
                                      <w:b/>
                                      <w:sz w:val="16"/>
                                    </w:rPr>
                                  </w:pPr>
                                  <w:r>
                                    <w:rPr>
                                      <w:b/>
                                      <w:spacing w:val="-2"/>
                                      <w:sz w:val="16"/>
                                    </w:rPr>
                                    <w:t>CAPID</w:t>
                                  </w:r>
                                </w:p>
                              </w:tc>
                              <w:tc>
                                <w:tcPr>
                                  <w:tcW w:w="3968" w:type="dxa"/>
                                </w:tcPr>
                                <w:p w14:paraId="7D147C38" w14:textId="77777777" w:rsidR="00902295" w:rsidRDefault="00902295">
                                  <w:pPr>
                                    <w:pStyle w:val="TableParagraph"/>
                                    <w:spacing w:before="33"/>
                                    <w:ind w:left="12"/>
                                    <w:rPr>
                                      <w:b/>
                                      <w:sz w:val="16"/>
                                    </w:rPr>
                                  </w:pPr>
                                  <w:r>
                                    <w:rPr>
                                      <w:b/>
                                      <w:spacing w:val="-4"/>
                                      <w:sz w:val="16"/>
                                    </w:rPr>
                                    <w:t>Name</w:t>
                                  </w:r>
                                </w:p>
                              </w:tc>
                              <w:tc>
                                <w:tcPr>
                                  <w:tcW w:w="1417" w:type="dxa"/>
                                </w:tcPr>
                                <w:p w14:paraId="15EE59C5" w14:textId="77777777" w:rsidR="00902295" w:rsidRDefault="00902295">
                                  <w:pPr>
                                    <w:pStyle w:val="TableParagraph"/>
                                    <w:spacing w:before="33"/>
                                    <w:ind w:left="392"/>
                                    <w:jc w:val="left"/>
                                    <w:rPr>
                                      <w:b/>
                                      <w:sz w:val="16"/>
                                    </w:rPr>
                                  </w:pPr>
                                  <w:r>
                                    <w:rPr>
                                      <w:b/>
                                      <w:spacing w:val="-2"/>
                                      <w:sz w:val="16"/>
                                    </w:rPr>
                                    <w:t>Category</w:t>
                                  </w:r>
                                </w:p>
                              </w:tc>
                              <w:tc>
                                <w:tcPr>
                                  <w:tcW w:w="1133" w:type="dxa"/>
                                </w:tcPr>
                                <w:p w14:paraId="73F6A3EB" w14:textId="77777777" w:rsidR="00902295" w:rsidRDefault="00902295">
                                  <w:pPr>
                                    <w:pStyle w:val="TableParagraph"/>
                                    <w:spacing w:before="33"/>
                                    <w:ind w:left="14"/>
                                    <w:rPr>
                                      <w:b/>
                                      <w:sz w:val="16"/>
                                    </w:rPr>
                                  </w:pPr>
                                  <w:r>
                                    <w:rPr>
                                      <w:b/>
                                      <w:sz w:val="16"/>
                                    </w:rPr>
                                    <w:t xml:space="preserve">Adm. </w:t>
                                  </w:r>
                                  <w:r>
                                    <w:rPr>
                                      <w:b/>
                                      <w:spacing w:val="-5"/>
                                      <w:sz w:val="16"/>
                                    </w:rPr>
                                    <w:t>No</w:t>
                                  </w:r>
                                </w:p>
                              </w:tc>
                              <w:tc>
                                <w:tcPr>
                                  <w:tcW w:w="850" w:type="dxa"/>
                                </w:tcPr>
                                <w:p w14:paraId="57FB67E7" w14:textId="77777777" w:rsidR="00902295" w:rsidRDefault="00902295">
                                  <w:pPr>
                                    <w:pStyle w:val="TableParagraph"/>
                                    <w:spacing w:before="33"/>
                                    <w:ind w:left="15"/>
                                    <w:rPr>
                                      <w:b/>
                                      <w:sz w:val="16"/>
                                    </w:rPr>
                                  </w:pPr>
                                  <w:r>
                                    <w:rPr>
                                      <w:b/>
                                      <w:sz w:val="16"/>
                                    </w:rPr>
                                    <w:t xml:space="preserve">Adm </w:t>
                                  </w:r>
                                  <w:r>
                                    <w:rPr>
                                      <w:b/>
                                      <w:spacing w:val="-4"/>
                                      <w:sz w:val="16"/>
                                    </w:rPr>
                                    <w:t>Date</w:t>
                                  </w:r>
                                </w:p>
                              </w:tc>
                              <w:tc>
                                <w:tcPr>
                                  <w:tcW w:w="1700" w:type="dxa"/>
                                </w:tcPr>
                                <w:p w14:paraId="62CDFABB" w14:textId="77777777" w:rsidR="00902295" w:rsidRDefault="00902295">
                                  <w:pPr>
                                    <w:pStyle w:val="TableParagraph"/>
                                    <w:spacing w:before="33"/>
                                    <w:ind w:left="16"/>
                                    <w:rPr>
                                      <w:b/>
                                      <w:sz w:val="16"/>
                                    </w:rPr>
                                  </w:pPr>
                                  <w:r>
                                    <w:rPr>
                                      <w:b/>
                                      <w:sz w:val="16"/>
                                    </w:rPr>
                                    <w:t xml:space="preserve">Uploaded </w:t>
                                  </w:r>
                                  <w:r>
                                    <w:rPr>
                                      <w:b/>
                                      <w:spacing w:val="-4"/>
                                      <w:sz w:val="16"/>
                                    </w:rPr>
                                    <w:t>Date</w:t>
                                  </w:r>
                                </w:p>
                              </w:tc>
                            </w:tr>
                            <w:tr w:rsidR="00902295" w14:paraId="7FDED588" w14:textId="77777777">
                              <w:trPr>
                                <w:trHeight w:val="296"/>
                              </w:trPr>
                              <w:tc>
                                <w:tcPr>
                                  <w:tcW w:w="567" w:type="dxa"/>
                                </w:tcPr>
                                <w:p w14:paraId="3AA72E35" w14:textId="77777777" w:rsidR="00902295" w:rsidRDefault="00902295">
                                  <w:pPr>
                                    <w:pStyle w:val="TableParagraph"/>
                                    <w:rPr>
                                      <w:sz w:val="16"/>
                                    </w:rPr>
                                  </w:pPr>
                                  <w:r>
                                    <w:rPr>
                                      <w:spacing w:val="-10"/>
                                      <w:sz w:val="16"/>
                                    </w:rPr>
                                    <w:t>1</w:t>
                                  </w:r>
                                </w:p>
                              </w:tc>
                              <w:tc>
                                <w:tcPr>
                                  <w:tcW w:w="1417" w:type="dxa"/>
                                </w:tcPr>
                                <w:p w14:paraId="3AA47A46" w14:textId="77777777" w:rsidR="00902295" w:rsidRDefault="00902295">
                                  <w:pPr>
                                    <w:pStyle w:val="TableParagraph"/>
                                    <w:rPr>
                                      <w:sz w:val="16"/>
                                    </w:rPr>
                                  </w:pPr>
                                  <w:r>
                                    <w:rPr>
                                      <w:spacing w:val="-2"/>
                                      <w:sz w:val="16"/>
                                    </w:rPr>
                                    <w:t>CAP23UG620890</w:t>
                                  </w:r>
                                </w:p>
                              </w:tc>
                              <w:tc>
                                <w:tcPr>
                                  <w:tcW w:w="3968" w:type="dxa"/>
                                </w:tcPr>
                                <w:p w14:paraId="52F3B329" w14:textId="77777777" w:rsidR="00902295" w:rsidRDefault="00902295">
                                  <w:pPr>
                                    <w:pStyle w:val="TableParagraph"/>
                                    <w:ind w:left="55"/>
                                    <w:jc w:val="left"/>
                                    <w:rPr>
                                      <w:sz w:val="16"/>
                                    </w:rPr>
                                  </w:pPr>
                                  <w:r>
                                    <w:rPr>
                                      <w:sz w:val="16"/>
                                    </w:rPr>
                                    <w:t xml:space="preserve">ADEENA. </w:t>
                                  </w:r>
                                  <w:r>
                                    <w:rPr>
                                      <w:spacing w:val="-10"/>
                                      <w:sz w:val="16"/>
                                    </w:rPr>
                                    <w:t>P</w:t>
                                  </w:r>
                                </w:p>
                              </w:tc>
                              <w:tc>
                                <w:tcPr>
                                  <w:tcW w:w="1417" w:type="dxa"/>
                                </w:tcPr>
                                <w:p w14:paraId="6A2CFCAA" w14:textId="77777777" w:rsidR="00902295" w:rsidRDefault="00902295">
                                  <w:pPr>
                                    <w:pStyle w:val="TableParagraph"/>
                                    <w:ind w:left="55"/>
                                    <w:jc w:val="left"/>
                                    <w:rPr>
                                      <w:sz w:val="16"/>
                                    </w:rPr>
                                  </w:pPr>
                                  <w:r>
                                    <w:rPr>
                                      <w:spacing w:val="-2"/>
                                      <w:sz w:val="16"/>
                                    </w:rPr>
                                    <w:t>MANAGEMENT</w:t>
                                  </w:r>
                                </w:p>
                              </w:tc>
                              <w:tc>
                                <w:tcPr>
                                  <w:tcW w:w="1133" w:type="dxa"/>
                                </w:tcPr>
                                <w:p w14:paraId="5AE5FE9E" w14:textId="77777777" w:rsidR="00902295" w:rsidRDefault="00902295">
                                  <w:pPr>
                                    <w:pStyle w:val="TableParagraph"/>
                                    <w:ind w:left="14"/>
                                    <w:rPr>
                                      <w:sz w:val="16"/>
                                    </w:rPr>
                                  </w:pPr>
                                  <w:r>
                                    <w:rPr>
                                      <w:spacing w:val="-5"/>
                                      <w:sz w:val="16"/>
                                    </w:rPr>
                                    <w:t>899</w:t>
                                  </w:r>
                                </w:p>
                              </w:tc>
                              <w:tc>
                                <w:tcPr>
                                  <w:tcW w:w="850" w:type="dxa"/>
                                </w:tcPr>
                                <w:p w14:paraId="4465CCB7" w14:textId="77777777" w:rsidR="00902295" w:rsidRDefault="00902295">
                                  <w:pPr>
                                    <w:pStyle w:val="TableParagraph"/>
                                    <w:ind w:left="15"/>
                                    <w:rPr>
                                      <w:sz w:val="16"/>
                                    </w:rPr>
                                  </w:pPr>
                                  <w:r>
                                    <w:rPr>
                                      <w:sz w:val="16"/>
                                    </w:rPr>
                                    <w:t>05-09-</w:t>
                                  </w:r>
                                  <w:r>
                                    <w:rPr>
                                      <w:spacing w:val="-4"/>
                                      <w:sz w:val="16"/>
                                    </w:rPr>
                                    <w:t>2023</w:t>
                                  </w:r>
                                </w:p>
                              </w:tc>
                              <w:tc>
                                <w:tcPr>
                                  <w:tcW w:w="1700" w:type="dxa"/>
                                </w:tcPr>
                                <w:p w14:paraId="106B4FBE" w14:textId="77777777" w:rsidR="00902295" w:rsidRDefault="00902295">
                                  <w:pPr>
                                    <w:pStyle w:val="TableParagraph"/>
                                    <w:ind w:left="16"/>
                                    <w:rPr>
                                      <w:sz w:val="16"/>
                                    </w:rPr>
                                  </w:pPr>
                                  <w:r>
                                    <w:rPr>
                                      <w:sz w:val="16"/>
                                    </w:rPr>
                                    <w:t xml:space="preserve">05-09-2023 </w:t>
                                  </w:r>
                                  <w:r>
                                    <w:rPr>
                                      <w:spacing w:val="-2"/>
                                      <w:sz w:val="16"/>
                                    </w:rPr>
                                    <w:t>08:25</w:t>
                                  </w:r>
                                </w:p>
                              </w:tc>
                            </w:tr>
                            <w:tr w:rsidR="00902295" w14:paraId="6F67013E" w14:textId="77777777">
                              <w:trPr>
                                <w:trHeight w:val="296"/>
                              </w:trPr>
                              <w:tc>
                                <w:tcPr>
                                  <w:tcW w:w="567" w:type="dxa"/>
                                </w:tcPr>
                                <w:p w14:paraId="22B2B460" w14:textId="77777777" w:rsidR="00902295" w:rsidRDefault="00902295">
                                  <w:pPr>
                                    <w:pStyle w:val="TableParagraph"/>
                                    <w:rPr>
                                      <w:sz w:val="16"/>
                                    </w:rPr>
                                  </w:pPr>
                                  <w:r>
                                    <w:rPr>
                                      <w:spacing w:val="-10"/>
                                      <w:sz w:val="16"/>
                                    </w:rPr>
                                    <w:t>2</w:t>
                                  </w:r>
                                </w:p>
                              </w:tc>
                              <w:tc>
                                <w:tcPr>
                                  <w:tcW w:w="1417" w:type="dxa"/>
                                </w:tcPr>
                                <w:p w14:paraId="3CBE84FE" w14:textId="77777777" w:rsidR="00902295" w:rsidRDefault="00902295">
                                  <w:pPr>
                                    <w:pStyle w:val="TableParagraph"/>
                                    <w:rPr>
                                      <w:sz w:val="16"/>
                                    </w:rPr>
                                  </w:pPr>
                                  <w:r>
                                    <w:rPr>
                                      <w:spacing w:val="-2"/>
                                      <w:sz w:val="16"/>
                                    </w:rPr>
                                    <w:t>CAP23UG616961</w:t>
                                  </w:r>
                                </w:p>
                              </w:tc>
                              <w:tc>
                                <w:tcPr>
                                  <w:tcW w:w="3968" w:type="dxa"/>
                                </w:tcPr>
                                <w:p w14:paraId="7400CE00" w14:textId="77777777" w:rsidR="00902295" w:rsidRDefault="00902295">
                                  <w:pPr>
                                    <w:pStyle w:val="TableParagraph"/>
                                    <w:ind w:left="55"/>
                                    <w:jc w:val="left"/>
                                    <w:rPr>
                                      <w:sz w:val="16"/>
                                    </w:rPr>
                                  </w:pPr>
                                  <w:r>
                                    <w:rPr>
                                      <w:sz w:val="16"/>
                                    </w:rPr>
                                    <w:t xml:space="preserve">ADNAN AHAMMED. </w:t>
                                  </w:r>
                                  <w:r>
                                    <w:rPr>
                                      <w:spacing w:val="-10"/>
                                      <w:sz w:val="16"/>
                                    </w:rPr>
                                    <w:t>S</w:t>
                                  </w:r>
                                </w:p>
                              </w:tc>
                              <w:tc>
                                <w:tcPr>
                                  <w:tcW w:w="1417" w:type="dxa"/>
                                </w:tcPr>
                                <w:p w14:paraId="5DEBCC03" w14:textId="77777777" w:rsidR="00902295" w:rsidRDefault="00902295">
                                  <w:pPr>
                                    <w:pStyle w:val="TableParagraph"/>
                                    <w:ind w:left="55"/>
                                    <w:jc w:val="left"/>
                                    <w:rPr>
                                      <w:sz w:val="16"/>
                                    </w:rPr>
                                  </w:pPr>
                                  <w:r>
                                    <w:rPr>
                                      <w:spacing w:val="-2"/>
                                      <w:sz w:val="16"/>
                                    </w:rPr>
                                    <w:t>MANAGEMENT</w:t>
                                  </w:r>
                                </w:p>
                              </w:tc>
                              <w:tc>
                                <w:tcPr>
                                  <w:tcW w:w="1133" w:type="dxa"/>
                                </w:tcPr>
                                <w:p w14:paraId="39FE6C3A" w14:textId="77777777" w:rsidR="00902295" w:rsidRDefault="00902295">
                                  <w:pPr>
                                    <w:pStyle w:val="TableParagraph"/>
                                    <w:ind w:left="14"/>
                                    <w:rPr>
                                      <w:sz w:val="16"/>
                                    </w:rPr>
                                  </w:pPr>
                                  <w:r>
                                    <w:rPr>
                                      <w:spacing w:val="-5"/>
                                      <w:sz w:val="16"/>
                                    </w:rPr>
                                    <w:t>874</w:t>
                                  </w:r>
                                </w:p>
                              </w:tc>
                              <w:tc>
                                <w:tcPr>
                                  <w:tcW w:w="850" w:type="dxa"/>
                                </w:tcPr>
                                <w:p w14:paraId="708ABE71" w14:textId="77777777" w:rsidR="00902295" w:rsidRDefault="00902295">
                                  <w:pPr>
                                    <w:pStyle w:val="TableParagraph"/>
                                    <w:ind w:left="15"/>
                                    <w:rPr>
                                      <w:sz w:val="16"/>
                                    </w:rPr>
                                  </w:pPr>
                                  <w:r>
                                    <w:rPr>
                                      <w:sz w:val="16"/>
                                    </w:rPr>
                                    <w:t>05-09-</w:t>
                                  </w:r>
                                  <w:r>
                                    <w:rPr>
                                      <w:spacing w:val="-4"/>
                                      <w:sz w:val="16"/>
                                    </w:rPr>
                                    <w:t>2023</w:t>
                                  </w:r>
                                </w:p>
                              </w:tc>
                              <w:tc>
                                <w:tcPr>
                                  <w:tcW w:w="1700" w:type="dxa"/>
                                </w:tcPr>
                                <w:p w14:paraId="15B8D8EF" w14:textId="77777777" w:rsidR="00902295" w:rsidRDefault="00902295">
                                  <w:pPr>
                                    <w:pStyle w:val="TableParagraph"/>
                                    <w:ind w:left="16"/>
                                    <w:rPr>
                                      <w:sz w:val="16"/>
                                    </w:rPr>
                                  </w:pPr>
                                  <w:r>
                                    <w:rPr>
                                      <w:sz w:val="16"/>
                                    </w:rPr>
                                    <w:t xml:space="preserve">14-09-2023 </w:t>
                                  </w:r>
                                  <w:r>
                                    <w:rPr>
                                      <w:spacing w:val="-2"/>
                                      <w:sz w:val="16"/>
                                    </w:rPr>
                                    <w:t>03:33</w:t>
                                  </w:r>
                                </w:p>
                              </w:tc>
                            </w:tr>
                            <w:tr w:rsidR="00902295" w14:paraId="28ECD5C2" w14:textId="77777777">
                              <w:trPr>
                                <w:trHeight w:val="296"/>
                              </w:trPr>
                              <w:tc>
                                <w:tcPr>
                                  <w:tcW w:w="567" w:type="dxa"/>
                                </w:tcPr>
                                <w:p w14:paraId="5DA79F1C" w14:textId="77777777" w:rsidR="00902295" w:rsidRDefault="00902295" w:rsidP="009D26A9">
                                  <w:pPr>
                                    <w:pStyle w:val="TableParagraph"/>
                                    <w:rPr>
                                      <w:sz w:val="16"/>
                                    </w:rPr>
                                  </w:pPr>
                                  <w:r>
                                    <w:rPr>
                                      <w:spacing w:val="-10"/>
                                      <w:sz w:val="16"/>
                                    </w:rPr>
                                    <w:t>3</w:t>
                                  </w:r>
                                </w:p>
                              </w:tc>
                              <w:tc>
                                <w:tcPr>
                                  <w:tcW w:w="1417" w:type="dxa"/>
                                </w:tcPr>
                                <w:p w14:paraId="028FCB1E" w14:textId="77777777" w:rsidR="00902295" w:rsidRDefault="00902295" w:rsidP="009D26A9">
                                  <w:pPr>
                                    <w:pStyle w:val="TableParagraph"/>
                                    <w:rPr>
                                      <w:sz w:val="16"/>
                                    </w:rPr>
                                  </w:pPr>
                                  <w:r>
                                    <w:rPr>
                                      <w:spacing w:val="-2"/>
                                      <w:sz w:val="16"/>
                                    </w:rPr>
                                    <w:t>CAP23UG598218</w:t>
                                  </w:r>
                                </w:p>
                              </w:tc>
                              <w:tc>
                                <w:tcPr>
                                  <w:tcW w:w="3968" w:type="dxa"/>
                                </w:tcPr>
                                <w:p w14:paraId="616FFE7C" w14:textId="77777777" w:rsidR="00902295" w:rsidRDefault="00902295" w:rsidP="009D26A9">
                                  <w:pPr>
                                    <w:pStyle w:val="TableParagraph"/>
                                    <w:ind w:left="55"/>
                                    <w:jc w:val="left"/>
                                    <w:rPr>
                                      <w:sz w:val="16"/>
                                    </w:rPr>
                                  </w:pPr>
                                  <w:r>
                                    <w:rPr>
                                      <w:sz w:val="16"/>
                                    </w:rPr>
                                    <w:t xml:space="preserve">HARIHARAN P </w:t>
                                  </w:r>
                                  <w:r>
                                    <w:rPr>
                                      <w:spacing w:val="-10"/>
                                      <w:sz w:val="16"/>
                                    </w:rPr>
                                    <w:t>P</w:t>
                                  </w:r>
                                </w:p>
                              </w:tc>
                              <w:tc>
                                <w:tcPr>
                                  <w:tcW w:w="1417" w:type="dxa"/>
                                </w:tcPr>
                                <w:p w14:paraId="2082CAEB" w14:textId="77777777" w:rsidR="00902295" w:rsidRDefault="00902295" w:rsidP="009D26A9">
                                  <w:pPr>
                                    <w:pStyle w:val="TableParagraph"/>
                                    <w:ind w:left="55"/>
                                    <w:jc w:val="left"/>
                                    <w:rPr>
                                      <w:sz w:val="16"/>
                                    </w:rPr>
                                  </w:pPr>
                                  <w:r>
                                    <w:rPr>
                                      <w:spacing w:val="-2"/>
                                      <w:sz w:val="16"/>
                                    </w:rPr>
                                    <w:t>MANAGEMENT</w:t>
                                  </w:r>
                                </w:p>
                              </w:tc>
                              <w:tc>
                                <w:tcPr>
                                  <w:tcW w:w="1133" w:type="dxa"/>
                                </w:tcPr>
                                <w:p w14:paraId="54AF6B1E" w14:textId="77777777" w:rsidR="00902295" w:rsidRDefault="00902295" w:rsidP="009D26A9">
                                  <w:pPr>
                                    <w:pStyle w:val="TableParagraph"/>
                                    <w:ind w:left="14"/>
                                    <w:rPr>
                                      <w:sz w:val="16"/>
                                    </w:rPr>
                                  </w:pPr>
                                  <w:r>
                                    <w:rPr>
                                      <w:spacing w:val="-5"/>
                                      <w:sz w:val="16"/>
                                    </w:rPr>
                                    <w:t>883</w:t>
                                  </w:r>
                                </w:p>
                              </w:tc>
                              <w:tc>
                                <w:tcPr>
                                  <w:tcW w:w="850" w:type="dxa"/>
                                </w:tcPr>
                                <w:p w14:paraId="68AD3E41" w14:textId="77777777" w:rsidR="00902295" w:rsidRDefault="00902295" w:rsidP="009D26A9">
                                  <w:pPr>
                                    <w:pStyle w:val="TableParagraph"/>
                                    <w:ind w:left="15"/>
                                    <w:rPr>
                                      <w:sz w:val="16"/>
                                    </w:rPr>
                                  </w:pPr>
                                  <w:r>
                                    <w:rPr>
                                      <w:sz w:val="16"/>
                                    </w:rPr>
                                    <w:t>26-09-</w:t>
                                  </w:r>
                                  <w:r>
                                    <w:rPr>
                                      <w:spacing w:val="-4"/>
                                      <w:sz w:val="16"/>
                                    </w:rPr>
                                    <w:t>2023</w:t>
                                  </w:r>
                                </w:p>
                              </w:tc>
                              <w:tc>
                                <w:tcPr>
                                  <w:tcW w:w="1700" w:type="dxa"/>
                                </w:tcPr>
                                <w:p w14:paraId="593A3414" w14:textId="77777777" w:rsidR="00902295" w:rsidRDefault="00902295" w:rsidP="009D26A9">
                                  <w:pPr>
                                    <w:pStyle w:val="TableParagraph"/>
                                    <w:ind w:left="16"/>
                                    <w:rPr>
                                      <w:sz w:val="16"/>
                                    </w:rPr>
                                  </w:pPr>
                                  <w:r>
                                    <w:rPr>
                                      <w:sz w:val="16"/>
                                    </w:rPr>
                                    <w:t xml:space="preserve">26-09-2023 </w:t>
                                  </w:r>
                                  <w:r>
                                    <w:rPr>
                                      <w:spacing w:val="-2"/>
                                      <w:sz w:val="16"/>
                                    </w:rPr>
                                    <w:t>05:17</w:t>
                                  </w:r>
                                </w:p>
                              </w:tc>
                            </w:tr>
                            <w:tr w:rsidR="00902295" w14:paraId="3D42CDF7" w14:textId="77777777">
                              <w:trPr>
                                <w:trHeight w:val="296"/>
                              </w:trPr>
                              <w:tc>
                                <w:tcPr>
                                  <w:tcW w:w="567" w:type="dxa"/>
                                </w:tcPr>
                                <w:p w14:paraId="20D13BEF" w14:textId="77777777" w:rsidR="00902295" w:rsidRDefault="00902295" w:rsidP="009D26A9">
                                  <w:pPr>
                                    <w:pStyle w:val="TableParagraph"/>
                                    <w:rPr>
                                      <w:sz w:val="16"/>
                                    </w:rPr>
                                  </w:pPr>
                                  <w:r>
                                    <w:rPr>
                                      <w:spacing w:val="-10"/>
                                      <w:sz w:val="16"/>
                                    </w:rPr>
                                    <w:t>4</w:t>
                                  </w:r>
                                </w:p>
                              </w:tc>
                              <w:tc>
                                <w:tcPr>
                                  <w:tcW w:w="1417" w:type="dxa"/>
                                </w:tcPr>
                                <w:p w14:paraId="15F50C1B" w14:textId="77777777" w:rsidR="00902295" w:rsidRDefault="00902295" w:rsidP="009D26A9">
                                  <w:pPr>
                                    <w:pStyle w:val="TableParagraph"/>
                                    <w:rPr>
                                      <w:sz w:val="16"/>
                                    </w:rPr>
                                  </w:pPr>
                                  <w:r>
                                    <w:rPr>
                                      <w:spacing w:val="-2"/>
                                      <w:sz w:val="16"/>
                                    </w:rPr>
                                    <w:t>CAP23UG575005</w:t>
                                  </w:r>
                                </w:p>
                              </w:tc>
                              <w:tc>
                                <w:tcPr>
                                  <w:tcW w:w="3968" w:type="dxa"/>
                                </w:tcPr>
                                <w:p w14:paraId="74DE17D6" w14:textId="77777777" w:rsidR="00902295" w:rsidRDefault="00902295" w:rsidP="009D26A9">
                                  <w:pPr>
                                    <w:pStyle w:val="TableParagraph"/>
                                    <w:ind w:left="55"/>
                                    <w:jc w:val="left"/>
                                    <w:rPr>
                                      <w:sz w:val="16"/>
                                    </w:rPr>
                                  </w:pPr>
                                  <w:r>
                                    <w:rPr>
                                      <w:sz w:val="16"/>
                                    </w:rPr>
                                    <w:t xml:space="preserve">MUHAMMED SHAMNAS </w:t>
                                  </w:r>
                                  <w:r>
                                    <w:rPr>
                                      <w:spacing w:val="-10"/>
                                      <w:sz w:val="16"/>
                                    </w:rPr>
                                    <w:t>C</w:t>
                                  </w:r>
                                </w:p>
                              </w:tc>
                              <w:tc>
                                <w:tcPr>
                                  <w:tcW w:w="1417" w:type="dxa"/>
                                </w:tcPr>
                                <w:p w14:paraId="07455725" w14:textId="77777777" w:rsidR="00902295" w:rsidRDefault="00902295" w:rsidP="009D26A9">
                                  <w:pPr>
                                    <w:pStyle w:val="TableParagraph"/>
                                    <w:ind w:left="55"/>
                                    <w:jc w:val="left"/>
                                    <w:rPr>
                                      <w:sz w:val="16"/>
                                    </w:rPr>
                                  </w:pPr>
                                  <w:r>
                                    <w:rPr>
                                      <w:spacing w:val="-2"/>
                                      <w:sz w:val="16"/>
                                    </w:rPr>
                                    <w:t>MANAGEMENT</w:t>
                                  </w:r>
                                </w:p>
                              </w:tc>
                              <w:tc>
                                <w:tcPr>
                                  <w:tcW w:w="1133" w:type="dxa"/>
                                </w:tcPr>
                                <w:p w14:paraId="0A2CD739" w14:textId="77777777" w:rsidR="00902295" w:rsidRDefault="00902295" w:rsidP="009D26A9">
                                  <w:pPr>
                                    <w:pStyle w:val="TableParagraph"/>
                                    <w:ind w:left="14"/>
                                    <w:rPr>
                                      <w:sz w:val="16"/>
                                    </w:rPr>
                                  </w:pPr>
                                  <w:r>
                                    <w:rPr>
                                      <w:spacing w:val="-5"/>
                                      <w:sz w:val="16"/>
                                    </w:rPr>
                                    <w:t>916</w:t>
                                  </w:r>
                                </w:p>
                              </w:tc>
                              <w:tc>
                                <w:tcPr>
                                  <w:tcW w:w="850" w:type="dxa"/>
                                </w:tcPr>
                                <w:p w14:paraId="754962B2" w14:textId="77777777" w:rsidR="00902295" w:rsidRDefault="00902295" w:rsidP="009D26A9">
                                  <w:pPr>
                                    <w:pStyle w:val="TableParagraph"/>
                                    <w:ind w:left="15"/>
                                    <w:rPr>
                                      <w:sz w:val="16"/>
                                    </w:rPr>
                                  </w:pPr>
                                  <w:r>
                                    <w:rPr>
                                      <w:sz w:val="16"/>
                                    </w:rPr>
                                    <w:t>05-09-</w:t>
                                  </w:r>
                                  <w:r>
                                    <w:rPr>
                                      <w:spacing w:val="-4"/>
                                      <w:sz w:val="16"/>
                                    </w:rPr>
                                    <w:t>2023</w:t>
                                  </w:r>
                                </w:p>
                              </w:tc>
                              <w:tc>
                                <w:tcPr>
                                  <w:tcW w:w="1700" w:type="dxa"/>
                                </w:tcPr>
                                <w:p w14:paraId="1B5C4153" w14:textId="77777777" w:rsidR="00902295" w:rsidRDefault="00902295" w:rsidP="009D26A9">
                                  <w:pPr>
                                    <w:pStyle w:val="TableParagraph"/>
                                    <w:ind w:left="16"/>
                                    <w:rPr>
                                      <w:sz w:val="16"/>
                                    </w:rPr>
                                  </w:pPr>
                                  <w:r>
                                    <w:rPr>
                                      <w:sz w:val="16"/>
                                    </w:rPr>
                                    <w:t xml:space="preserve">14-09-2023 </w:t>
                                  </w:r>
                                  <w:r>
                                    <w:rPr>
                                      <w:spacing w:val="-2"/>
                                      <w:sz w:val="16"/>
                                    </w:rPr>
                                    <w:t>03:33</w:t>
                                  </w:r>
                                </w:p>
                              </w:tc>
                            </w:tr>
                            <w:tr w:rsidR="00902295" w14:paraId="2F1E89B1" w14:textId="77777777">
                              <w:trPr>
                                <w:trHeight w:val="296"/>
                              </w:trPr>
                              <w:tc>
                                <w:tcPr>
                                  <w:tcW w:w="567" w:type="dxa"/>
                                </w:tcPr>
                                <w:p w14:paraId="46E45B24" w14:textId="77777777" w:rsidR="00902295" w:rsidRDefault="00902295" w:rsidP="009D26A9">
                                  <w:pPr>
                                    <w:pStyle w:val="TableParagraph"/>
                                    <w:rPr>
                                      <w:sz w:val="16"/>
                                    </w:rPr>
                                  </w:pPr>
                                  <w:r>
                                    <w:rPr>
                                      <w:spacing w:val="-10"/>
                                      <w:sz w:val="16"/>
                                    </w:rPr>
                                    <w:t>5</w:t>
                                  </w:r>
                                </w:p>
                              </w:tc>
                              <w:tc>
                                <w:tcPr>
                                  <w:tcW w:w="1417" w:type="dxa"/>
                                </w:tcPr>
                                <w:p w14:paraId="418948D2" w14:textId="77777777" w:rsidR="00902295" w:rsidRDefault="00902295" w:rsidP="009D26A9">
                                  <w:pPr>
                                    <w:pStyle w:val="TableParagraph"/>
                                    <w:rPr>
                                      <w:sz w:val="16"/>
                                    </w:rPr>
                                  </w:pPr>
                                  <w:r>
                                    <w:rPr>
                                      <w:spacing w:val="-2"/>
                                      <w:sz w:val="16"/>
                                    </w:rPr>
                                    <w:t>CAP23UG617206</w:t>
                                  </w:r>
                                </w:p>
                              </w:tc>
                              <w:tc>
                                <w:tcPr>
                                  <w:tcW w:w="3968" w:type="dxa"/>
                                </w:tcPr>
                                <w:p w14:paraId="4ABB8AD6" w14:textId="77777777" w:rsidR="00902295" w:rsidRDefault="00902295" w:rsidP="009D26A9">
                                  <w:pPr>
                                    <w:pStyle w:val="TableParagraph"/>
                                    <w:ind w:left="55"/>
                                    <w:jc w:val="left"/>
                                    <w:rPr>
                                      <w:sz w:val="16"/>
                                    </w:rPr>
                                  </w:pPr>
                                  <w:r>
                                    <w:rPr>
                                      <w:spacing w:val="-2"/>
                                      <w:sz w:val="16"/>
                                    </w:rPr>
                                    <w:t>PRANAV.N</w:t>
                                  </w:r>
                                </w:p>
                              </w:tc>
                              <w:tc>
                                <w:tcPr>
                                  <w:tcW w:w="1417" w:type="dxa"/>
                                </w:tcPr>
                                <w:p w14:paraId="17CA18D3" w14:textId="77777777" w:rsidR="00902295" w:rsidRDefault="00902295" w:rsidP="009D26A9">
                                  <w:pPr>
                                    <w:pStyle w:val="TableParagraph"/>
                                    <w:ind w:left="55"/>
                                    <w:jc w:val="left"/>
                                    <w:rPr>
                                      <w:sz w:val="16"/>
                                    </w:rPr>
                                  </w:pPr>
                                  <w:r>
                                    <w:rPr>
                                      <w:spacing w:val="-2"/>
                                      <w:sz w:val="16"/>
                                    </w:rPr>
                                    <w:t>MANAGEMENT</w:t>
                                  </w:r>
                                </w:p>
                              </w:tc>
                              <w:tc>
                                <w:tcPr>
                                  <w:tcW w:w="1133" w:type="dxa"/>
                                </w:tcPr>
                                <w:p w14:paraId="3F270B67" w14:textId="77777777" w:rsidR="00902295" w:rsidRDefault="00902295" w:rsidP="009D26A9">
                                  <w:pPr>
                                    <w:pStyle w:val="TableParagraph"/>
                                    <w:ind w:left="14"/>
                                    <w:rPr>
                                      <w:sz w:val="16"/>
                                    </w:rPr>
                                  </w:pPr>
                                  <w:r>
                                    <w:rPr>
                                      <w:spacing w:val="-5"/>
                                      <w:sz w:val="16"/>
                                    </w:rPr>
                                    <w:t>885</w:t>
                                  </w:r>
                                </w:p>
                              </w:tc>
                              <w:tc>
                                <w:tcPr>
                                  <w:tcW w:w="850" w:type="dxa"/>
                                </w:tcPr>
                                <w:p w14:paraId="57ED4376" w14:textId="77777777" w:rsidR="00902295" w:rsidRDefault="00902295" w:rsidP="009D26A9">
                                  <w:pPr>
                                    <w:pStyle w:val="TableParagraph"/>
                                    <w:ind w:left="15"/>
                                    <w:rPr>
                                      <w:sz w:val="16"/>
                                    </w:rPr>
                                  </w:pPr>
                                  <w:r>
                                    <w:rPr>
                                      <w:sz w:val="16"/>
                                    </w:rPr>
                                    <w:t>15-09-</w:t>
                                  </w:r>
                                  <w:r>
                                    <w:rPr>
                                      <w:spacing w:val="-4"/>
                                      <w:sz w:val="16"/>
                                    </w:rPr>
                                    <w:t>2023</w:t>
                                  </w:r>
                                </w:p>
                              </w:tc>
                              <w:tc>
                                <w:tcPr>
                                  <w:tcW w:w="1700" w:type="dxa"/>
                                </w:tcPr>
                                <w:p w14:paraId="4441E5ED" w14:textId="77777777" w:rsidR="00902295" w:rsidRDefault="00902295" w:rsidP="009D26A9">
                                  <w:pPr>
                                    <w:pStyle w:val="TableParagraph"/>
                                    <w:ind w:left="16"/>
                                    <w:rPr>
                                      <w:sz w:val="16"/>
                                    </w:rPr>
                                  </w:pPr>
                                  <w:r>
                                    <w:rPr>
                                      <w:sz w:val="16"/>
                                    </w:rPr>
                                    <w:t xml:space="preserve">15-09-2023 </w:t>
                                  </w:r>
                                  <w:r>
                                    <w:rPr>
                                      <w:spacing w:val="-2"/>
                                      <w:sz w:val="16"/>
                                    </w:rPr>
                                    <w:t>05:46</w:t>
                                  </w:r>
                                </w:p>
                              </w:tc>
                            </w:tr>
                            <w:tr w:rsidR="00902295" w14:paraId="70E653A9" w14:textId="77777777">
                              <w:trPr>
                                <w:trHeight w:val="296"/>
                              </w:trPr>
                              <w:tc>
                                <w:tcPr>
                                  <w:tcW w:w="567" w:type="dxa"/>
                                </w:tcPr>
                                <w:p w14:paraId="419527EA" w14:textId="77777777" w:rsidR="00902295" w:rsidRDefault="00902295" w:rsidP="009D26A9">
                                  <w:pPr>
                                    <w:pStyle w:val="TableParagraph"/>
                                    <w:rPr>
                                      <w:sz w:val="16"/>
                                    </w:rPr>
                                  </w:pPr>
                                  <w:r>
                                    <w:rPr>
                                      <w:spacing w:val="-10"/>
                                      <w:sz w:val="16"/>
                                    </w:rPr>
                                    <w:t>6</w:t>
                                  </w:r>
                                </w:p>
                              </w:tc>
                              <w:tc>
                                <w:tcPr>
                                  <w:tcW w:w="1417" w:type="dxa"/>
                                </w:tcPr>
                                <w:p w14:paraId="122902F8" w14:textId="77777777" w:rsidR="00902295" w:rsidRDefault="00902295" w:rsidP="009D26A9">
                                  <w:pPr>
                                    <w:pStyle w:val="TableParagraph"/>
                                    <w:rPr>
                                      <w:sz w:val="16"/>
                                    </w:rPr>
                                  </w:pPr>
                                  <w:r>
                                    <w:rPr>
                                      <w:spacing w:val="-2"/>
                                      <w:sz w:val="16"/>
                                    </w:rPr>
                                    <w:t>CAP23UG559135</w:t>
                                  </w:r>
                                </w:p>
                              </w:tc>
                              <w:tc>
                                <w:tcPr>
                                  <w:tcW w:w="3968" w:type="dxa"/>
                                </w:tcPr>
                                <w:p w14:paraId="4A639818" w14:textId="77777777" w:rsidR="00902295" w:rsidRDefault="00902295" w:rsidP="009D26A9">
                                  <w:pPr>
                                    <w:pStyle w:val="TableParagraph"/>
                                    <w:ind w:left="55"/>
                                    <w:jc w:val="left"/>
                                    <w:rPr>
                                      <w:sz w:val="16"/>
                                    </w:rPr>
                                  </w:pPr>
                                  <w:r>
                                    <w:rPr>
                                      <w:sz w:val="16"/>
                                    </w:rPr>
                                    <w:t xml:space="preserve">SOURAV </w:t>
                                  </w:r>
                                  <w:r>
                                    <w:rPr>
                                      <w:spacing w:val="-10"/>
                                      <w:sz w:val="16"/>
                                    </w:rPr>
                                    <w:t>K</w:t>
                                  </w:r>
                                </w:p>
                              </w:tc>
                              <w:tc>
                                <w:tcPr>
                                  <w:tcW w:w="1417" w:type="dxa"/>
                                </w:tcPr>
                                <w:p w14:paraId="69CEACCE" w14:textId="77777777" w:rsidR="00902295" w:rsidRDefault="00902295" w:rsidP="009D26A9">
                                  <w:pPr>
                                    <w:pStyle w:val="TableParagraph"/>
                                    <w:ind w:left="55"/>
                                    <w:jc w:val="left"/>
                                    <w:rPr>
                                      <w:sz w:val="16"/>
                                    </w:rPr>
                                  </w:pPr>
                                  <w:r>
                                    <w:rPr>
                                      <w:spacing w:val="-2"/>
                                      <w:sz w:val="16"/>
                                    </w:rPr>
                                    <w:t>MANAGEMENT</w:t>
                                  </w:r>
                                </w:p>
                              </w:tc>
                              <w:tc>
                                <w:tcPr>
                                  <w:tcW w:w="1133" w:type="dxa"/>
                                </w:tcPr>
                                <w:p w14:paraId="38C83DBE" w14:textId="77777777" w:rsidR="00902295" w:rsidRDefault="00902295" w:rsidP="009D26A9">
                                  <w:pPr>
                                    <w:pStyle w:val="TableParagraph"/>
                                    <w:ind w:left="14"/>
                                    <w:rPr>
                                      <w:sz w:val="16"/>
                                    </w:rPr>
                                  </w:pPr>
                                  <w:r>
                                    <w:rPr>
                                      <w:spacing w:val="-5"/>
                                      <w:sz w:val="16"/>
                                    </w:rPr>
                                    <w:t>909</w:t>
                                  </w:r>
                                </w:p>
                              </w:tc>
                              <w:tc>
                                <w:tcPr>
                                  <w:tcW w:w="850" w:type="dxa"/>
                                </w:tcPr>
                                <w:p w14:paraId="74F572DE" w14:textId="77777777" w:rsidR="00902295" w:rsidRDefault="00902295" w:rsidP="009D26A9">
                                  <w:pPr>
                                    <w:pStyle w:val="TableParagraph"/>
                                    <w:ind w:left="15"/>
                                    <w:rPr>
                                      <w:sz w:val="16"/>
                                    </w:rPr>
                                  </w:pPr>
                                  <w:r>
                                    <w:rPr>
                                      <w:sz w:val="16"/>
                                    </w:rPr>
                                    <w:t>05-09-</w:t>
                                  </w:r>
                                  <w:r>
                                    <w:rPr>
                                      <w:spacing w:val="-4"/>
                                      <w:sz w:val="16"/>
                                    </w:rPr>
                                    <w:t>2023</w:t>
                                  </w:r>
                                </w:p>
                              </w:tc>
                              <w:tc>
                                <w:tcPr>
                                  <w:tcW w:w="1700" w:type="dxa"/>
                                </w:tcPr>
                                <w:p w14:paraId="0744AE7B" w14:textId="77777777" w:rsidR="00902295" w:rsidRDefault="00902295" w:rsidP="009D26A9">
                                  <w:pPr>
                                    <w:pStyle w:val="TableParagraph"/>
                                    <w:ind w:left="16"/>
                                    <w:rPr>
                                      <w:sz w:val="16"/>
                                    </w:rPr>
                                  </w:pPr>
                                  <w:r>
                                    <w:rPr>
                                      <w:sz w:val="16"/>
                                    </w:rPr>
                                    <w:t xml:space="preserve">14-09-2023 </w:t>
                                  </w:r>
                                  <w:r>
                                    <w:rPr>
                                      <w:spacing w:val="-2"/>
                                      <w:sz w:val="16"/>
                                    </w:rPr>
                                    <w:t>03:33</w:t>
                                  </w:r>
                                </w:p>
                              </w:tc>
                            </w:tr>
                          </w:tbl>
                          <w:p w14:paraId="4F247653" w14:textId="77777777" w:rsidR="00902295" w:rsidRDefault="00902295" w:rsidP="00902295">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type w14:anchorId="26F25285" id="_x0000_t202" coordsize="21600,21600" o:spt="202" path="m,l,21600r21600,l21600,xe">
                <v:stroke joinstyle="miter"/>
                <v:path gradientshapeok="t" o:connecttype="rect"/>
              </v:shapetype>
              <v:shape id="Textbox 2" o:spid="_x0000_s1026" type="#_x0000_t202" style="position:absolute;left:0;text-align:left;margin-left:24.75pt;margin-top:43.2pt;width:559.35pt;height:108.75pt;z-index:25165926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Q3fqQEAAEADAAAOAAAAZHJzL2Uyb0RvYy54bWysUttu1DAQfUfiHyy/s7mU0irabAVUIKQK&#10;kFo+wHHsjUXsMR7vJvv3jJ3stoI3xIs9to/PnDMz27vZjuyoAhpwLa82JWfKSeiN27f8x9OnN7ec&#10;YRSuFyM41fKTQn63e/1qO/lG1TDA2KvAiMRhM/mWDzH6pihQDsoK3IBXjh41BCsiHcO+6IOYiN2O&#10;RV2W74oJQu8DSIVIt/fLI99lfq2VjN+0RhXZ2HLSFvMa8tqltdhtRbMPwg9GrjLEP6iwwjhKeqG6&#10;F1GwQzB/UVkjAyDouJFgC9DaSJU9kJuq/MPN4yC8yl6oOOgvZcL/Ryu/Hr8HZvqW15w5YalFT2qO&#10;HcysTsWZPDaEefSEivMHmKnJ2Sj6B5A/kSDFC8zyAQmdijHrYNNONhl9pPqfLjWnJEzS5U1VXt28&#10;veZM0lt1dVtV9XVKXDx/9wHjZwWWpaDlgZqaJYjjA8YFeoasahYBSVecu3m10UF/IhcTNbvl+Osg&#10;guJs/OKommkyzkE4B905CHH8CHl+khkH7w8RtMmZU4qFd81Mbcra15FKc/DynFHPg7/7DQAA//8D&#10;AFBLAwQUAAYACAAAACEArMJMAOAAAAAKAQAADwAAAGRycy9kb3ducmV2LnhtbEyPzU7DMBCE70i8&#10;g7VI3KjdH6IkxKkqBCckRBoOHJ14m1iN1yF22/D2uCc4jmY0802xne3Azjh540jCciGAIbVOG+ok&#10;fNavDykwHxRpNThCCT/oYVve3hQq1+5CFZ73oWOxhHyuJPQhjDnnvu3RKr9wI1L0Dm6yKkQ5dVxP&#10;6hLL7cBXQiTcKkNxoVcjPvfYHvcnK2H3RdWL+X5vPqpDZeo6E/SWHKW8v5t3T8ACzuEvDFf8iA5l&#10;ZGrcibRng4RN9hiTEtJkA+zqL5N0BayRsBbrDHhZ8P8Xyl8AAAD//wMAUEsBAi0AFAAGAAgAAAAh&#10;ALaDOJL+AAAA4QEAABMAAAAAAAAAAAAAAAAAAAAAAFtDb250ZW50X1R5cGVzXS54bWxQSwECLQAU&#10;AAYACAAAACEAOP0h/9YAAACUAQAACwAAAAAAAAAAAAAAAAAvAQAAX3JlbHMvLnJlbHNQSwECLQAU&#10;AAYACAAAACEAWAkN36kBAABAAwAADgAAAAAAAAAAAAAAAAAuAgAAZHJzL2Uyb0RvYy54bWxQSwEC&#10;LQAUAAYACAAAACEArMJMAOAAAAAKAQAADwAAAAAAAAAAAAAAAAADBAAAZHJzL2Rvd25yZXYueG1s&#10;UEsFBgAAAAAEAAQA8wAAABAF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1417"/>
                        <w:gridCol w:w="3968"/>
                        <w:gridCol w:w="1417"/>
                        <w:gridCol w:w="1133"/>
                        <w:gridCol w:w="850"/>
                        <w:gridCol w:w="1700"/>
                      </w:tblGrid>
                      <w:tr w:rsidR="00902295" w14:paraId="1318D4C4" w14:textId="77777777">
                        <w:trPr>
                          <w:trHeight w:val="268"/>
                        </w:trPr>
                        <w:tc>
                          <w:tcPr>
                            <w:tcW w:w="567" w:type="dxa"/>
                          </w:tcPr>
                          <w:p w14:paraId="49F6D740" w14:textId="77777777" w:rsidR="00902295" w:rsidRDefault="00902295">
                            <w:pPr>
                              <w:pStyle w:val="TableParagraph"/>
                              <w:spacing w:before="33"/>
                              <w:rPr>
                                <w:b/>
                                <w:sz w:val="16"/>
                              </w:rPr>
                            </w:pPr>
                            <w:r>
                              <w:rPr>
                                <w:b/>
                                <w:spacing w:val="-5"/>
                                <w:sz w:val="16"/>
                              </w:rPr>
                              <w:t>No</w:t>
                            </w:r>
                          </w:p>
                        </w:tc>
                        <w:tc>
                          <w:tcPr>
                            <w:tcW w:w="1417" w:type="dxa"/>
                          </w:tcPr>
                          <w:p w14:paraId="1DAC7BC2" w14:textId="77777777" w:rsidR="00902295" w:rsidRDefault="00902295">
                            <w:pPr>
                              <w:pStyle w:val="TableParagraph"/>
                              <w:spacing w:before="33"/>
                              <w:rPr>
                                <w:b/>
                                <w:sz w:val="16"/>
                              </w:rPr>
                            </w:pPr>
                            <w:r>
                              <w:rPr>
                                <w:b/>
                                <w:spacing w:val="-2"/>
                                <w:sz w:val="16"/>
                              </w:rPr>
                              <w:t>CAPID</w:t>
                            </w:r>
                          </w:p>
                        </w:tc>
                        <w:tc>
                          <w:tcPr>
                            <w:tcW w:w="3968" w:type="dxa"/>
                          </w:tcPr>
                          <w:p w14:paraId="7D147C38" w14:textId="77777777" w:rsidR="00902295" w:rsidRDefault="00902295">
                            <w:pPr>
                              <w:pStyle w:val="TableParagraph"/>
                              <w:spacing w:before="33"/>
                              <w:ind w:left="12"/>
                              <w:rPr>
                                <w:b/>
                                <w:sz w:val="16"/>
                              </w:rPr>
                            </w:pPr>
                            <w:r>
                              <w:rPr>
                                <w:b/>
                                <w:spacing w:val="-4"/>
                                <w:sz w:val="16"/>
                              </w:rPr>
                              <w:t>Name</w:t>
                            </w:r>
                          </w:p>
                        </w:tc>
                        <w:tc>
                          <w:tcPr>
                            <w:tcW w:w="1417" w:type="dxa"/>
                          </w:tcPr>
                          <w:p w14:paraId="15EE59C5" w14:textId="77777777" w:rsidR="00902295" w:rsidRDefault="00902295">
                            <w:pPr>
                              <w:pStyle w:val="TableParagraph"/>
                              <w:spacing w:before="33"/>
                              <w:ind w:left="392"/>
                              <w:jc w:val="left"/>
                              <w:rPr>
                                <w:b/>
                                <w:sz w:val="16"/>
                              </w:rPr>
                            </w:pPr>
                            <w:r>
                              <w:rPr>
                                <w:b/>
                                <w:spacing w:val="-2"/>
                                <w:sz w:val="16"/>
                              </w:rPr>
                              <w:t>Category</w:t>
                            </w:r>
                          </w:p>
                        </w:tc>
                        <w:tc>
                          <w:tcPr>
                            <w:tcW w:w="1133" w:type="dxa"/>
                          </w:tcPr>
                          <w:p w14:paraId="73F6A3EB" w14:textId="77777777" w:rsidR="00902295" w:rsidRDefault="00902295">
                            <w:pPr>
                              <w:pStyle w:val="TableParagraph"/>
                              <w:spacing w:before="33"/>
                              <w:ind w:left="14"/>
                              <w:rPr>
                                <w:b/>
                                <w:sz w:val="16"/>
                              </w:rPr>
                            </w:pPr>
                            <w:r>
                              <w:rPr>
                                <w:b/>
                                <w:sz w:val="16"/>
                              </w:rPr>
                              <w:t xml:space="preserve">Adm. </w:t>
                            </w:r>
                            <w:r>
                              <w:rPr>
                                <w:b/>
                                <w:spacing w:val="-5"/>
                                <w:sz w:val="16"/>
                              </w:rPr>
                              <w:t>No</w:t>
                            </w:r>
                          </w:p>
                        </w:tc>
                        <w:tc>
                          <w:tcPr>
                            <w:tcW w:w="850" w:type="dxa"/>
                          </w:tcPr>
                          <w:p w14:paraId="57FB67E7" w14:textId="77777777" w:rsidR="00902295" w:rsidRDefault="00902295">
                            <w:pPr>
                              <w:pStyle w:val="TableParagraph"/>
                              <w:spacing w:before="33"/>
                              <w:ind w:left="15"/>
                              <w:rPr>
                                <w:b/>
                                <w:sz w:val="16"/>
                              </w:rPr>
                            </w:pPr>
                            <w:r>
                              <w:rPr>
                                <w:b/>
                                <w:sz w:val="16"/>
                              </w:rPr>
                              <w:t xml:space="preserve">Adm </w:t>
                            </w:r>
                            <w:r>
                              <w:rPr>
                                <w:b/>
                                <w:spacing w:val="-4"/>
                                <w:sz w:val="16"/>
                              </w:rPr>
                              <w:t>Date</w:t>
                            </w:r>
                          </w:p>
                        </w:tc>
                        <w:tc>
                          <w:tcPr>
                            <w:tcW w:w="1700" w:type="dxa"/>
                          </w:tcPr>
                          <w:p w14:paraId="62CDFABB" w14:textId="77777777" w:rsidR="00902295" w:rsidRDefault="00902295">
                            <w:pPr>
                              <w:pStyle w:val="TableParagraph"/>
                              <w:spacing w:before="33"/>
                              <w:ind w:left="16"/>
                              <w:rPr>
                                <w:b/>
                                <w:sz w:val="16"/>
                              </w:rPr>
                            </w:pPr>
                            <w:r>
                              <w:rPr>
                                <w:b/>
                                <w:sz w:val="16"/>
                              </w:rPr>
                              <w:t xml:space="preserve">Uploaded </w:t>
                            </w:r>
                            <w:r>
                              <w:rPr>
                                <w:b/>
                                <w:spacing w:val="-4"/>
                                <w:sz w:val="16"/>
                              </w:rPr>
                              <w:t>Date</w:t>
                            </w:r>
                          </w:p>
                        </w:tc>
                      </w:tr>
                      <w:tr w:rsidR="00902295" w14:paraId="7FDED588" w14:textId="77777777">
                        <w:trPr>
                          <w:trHeight w:val="296"/>
                        </w:trPr>
                        <w:tc>
                          <w:tcPr>
                            <w:tcW w:w="567" w:type="dxa"/>
                          </w:tcPr>
                          <w:p w14:paraId="3AA72E35" w14:textId="77777777" w:rsidR="00902295" w:rsidRDefault="00902295">
                            <w:pPr>
                              <w:pStyle w:val="TableParagraph"/>
                              <w:rPr>
                                <w:sz w:val="16"/>
                              </w:rPr>
                            </w:pPr>
                            <w:r>
                              <w:rPr>
                                <w:spacing w:val="-10"/>
                                <w:sz w:val="16"/>
                              </w:rPr>
                              <w:t>1</w:t>
                            </w:r>
                          </w:p>
                        </w:tc>
                        <w:tc>
                          <w:tcPr>
                            <w:tcW w:w="1417" w:type="dxa"/>
                          </w:tcPr>
                          <w:p w14:paraId="3AA47A46" w14:textId="77777777" w:rsidR="00902295" w:rsidRDefault="00902295">
                            <w:pPr>
                              <w:pStyle w:val="TableParagraph"/>
                              <w:rPr>
                                <w:sz w:val="16"/>
                              </w:rPr>
                            </w:pPr>
                            <w:r>
                              <w:rPr>
                                <w:spacing w:val="-2"/>
                                <w:sz w:val="16"/>
                              </w:rPr>
                              <w:t>CAP23UG620890</w:t>
                            </w:r>
                          </w:p>
                        </w:tc>
                        <w:tc>
                          <w:tcPr>
                            <w:tcW w:w="3968" w:type="dxa"/>
                          </w:tcPr>
                          <w:p w14:paraId="52F3B329" w14:textId="77777777" w:rsidR="00902295" w:rsidRDefault="00902295">
                            <w:pPr>
                              <w:pStyle w:val="TableParagraph"/>
                              <w:ind w:left="55"/>
                              <w:jc w:val="left"/>
                              <w:rPr>
                                <w:sz w:val="16"/>
                              </w:rPr>
                            </w:pPr>
                            <w:r>
                              <w:rPr>
                                <w:sz w:val="16"/>
                              </w:rPr>
                              <w:t xml:space="preserve">ADEENA. </w:t>
                            </w:r>
                            <w:r>
                              <w:rPr>
                                <w:spacing w:val="-10"/>
                                <w:sz w:val="16"/>
                              </w:rPr>
                              <w:t>P</w:t>
                            </w:r>
                          </w:p>
                        </w:tc>
                        <w:tc>
                          <w:tcPr>
                            <w:tcW w:w="1417" w:type="dxa"/>
                          </w:tcPr>
                          <w:p w14:paraId="6A2CFCAA" w14:textId="77777777" w:rsidR="00902295" w:rsidRDefault="00902295">
                            <w:pPr>
                              <w:pStyle w:val="TableParagraph"/>
                              <w:ind w:left="55"/>
                              <w:jc w:val="left"/>
                              <w:rPr>
                                <w:sz w:val="16"/>
                              </w:rPr>
                            </w:pPr>
                            <w:r>
                              <w:rPr>
                                <w:spacing w:val="-2"/>
                                <w:sz w:val="16"/>
                              </w:rPr>
                              <w:t>MANAGEMENT</w:t>
                            </w:r>
                          </w:p>
                        </w:tc>
                        <w:tc>
                          <w:tcPr>
                            <w:tcW w:w="1133" w:type="dxa"/>
                          </w:tcPr>
                          <w:p w14:paraId="5AE5FE9E" w14:textId="77777777" w:rsidR="00902295" w:rsidRDefault="00902295">
                            <w:pPr>
                              <w:pStyle w:val="TableParagraph"/>
                              <w:ind w:left="14"/>
                              <w:rPr>
                                <w:sz w:val="16"/>
                              </w:rPr>
                            </w:pPr>
                            <w:r>
                              <w:rPr>
                                <w:spacing w:val="-5"/>
                                <w:sz w:val="16"/>
                              </w:rPr>
                              <w:t>899</w:t>
                            </w:r>
                          </w:p>
                        </w:tc>
                        <w:tc>
                          <w:tcPr>
                            <w:tcW w:w="850" w:type="dxa"/>
                          </w:tcPr>
                          <w:p w14:paraId="4465CCB7" w14:textId="77777777" w:rsidR="00902295" w:rsidRDefault="00902295">
                            <w:pPr>
                              <w:pStyle w:val="TableParagraph"/>
                              <w:ind w:left="15"/>
                              <w:rPr>
                                <w:sz w:val="16"/>
                              </w:rPr>
                            </w:pPr>
                            <w:r>
                              <w:rPr>
                                <w:sz w:val="16"/>
                              </w:rPr>
                              <w:t>05-09-</w:t>
                            </w:r>
                            <w:r>
                              <w:rPr>
                                <w:spacing w:val="-4"/>
                                <w:sz w:val="16"/>
                              </w:rPr>
                              <w:t>2023</w:t>
                            </w:r>
                          </w:p>
                        </w:tc>
                        <w:tc>
                          <w:tcPr>
                            <w:tcW w:w="1700" w:type="dxa"/>
                          </w:tcPr>
                          <w:p w14:paraId="106B4FBE" w14:textId="77777777" w:rsidR="00902295" w:rsidRDefault="00902295">
                            <w:pPr>
                              <w:pStyle w:val="TableParagraph"/>
                              <w:ind w:left="16"/>
                              <w:rPr>
                                <w:sz w:val="16"/>
                              </w:rPr>
                            </w:pPr>
                            <w:r>
                              <w:rPr>
                                <w:sz w:val="16"/>
                              </w:rPr>
                              <w:t xml:space="preserve">05-09-2023 </w:t>
                            </w:r>
                            <w:r>
                              <w:rPr>
                                <w:spacing w:val="-2"/>
                                <w:sz w:val="16"/>
                              </w:rPr>
                              <w:t>08:25</w:t>
                            </w:r>
                          </w:p>
                        </w:tc>
                      </w:tr>
                      <w:tr w:rsidR="00902295" w14:paraId="6F67013E" w14:textId="77777777">
                        <w:trPr>
                          <w:trHeight w:val="296"/>
                        </w:trPr>
                        <w:tc>
                          <w:tcPr>
                            <w:tcW w:w="567" w:type="dxa"/>
                          </w:tcPr>
                          <w:p w14:paraId="22B2B460" w14:textId="77777777" w:rsidR="00902295" w:rsidRDefault="00902295">
                            <w:pPr>
                              <w:pStyle w:val="TableParagraph"/>
                              <w:rPr>
                                <w:sz w:val="16"/>
                              </w:rPr>
                            </w:pPr>
                            <w:r>
                              <w:rPr>
                                <w:spacing w:val="-10"/>
                                <w:sz w:val="16"/>
                              </w:rPr>
                              <w:t>2</w:t>
                            </w:r>
                          </w:p>
                        </w:tc>
                        <w:tc>
                          <w:tcPr>
                            <w:tcW w:w="1417" w:type="dxa"/>
                          </w:tcPr>
                          <w:p w14:paraId="3CBE84FE" w14:textId="77777777" w:rsidR="00902295" w:rsidRDefault="00902295">
                            <w:pPr>
                              <w:pStyle w:val="TableParagraph"/>
                              <w:rPr>
                                <w:sz w:val="16"/>
                              </w:rPr>
                            </w:pPr>
                            <w:r>
                              <w:rPr>
                                <w:spacing w:val="-2"/>
                                <w:sz w:val="16"/>
                              </w:rPr>
                              <w:t>CAP23UG616961</w:t>
                            </w:r>
                          </w:p>
                        </w:tc>
                        <w:tc>
                          <w:tcPr>
                            <w:tcW w:w="3968" w:type="dxa"/>
                          </w:tcPr>
                          <w:p w14:paraId="7400CE00" w14:textId="77777777" w:rsidR="00902295" w:rsidRDefault="00902295">
                            <w:pPr>
                              <w:pStyle w:val="TableParagraph"/>
                              <w:ind w:left="55"/>
                              <w:jc w:val="left"/>
                              <w:rPr>
                                <w:sz w:val="16"/>
                              </w:rPr>
                            </w:pPr>
                            <w:r>
                              <w:rPr>
                                <w:sz w:val="16"/>
                              </w:rPr>
                              <w:t xml:space="preserve">ADNAN AHAMMED. </w:t>
                            </w:r>
                            <w:r>
                              <w:rPr>
                                <w:spacing w:val="-10"/>
                                <w:sz w:val="16"/>
                              </w:rPr>
                              <w:t>S</w:t>
                            </w:r>
                          </w:p>
                        </w:tc>
                        <w:tc>
                          <w:tcPr>
                            <w:tcW w:w="1417" w:type="dxa"/>
                          </w:tcPr>
                          <w:p w14:paraId="5DEBCC03" w14:textId="77777777" w:rsidR="00902295" w:rsidRDefault="00902295">
                            <w:pPr>
                              <w:pStyle w:val="TableParagraph"/>
                              <w:ind w:left="55"/>
                              <w:jc w:val="left"/>
                              <w:rPr>
                                <w:sz w:val="16"/>
                              </w:rPr>
                            </w:pPr>
                            <w:r>
                              <w:rPr>
                                <w:spacing w:val="-2"/>
                                <w:sz w:val="16"/>
                              </w:rPr>
                              <w:t>MANAGEMENT</w:t>
                            </w:r>
                          </w:p>
                        </w:tc>
                        <w:tc>
                          <w:tcPr>
                            <w:tcW w:w="1133" w:type="dxa"/>
                          </w:tcPr>
                          <w:p w14:paraId="39FE6C3A" w14:textId="77777777" w:rsidR="00902295" w:rsidRDefault="00902295">
                            <w:pPr>
                              <w:pStyle w:val="TableParagraph"/>
                              <w:ind w:left="14"/>
                              <w:rPr>
                                <w:sz w:val="16"/>
                              </w:rPr>
                            </w:pPr>
                            <w:r>
                              <w:rPr>
                                <w:spacing w:val="-5"/>
                                <w:sz w:val="16"/>
                              </w:rPr>
                              <w:t>874</w:t>
                            </w:r>
                          </w:p>
                        </w:tc>
                        <w:tc>
                          <w:tcPr>
                            <w:tcW w:w="850" w:type="dxa"/>
                          </w:tcPr>
                          <w:p w14:paraId="708ABE71" w14:textId="77777777" w:rsidR="00902295" w:rsidRDefault="00902295">
                            <w:pPr>
                              <w:pStyle w:val="TableParagraph"/>
                              <w:ind w:left="15"/>
                              <w:rPr>
                                <w:sz w:val="16"/>
                              </w:rPr>
                            </w:pPr>
                            <w:r>
                              <w:rPr>
                                <w:sz w:val="16"/>
                              </w:rPr>
                              <w:t>05-09-</w:t>
                            </w:r>
                            <w:r>
                              <w:rPr>
                                <w:spacing w:val="-4"/>
                                <w:sz w:val="16"/>
                              </w:rPr>
                              <w:t>2023</w:t>
                            </w:r>
                          </w:p>
                        </w:tc>
                        <w:tc>
                          <w:tcPr>
                            <w:tcW w:w="1700" w:type="dxa"/>
                          </w:tcPr>
                          <w:p w14:paraId="15B8D8EF" w14:textId="77777777" w:rsidR="00902295" w:rsidRDefault="00902295">
                            <w:pPr>
                              <w:pStyle w:val="TableParagraph"/>
                              <w:ind w:left="16"/>
                              <w:rPr>
                                <w:sz w:val="16"/>
                              </w:rPr>
                            </w:pPr>
                            <w:r>
                              <w:rPr>
                                <w:sz w:val="16"/>
                              </w:rPr>
                              <w:t xml:space="preserve">14-09-2023 </w:t>
                            </w:r>
                            <w:r>
                              <w:rPr>
                                <w:spacing w:val="-2"/>
                                <w:sz w:val="16"/>
                              </w:rPr>
                              <w:t>03:33</w:t>
                            </w:r>
                          </w:p>
                        </w:tc>
                      </w:tr>
                      <w:tr w:rsidR="00902295" w14:paraId="28ECD5C2" w14:textId="77777777">
                        <w:trPr>
                          <w:trHeight w:val="296"/>
                        </w:trPr>
                        <w:tc>
                          <w:tcPr>
                            <w:tcW w:w="567" w:type="dxa"/>
                          </w:tcPr>
                          <w:p w14:paraId="5DA79F1C" w14:textId="77777777" w:rsidR="00902295" w:rsidRDefault="00902295" w:rsidP="009D26A9">
                            <w:pPr>
                              <w:pStyle w:val="TableParagraph"/>
                              <w:rPr>
                                <w:sz w:val="16"/>
                              </w:rPr>
                            </w:pPr>
                            <w:r>
                              <w:rPr>
                                <w:spacing w:val="-10"/>
                                <w:sz w:val="16"/>
                              </w:rPr>
                              <w:t>3</w:t>
                            </w:r>
                          </w:p>
                        </w:tc>
                        <w:tc>
                          <w:tcPr>
                            <w:tcW w:w="1417" w:type="dxa"/>
                          </w:tcPr>
                          <w:p w14:paraId="028FCB1E" w14:textId="77777777" w:rsidR="00902295" w:rsidRDefault="00902295" w:rsidP="009D26A9">
                            <w:pPr>
                              <w:pStyle w:val="TableParagraph"/>
                              <w:rPr>
                                <w:sz w:val="16"/>
                              </w:rPr>
                            </w:pPr>
                            <w:r>
                              <w:rPr>
                                <w:spacing w:val="-2"/>
                                <w:sz w:val="16"/>
                              </w:rPr>
                              <w:t>CAP23UG598218</w:t>
                            </w:r>
                          </w:p>
                        </w:tc>
                        <w:tc>
                          <w:tcPr>
                            <w:tcW w:w="3968" w:type="dxa"/>
                          </w:tcPr>
                          <w:p w14:paraId="616FFE7C" w14:textId="77777777" w:rsidR="00902295" w:rsidRDefault="00902295" w:rsidP="009D26A9">
                            <w:pPr>
                              <w:pStyle w:val="TableParagraph"/>
                              <w:ind w:left="55"/>
                              <w:jc w:val="left"/>
                              <w:rPr>
                                <w:sz w:val="16"/>
                              </w:rPr>
                            </w:pPr>
                            <w:r>
                              <w:rPr>
                                <w:sz w:val="16"/>
                              </w:rPr>
                              <w:t xml:space="preserve">HARIHARAN P </w:t>
                            </w:r>
                            <w:r>
                              <w:rPr>
                                <w:spacing w:val="-10"/>
                                <w:sz w:val="16"/>
                              </w:rPr>
                              <w:t>P</w:t>
                            </w:r>
                          </w:p>
                        </w:tc>
                        <w:tc>
                          <w:tcPr>
                            <w:tcW w:w="1417" w:type="dxa"/>
                          </w:tcPr>
                          <w:p w14:paraId="2082CAEB" w14:textId="77777777" w:rsidR="00902295" w:rsidRDefault="00902295" w:rsidP="009D26A9">
                            <w:pPr>
                              <w:pStyle w:val="TableParagraph"/>
                              <w:ind w:left="55"/>
                              <w:jc w:val="left"/>
                              <w:rPr>
                                <w:sz w:val="16"/>
                              </w:rPr>
                            </w:pPr>
                            <w:r>
                              <w:rPr>
                                <w:spacing w:val="-2"/>
                                <w:sz w:val="16"/>
                              </w:rPr>
                              <w:t>MANAGEMENT</w:t>
                            </w:r>
                          </w:p>
                        </w:tc>
                        <w:tc>
                          <w:tcPr>
                            <w:tcW w:w="1133" w:type="dxa"/>
                          </w:tcPr>
                          <w:p w14:paraId="54AF6B1E" w14:textId="77777777" w:rsidR="00902295" w:rsidRDefault="00902295" w:rsidP="009D26A9">
                            <w:pPr>
                              <w:pStyle w:val="TableParagraph"/>
                              <w:ind w:left="14"/>
                              <w:rPr>
                                <w:sz w:val="16"/>
                              </w:rPr>
                            </w:pPr>
                            <w:r>
                              <w:rPr>
                                <w:spacing w:val="-5"/>
                                <w:sz w:val="16"/>
                              </w:rPr>
                              <w:t>883</w:t>
                            </w:r>
                          </w:p>
                        </w:tc>
                        <w:tc>
                          <w:tcPr>
                            <w:tcW w:w="850" w:type="dxa"/>
                          </w:tcPr>
                          <w:p w14:paraId="68AD3E41" w14:textId="77777777" w:rsidR="00902295" w:rsidRDefault="00902295" w:rsidP="009D26A9">
                            <w:pPr>
                              <w:pStyle w:val="TableParagraph"/>
                              <w:ind w:left="15"/>
                              <w:rPr>
                                <w:sz w:val="16"/>
                              </w:rPr>
                            </w:pPr>
                            <w:r>
                              <w:rPr>
                                <w:sz w:val="16"/>
                              </w:rPr>
                              <w:t>26-09-</w:t>
                            </w:r>
                            <w:r>
                              <w:rPr>
                                <w:spacing w:val="-4"/>
                                <w:sz w:val="16"/>
                              </w:rPr>
                              <w:t>2023</w:t>
                            </w:r>
                          </w:p>
                        </w:tc>
                        <w:tc>
                          <w:tcPr>
                            <w:tcW w:w="1700" w:type="dxa"/>
                          </w:tcPr>
                          <w:p w14:paraId="593A3414" w14:textId="77777777" w:rsidR="00902295" w:rsidRDefault="00902295" w:rsidP="009D26A9">
                            <w:pPr>
                              <w:pStyle w:val="TableParagraph"/>
                              <w:ind w:left="16"/>
                              <w:rPr>
                                <w:sz w:val="16"/>
                              </w:rPr>
                            </w:pPr>
                            <w:r>
                              <w:rPr>
                                <w:sz w:val="16"/>
                              </w:rPr>
                              <w:t xml:space="preserve">26-09-2023 </w:t>
                            </w:r>
                            <w:r>
                              <w:rPr>
                                <w:spacing w:val="-2"/>
                                <w:sz w:val="16"/>
                              </w:rPr>
                              <w:t>05:17</w:t>
                            </w:r>
                          </w:p>
                        </w:tc>
                      </w:tr>
                      <w:tr w:rsidR="00902295" w14:paraId="3D42CDF7" w14:textId="77777777">
                        <w:trPr>
                          <w:trHeight w:val="296"/>
                        </w:trPr>
                        <w:tc>
                          <w:tcPr>
                            <w:tcW w:w="567" w:type="dxa"/>
                          </w:tcPr>
                          <w:p w14:paraId="20D13BEF" w14:textId="77777777" w:rsidR="00902295" w:rsidRDefault="00902295" w:rsidP="009D26A9">
                            <w:pPr>
                              <w:pStyle w:val="TableParagraph"/>
                              <w:rPr>
                                <w:sz w:val="16"/>
                              </w:rPr>
                            </w:pPr>
                            <w:r>
                              <w:rPr>
                                <w:spacing w:val="-10"/>
                                <w:sz w:val="16"/>
                              </w:rPr>
                              <w:t>4</w:t>
                            </w:r>
                          </w:p>
                        </w:tc>
                        <w:tc>
                          <w:tcPr>
                            <w:tcW w:w="1417" w:type="dxa"/>
                          </w:tcPr>
                          <w:p w14:paraId="15F50C1B" w14:textId="77777777" w:rsidR="00902295" w:rsidRDefault="00902295" w:rsidP="009D26A9">
                            <w:pPr>
                              <w:pStyle w:val="TableParagraph"/>
                              <w:rPr>
                                <w:sz w:val="16"/>
                              </w:rPr>
                            </w:pPr>
                            <w:r>
                              <w:rPr>
                                <w:spacing w:val="-2"/>
                                <w:sz w:val="16"/>
                              </w:rPr>
                              <w:t>CAP23UG575005</w:t>
                            </w:r>
                          </w:p>
                        </w:tc>
                        <w:tc>
                          <w:tcPr>
                            <w:tcW w:w="3968" w:type="dxa"/>
                          </w:tcPr>
                          <w:p w14:paraId="74DE17D6" w14:textId="77777777" w:rsidR="00902295" w:rsidRDefault="00902295" w:rsidP="009D26A9">
                            <w:pPr>
                              <w:pStyle w:val="TableParagraph"/>
                              <w:ind w:left="55"/>
                              <w:jc w:val="left"/>
                              <w:rPr>
                                <w:sz w:val="16"/>
                              </w:rPr>
                            </w:pPr>
                            <w:r>
                              <w:rPr>
                                <w:sz w:val="16"/>
                              </w:rPr>
                              <w:t xml:space="preserve">MUHAMMED SHAMNAS </w:t>
                            </w:r>
                            <w:r>
                              <w:rPr>
                                <w:spacing w:val="-10"/>
                                <w:sz w:val="16"/>
                              </w:rPr>
                              <w:t>C</w:t>
                            </w:r>
                          </w:p>
                        </w:tc>
                        <w:tc>
                          <w:tcPr>
                            <w:tcW w:w="1417" w:type="dxa"/>
                          </w:tcPr>
                          <w:p w14:paraId="07455725" w14:textId="77777777" w:rsidR="00902295" w:rsidRDefault="00902295" w:rsidP="009D26A9">
                            <w:pPr>
                              <w:pStyle w:val="TableParagraph"/>
                              <w:ind w:left="55"/>
                              <w:jc w:val="left"/>
                              <w:rPr>
                                <w:sz w:val="16"/>
                              </w:rPr>
                            </w:pPr>
                            <w:r>
                              <w:rPr>
                                <w:spacing w:val="-2"/>
                                <w:sz w:val="16"/>
                              </w:rPr>
                              <w:t>MANAGEMENT</w:t>
                            </w:r>
                          </w:p>
                        </w:tc>
                        <w:tc>
                          <w:tcPr>
                            <w:tcW w:w="1133" w:type="dxa"/>
                          </w:tcPr>
                          <w:p w14:paraId="0A2CD739" w14:textId="77777777" w:rsidR="00902295" w:rsidRDefault="00902295" w:rsidP="009D26A9">
                            <w:pPr>
                              <w:pStyle w:val="TableParagraph"/>
                              <w:ind w:left="14"/>
                              <w:rPr>
                                <w:sz w:val="16"/>
                              </w:rPr>
                            </w:pPr>
                            <w:r>
                              <w:rPr>
                                <w:spacing w:val="-5"/>
                                <w:sz w:val="16"/>
                              </w:rPr>
                              <w:t>916</w:t>
                            </w:r>
                          </w:p>
                        </w:tc>
                        <w:tc>
                          <w:tcPr>
                            <w:tcW w:w="850" w:type="dxa"/>
                          </w:tcPr>
                          <w:p w14:paraId="754962B2" w14:textId="77777777" w:rsidR="00902295" w:rsidRDefault="00902295" w:rsidP="009D26A9">
                            <w:pPr>
                              <w:pStyle w:val="TableParagraph"/>
                              <w:ind w:left="15"/>
                              <w:rPr>
                                <w:sz w:val="16"/>
                              </w:rPr>
                            </w:pPr>
                            <w:r>
                              <w:rPr>
                                <w:sz w:val="16"/>
                              </w:rPr>
                              <w:t>05-09-</w:t>
                            </w:r>
                            <w:r>
                              <w:rPr>
                                <w:spacing w:val="-4"/>
                                <w:sz w:val="16"/>
                              </w:rPr>
                              <w:t>2023</w:t>
                            </w:r>
                          </w:p>
                        </w:tc>
                        <w:tc>
                          <w:tcPr>
                            <w:tcW w:w="1700" w:type="dxa"/>
                          </w:tcPr>
                          <w:p w14:paraId="1B5C4153" w14:textId="77777777" w:rsidR="00902295" w:rsidRDefault="00902295" w:rsidP="009D26A9">
                            <w:pPr>
                              <w:pStyle w:val="TableParagraph"/>
                              <w:ind w:left="16"/>
                              <w:rPr>
                                <w:sz w:val="16"/>
                              </w:rPr>
                            </w:pPr>
                            <w:r>
                              <w:rPr>
                                <w:sz w:val="16"/>
                              </w:rPr>
                              <w:t xml:space="preserve">14-09-2023 </w:t>
                            </w:r>
                            <w:r>
                              <w:rPr>
                                <w:spacing w:val="-2"/>
                                <w:sz w:val="16"/>
                              </w:rPr>
                              <w:t>03:33</w:t>
                            </w:r>
                          </w:p>
                        </w:tc>
                      </w:tr>
                      <w:tr w:rsidR="00902295" w14:paraId="2F1E89B1" w14:textId="77777777">
                        <w:trPr>
                          <w:trHeight w:val="296"/>
                        </w:trPr>
                        <w:tc>
                          <w:tcPr>
                            <w:tcW w:w="567" w:type="dxa"/>
                          </w:tcPr>
                          <w:p w14:paraId="46E45B24" w14:textId="77777777" w:rsidR="00902295" w:rsidRDefault="00902295" w:rsidP="009D26A9">
                            <w:pPr>
                              <w:pStyle w:val="TableParagraph"/>
                              <w:rPr>
                                <w:sz w:val="16"/>
                              </w:rPr>
                            </w:pPr>
                            <w:r>
                              <w:rPr>
                                <w:spacing w:val="-10"/>
                                <w:sz w:val="16"/>
                              </w:rPr>
                              <w:t>5</w:t>
                            </w:r>
                          </w:p>
                        </w:tc>
                        <w:tc>
                          <w:tcPr>
                            <w:tcW w:w="1417" w:type="dxa"/>
                          </w:tcPr>
                          <w:p w14:paraId="418948D2" w14:textId="77777777" w:rsidR="00902295" w:rsidRDefault="00902295" w:rsidP="009D26A9">
                            <w:pPr>
                              <w:pStyle w:val="TableParagraph"/>
                              <w:rPr>
                                <w:sz w:val="16"/>
                              </w:rPr>
                            </w:pPr>
                            <w:r>
                              <w:rPr>
                                <w:spacing w:val="-2"/>
                                <w:sz w:val="16"/>
                              </w:rPr>
                              <w:t>CAP23UG617206</w:t>
                            </w:r>
                          </w:p>
                        </w:tc>
                        <w:tc>
                          <w:tcPr>
                            <w:tcW w:w="3968" w:type="dxa"/>
                          </w:tcPr>
                          <w:p w14:paraId="4ABB8AD6" w14:textId="77777777" w:rsidR="00902295" w:rsidRDefault="00902295" w:rsidP="009D26A9">
                            <w:pPr>
                              <w:pStyle w:val="TableParagraph"/>
                              <w:ind w:left="55"/>
                              <w:jc w:val="left"/>
                              <w:rPr>
                                <w:sz w:val="16"/>
                              </w:rPr>
                            </w:pPr>
                            <w:r>
                              <w:rPr>
                                <w:spacing w:val="-2"/>
                                <w:sz w:val="16"/>
                              </w:rPr>
                              <w:t>PRANAV.N</w:t>
                            </w:r>
                          </w:p>
                        </w:tc>
                        <w:tc>
                          <w:tcPr>
                            <w:tcW w:w="1417" w:type="dxa"/>
                          </w:tcPr>
                          <w:p w14:paraId="17CA18D3" w14:textId="77777777" w:rsidR="00902295" w:rsidRDefault="00902295" w:rsidP="009D26A9">
                            <w:pPr>
                              <w:pStyle w:val="TableParagraph"/>
                              <w:ind w:left="55"/>
                              <w:jc w:val="left"/>
                              <w:rPr>
                                <w:sz w:val="16"/>
                              </w:rPr>
                            </w:pPr>
                            <w:r>
                              <w:rPr>
                                <w:spacing w:val="-2"/>
                                <w:sz w:val="16"/>
                              </w:rPr>
                              <w:t>MANAGEMENT</w:t>
                            </w:r>
                          </w:p>
                        </w:tc>
                        <w:tc>
                          <w:tcPr>
                            <w:tcW w:w="1133" w:type="dxa"/>
                          </w:tcPr>
                          <w:p w14:paraId="3F270B67" w14:textId="77777777" w:rsidR="00902295" w:rsidRDefault="00902295" w:rsidP="009D26A9">
                            <w:pPr>
                              <w:pStyle w:val="TableParagraph"/>
                              <w:ind w:left="14"/>
                              <w:rPr>
                                <w:sz w:val="16"/>
                              </w:rPr>
                            </w:pPr>
                            <w:r>
                              <w:rPr>
                                <w:spacing w:val="-5"/>
                                <w:sz w:val="16"/>
                              </w:rPr>
                              <w:t>885</w:t>
                            </w:r>
                          </w:p>
                        </w:tc>
                        <w:tc>
                          <w:tcPr>
                            <w:tcW w:w="850" w:type="dxa"/>
                          </w:tcPr>
                          <w:p w14:paraId="57ED4376" w14:textId="77777777" w:rsidR="00902295" w:rsidRDefault="00902295" w:rsidP="009D26A9">
                            <w:pPr>
                              <w:pStyle w:val="TableParagraph"/>
                              <w:ind w:left="15"/>
                              <w:rPr>
                                <w:sz w:val="16"/>
                              </w:rPr>
                            </w:pPr>
                            <w:r>
                              <w:rPr>
                                <w:sz w:val="16"/>
                              </w:rPr>
                              <w:t>15-09-</w:t>
                            </w:r>
                            <w:r>
                              <w:rPr>
                                <w:spacing w:val="-4"/>
                                <w:sz w:val="16"/>
                              </w:rPr>
                              <w:t>2023</w:t>
                            </w:r>
                          </w:p>
                        </w:tc>
                        <w:tc>
                          <w:tcPr>
                            <w:tcW w:w="1700" w:type="dxa"/>
                          </w:tcPr>
                          <w:p w14:paraId="4441E5ED" w14:textId="77777777" w:rsidR="00902295" w:rsidRDefault="00902295" w:rsidP="009D26A9">
                            <w:pPr>
                              <w:pStyle w:val="TableParagraph"/>
                              <w:ind w:left="16"/>
                              <w:rPr>
                                <w:sz w:val="16"/>
                              </w:rPr>
                            </w:pPr>
                            <w:r>
                              <w:rPr>
                                <w:sz w:val="16"/>
                              </w:rPr>
                              <w:t xml:space="preserve">15-09-2023 </w:t>
                            </w:r>
                            <w:r>
                              <w:rPr>
                                <w:spacing w:val="-2"/>
                                <w:sz w:val="16"/>
                              </w:rPr>
                              <w:t>05:46</w:t>
                            </w:r>
                          </w:p>
                        </w:tc>
                      </w:tr>
                      <w:tr w:rsidR="00902295" w14:paraId="70E653A9" w14:textId="77777777">
                        <w:trPr>
                          <w:trHeight w:val="296"/>
                        </w:trPr>
                        <w:tc>
                          <w:tcPr>
                            <w:tcW w:w="567" w:type="dxa"/>
                          </w:tcPr>
                          <w:p w14:paraId="419527EA" w14:textId="77777777" w:rsidR="00902295" w:rsidRDefault="00902295" w:rsidP="009D26A9">
                            <w:pPr>
                              <w:pStyle w:val="TableParagraph"/>
                              <w:rPr>
                                <w:sz w:val="16"/>
                              </w:rPr>
                            </w:pPr>
                            <w:r>
                              <w:rPr>
                                <w:spacing w:val="-10"/>
                                <w:sz w:val="16"/>
                              </w:rPr>
                              <w:t>6</w:t>
                            </w:r>
                          </w:p>
                        </w:tc>
                        <w:tc>
                          <w:tcPr>
                            <w:tcW w:w="1417" w:type="dxa"/>
                          </w:tcPr>
                          <w:p w14:paraId="122902F8" w14:textId="77777777" w:rsidR="00902295" w:rsidRDefault="00902295" w:rsidP="009D26A9">
                            <w:pPr>
                              <w:pStyle w:val="TableParagraph"/>
                              <w:rPr>
                                <w:sz w:val="16"/>
                              </w:rPr>
                            </w:pPr>
                            <w:r>
                              <w:rPr>
                                <w:spacing w:val="-2"/>
                                <w:sz w:val="16"/>
                              </w:rPr>
                              <w:t>CAP23UG559135</w:t>
                            </w:r>
                          </w:p>
                        </w:tc>
                        <w:tc>
                          <w:tcPr>
                            <w:tcW w:w="3968" w:type="dxa"/>
                          </w:tcPr>
                          <w:p w14:paraId="4A639818" w14:textId="77777777" w:rsidR="00902295" w:rsidRDefault="00902295" w:rsidP="009D26A9">
                            <w:pPr>
                              <w:pStyle w:val="TableParagraph"/>
                              <w:ind w:left="55"/>
                              <w:jc w:val="left"/>
                              <w:rPr>
                                <w:sz w:val="16"/>
                              </w:rPr>
                            </w:pPr>
                            <w:r>
                              <w:rPr>
                                <w:sz w:val="16"/>
                              </w:rPr>
                              <w:t xml:space="preserve">SOURAV </w:t>
                            </w:r>
                            <w:r>
                              <w:rPr>
                                <w:spacing w:val="-10"/>
                                <w:sz w:val="16"/>
                              </w:rPr>
                              <w:t>K</w:t>
                            </w:r>
                          </w:p>
                        </w:tc>
                        <w:tc>
                          <w:tcPr>
                            <w:tcW w:w="1417" w:type="dxa"/>
                          </w:tcPr>
                          <w:p w14:paraId="69CEACCE" w14:textId="77777777" w:rsidR="00902295" w:rsidRDefault="00902295" w:rsidP="009D26A9">
                            <w:pPr>
                              <w:pStyle w:val="TableParagraph"/>
                              <w:ind w:left="55"/>
                              <w:jc w:val="left"/>
                              <w:rPr>
                                <w:sz w:val="16"/>
                              </w:rPr>
                            </w:pPr>
                            <w:r>
                              <w:rPr>
                                <w:spacing w:val="-2"/>
                                <w:sz w:val="16"/>
                              </w:rPr>
                              <w:t>MANAGEMENT</w:t>
                            </w:r>
                          </w:p>
                        </w:tc>
                        <w:tc>
                          <w:tcPr>
                            <w:tcW w:w="1133" w:type="dxa"/>
                          </w:tcPr>
                          <w:p w14:paraId="38C83DBE" w14:textId="77777777" w:rsidR="00902295" w:rsidRDefault="00902295" w:rsidP="009D26A9">
                            <w:pPr>
                              <w:pStyle w:val="TableParagraph"/>
                              <w:ind w:left="14"/>
                              <w:rPr>
                                <w:sz w:val="16"/>
                              </w:rPr>
                            </w:pPr>
                            <w:r>
                              <w:rPr>
                                <w:spacing w:val="-5"/>
                                <w:sz w:val="16"/>
                              </w:rPr>
                              <w:t>909</w:t>
                            </w:r>
                          </w:p>
                        </w:tc>
                        <w:tc>
                          <w:tcPr>
                            <w:tcW w:w="850" w:type="dxa"/>
                          </w:tcPr>
                          <w:p w14:paraId="74F572DE" w14:textId="77777777" w:rsidR="00902295" w:rsidRDefault="00902295" w:rsidP="009D26A9">
                            <w:pPr>
                              <w:pStyle w:val="TableParagraph"/>
                              <w:ind w:left="15"/>
                              <w:rPr>
                                <w:sz w:val="16"/>
                              </w:rPr>
                            </w:pPr>
                            <w:r>
                              <w:rPr>
                                <w:sz w:val="16"/>
                              </w:rPr>
                              <w:t>05-09-</w:t>
                            </w:r>
                            <w:r>
                              <w:rPr>
                                <w:spacing w:val="-4"/>
                                <w:sz w:val="16"/>
                              </w:rPr>
                              <w:t>2023</w:t>
                            </w:r>
                          </w:p>
                        </w:tc>
                        <w:tc>
                          <w:tcPr>
                            <w:tcW w:w="1700" w:type="dxa"/>
                          </w:tcPr>
                          <w:p w14:paraId="0744AE7B" w14:textId="77777777" w:rsidR="00902295" w:rsidRDefault="00902295" w:rsidP="009D26A9">
                            <w:pPr>
                              <w:pStyle w:val="TableParagraph"/>
                              <w:ind w:left="16"/>
                              <w:rPr>
                                <w:sz w:val="16"/>
                              </w:rPr>
                            </w:pPr>
                            <w:r>
                              <w:rPr>
                                <w:sz w:val="16"/>
                              </w:rPr>
                              <w:t xml:space="preserve">14-09-2023 </w:t>
                            </w:r>
                            <w:r>
                              <w:rPr>
                                <w:spacing w:val="-2"/>
                                <w:sz w:val="16"/>
                              </w:rPr>
                              <w:t>03:33</w:t>
                            </w:r>
                          </w:p>
                        </w:tc>
                      </w:tr>
                    </w:tbl>
                    <w:p w14:paraId="4F247653" w14:textId="77777777" w:rsidR="00902295" w:rsidRDefault="00902295" w:rsidP="00902295">
                      <w:pPr>
                        <w:pStyle w:val="BodyText"/>
                      </w:pPr>
                    </w:p>
                  </w:txbxContent>
                </v:textbox>
                <w10:wrap anchorx="page"/>
              </v:shape>
            </w:pict>
          </mc:Fallback>
        </mc:AlternateContent>
      </w:r>
      <w:r>
        <w:t>College:</w:t>
      </w:r>
      <w:r>
        <w:rPr>
          <w:spacing w:val="-5"/>
        </w:rPr>
        <w:t xml:space="preserve"> </w:t>
      </w:r>
      <w:r>
        <w:t>VEDAVYASA</w:t>
      </w:r>
      <w:r>
        <w:rPr>
          <w:spacing w:val="-5"/>
        </w:rPr>
        <w:t xml:space="preserve"> </w:t>
      </w:r>
      <w:r>
        <w:t>COLLEGE</w:t>
      </w:r>
      <w:r>
        <w:rPr>
          <w:spacing w:val="-5"/>
        </w:rPr>
        <w:t xml:space="preserve"> </w:t>
      </w:r>
      <w:r>
        <w:t>OF</w:t>
      </w:r>
      <w:r>
        <w:rPr>
          <w:spacing w:val="-5"/>
        </w:rPr>
        <w:t xml:space="preserve"> </w:t>
      </w:r>
      <w:r>
        <w:t>ARTS</w:t>
      </w:r>
      <w:r>
        <w:rPr>
          <w:spacing w:val="-5"/>
        </w:rPr>
        <w:t xml:space="preserve"> </w:t>
      </w:r>
      <w:r>
        <w:t>AND</w:t>
      </w:r>
      <w:r>
        <w:rPr>
          <w:spacing w:val="-5"/>
        </w:rPr>
        <w:t xml:space="preserve"> </w:t>
      </w:r>
      <w:r>
        <w:t>SCIENCE</w:t>
      </w:r>
      <w:r>
        <w:rPr>
          <w:spacing w:val="-5"/>
        </w:rPr>
        <w:t xml:space="preserve"> </w:t>
      </w:r>
      <w:r>
        <w:t>KAKKOVU</w:t>
      </w:r>
      <w:r>
        <w:rPr>
          <w:spacing w:val="-5"/>
        </w:rPr>
        <w:t xml:space="preserve"> </w:t>
      </w:r>
      <w:r>
        <w:t xml:space="preserve">VAZHAYUR </w:t>
      </w:r>
      <w:proofErr w:type="spellStart"/>
      <w:r>
        <w:t>Programme</w:t>
      </w:r>
      <w:proofErr w:type="spellEnd"/>
      <w:r>
        <w:t>: BACHELOR OF COMPUTER APPLICATION</w:t>
      </w:r>
    </w:p>
    <w:p w14:paraId="3A5520D0" w14:textId="77777777" w:rsidR="00902295" w:rsidRPr="009D26A9" w:rsidRDefault="00902295" w:rsidP="00902295"/>
    <w:p w14:paraId="6ED8A0FA" w14:textId="77777777" w:rsidR="00902295" w:rsidRPr="009D26A9" w:rsidRDefault="00902295" w:rsidP="00902295"/>
    <w:p w14:paraId="07A499B9" w14:textId="77777777" w:rsidR="00902295" w:rsidRPr="009D26A9" w:rsidRDefault="00902295" w:rsidP="00902295"/>
    <w:p w14:paraId="50AA0E45" w14:textId="77777777" w:rsidR="00902295" w:rsidRPr="009D26A9" w:rsidRDefault="00902295" w:rsidP="00902295"/>
    <w:p w14:paraId="2269D160" w14:textId="15E82913" w:rsidR="003C2558" w:rsidRDefault="003C2558" w:rsidP="003C2558">
      <w:pPr>
        <w:pStyle w:val="ListBullet"/>
        <w:numPr>
          <w:ilvl w:val="0"/>
          <w:numId w:val="0"/>
        </w:numPr>
        <w:ind w:left="284"/>
      </w:pPr>
    </w:p>
    <w:p w14:paraId="067C8AB5" w14:textId="336BB78E" w:rsidR="00902295" w:rsidRDefault="00902295" w:rsidP="003C2558">
      <w:pPr>
        <w:pStyle w:val="ListBullet"/>
        <w:numPr>
          <w:ilvl w:val="0"/>
          <w:numId w:val="0"/>
        </w:numPr>
        <w:ind w:left="284"/>
      </w:pPr>
    </w:p>
    <w:p w14:paraId="51410B17" w14:textId="77777777" w:rsidR="00902295" w:rsidRPr="009D26A9" w:rsidRDefault="00902295" w:rsidP="00902295">
      <w:pPr>
        <w:spacing w:before="49"/>
        <w:ind w:right="281"/>
        <w:jc w:val="center"/>
        <w:rPr>
          <w:b/>
          <w:sz w:val="28"/>
          <w:szCs w:val="20"/>
        </w:rPr>
      </w:pPr>
      <w:r w:rsidRPr="009D26A9">
        <w:rPr>
          <w:b/>
          <w:sz w:val="28"/>
          <w:szCs w:val="20"/>
        </w:rPr>
        <w:t xml:space="preserve">ADMITTED LIST 2024 - </w:t>
      </w:r>
      <w:r w:rsidRPr="009D26A9">
        <w:rPr>
          <w:b/>
          <w:spacing w:val="-5"/>
          <w:sz w:val="28"/>
          <w:szCs w:val="20"/>
        </w:rPr>
        <w:t>25</w:t>
      </w:r>
    </w:p>
    <w:p w14:paraId="47533FCE" w14:textId="77777777" w:rsidR="00902295" w:rsidRDefault="00902295" w:rsidP="00902295">
      <w:pPr>
        <w:pStyle w:val="BodyText"/>
        <w:spacing w:before="172" w:line="384" w:lineRule="auto"/>
        <w:ind w:left="198" w:right="2428"/>
      </w:pPr>
      <w:r>
        <w:rPr>
          <w:noProof/>
          <w:lang w:bidi="ml-IN"/>
        </w:rPr>
        <mc:AlternateContent>
          <mc:Choice Requires="wps">
            <w:drawing>
              <wp:anchor distT="0" distB="0" distL="0" distR="0" simplePos="0" relativeHeight="251661312" behindDoc="0" locked="0" layoutInCell="1" allowOverlap="1" wp14:anchorId="47E26965" wp14:editId="53F2122B">
                <wp:simplePos x="0" y="0"/>
                <wp:positionH relativeFrom="page">
                  <wp:posOffset>314325</wp:posOffset>
                </wp:positionH>
                <wp:positionV relativeFrom="paragraph">
                  <wp:posOffset>549910</wp:posOffset>
                </wp:positionV>
                <wp:extent cx="7103745" cy="2000250"/>
                <wp:effectExtent l="0" t="0" r="0" b="0"/>
                <wp:wrapNone/>
                <wp:docPr id="5"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03745" cy="200025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1417"/>
                              <w:gridCol w:w="3968"/>
                              <w:gridCol w:w="1417"/>
                              <w:gridCol w:w="1133"/>
                              <w:gridCol w:w="850"/>
                              <w:gridCol w:w="1700"/>
                            </w:tblGrid>
                            <w:tr w:rsidR="00902295" w14:paraId="377B8784" w14:textId="77777777">
                              <w:trPr>
                                <w:trHeight w:val="268"/>
                              </w:trPr>
                              <w:tc>
                                <w:tcPr>
                                  <w:tcW w:w="567" w:type="dxa"/>
                                </w:tcPr>
                                <w:p w14:paraId="73B84E8E" w14:textId="77777777" w:rsidR="00902295" w:rsidRDefault="00902295">
                                  <w:pPr>
                                    <w:pStyle w:val="TableParagraph"/>
                                    <w:spacing w:before="33"/>
                                    <w:rPr>
                                      <w:b/>
                                      <w:sz w:val="16"/>
                                    </w:rPr>
                                  </w:pPr>
                                  <w:r>
                                    <w:rPr>
                                      <w:b/>
                                      <w:spacing w:val="-5"/>
                                      <w:sz w:val="16"/>
                                    </w:rPr>
                                    <w:t>No</w:t>
                                  </w:r>
                                </w:p>
                              </w:tc>
                              <w:tc>
                                <w:tcPr>
                                  <w:tcW w:w="1417" w:type="dxa"/>
                                </w:tcPr>
                                <w:p w14:paraId="00AA9088" w14:textId="77777777" w:rsidR="00902295" w:rsidRDefault="00902295">
                                  <w:pPr>
                                    <w:pStyle w:val="TableParagraph"/>
                                    <w:spacing w:before="33"/>
                                    <w:rPr>
                                      <w:b/>
                                      <w:sz w:val="16"/>
                                    </w:rPr>
                                  </w:pPr>
                                  <w:r>
                                    <w:rPr>
                                      <w:b/>
                                      <w:spacing w:val="-2"/>
                                      <w:sz w:val="16"/>
                                    </w:rPr>
                                    <w:t>CAPID</w:t>
                                  </w:r>
                                </w:p>
                              </w:tc>
                              <w:tc>
                                <w:tcPr>
                                  <w:tcW w:w="3968" w:type="dxa"/>
                                </w:tcPr>
                                <w:p w14:paraId="2A775719" w14:textId="77777777" w:rsidR="00902295" w:rsidRDefault="00902295">
                                  <w:pPr>
                                    <w:pStyle w:val="TableParagraph"/>
                                    <w:spacing w:before="33"/>
                                    <w:ind w:left="12"/>
                                    <w:rPr>
                                      <w:b/>
                                      <w:sz w:val="16"/>
                                    </w:rPr>
                                  </w:pPr>
                                  <w:r>
                                    <w:rPr>
                                      <w:b/>
                                      <w:spacing w:val="-4"/>
                                      <w:sz w:val="16"/>
                                    </w:rPr>
                                    <w:t>Name</w:t>
                                  </w:r>
                                </w:p>
                              </w:tc>
                              <w:tc>
                                <w:tcPr>
                                  <w:tcW w:w="1417" w:type="dxa"/>
                                </w:tcPr>
                                <w:p w14:paraId="3F551B92" w14:textId="77777777" w:rsidR="00902295" w:rsidRDefault="00902295">
                                  <w:pPr>
                                    <w:pStyle w:val="TableParagraph"/>
                                    <w:spacing w:before="33"/>
                                    <w:ind w:left="183"/>
                                    <w:jc w:val="left"/>
                                    <w:rPr>
                                      <w:b/>
                                      <w:sz w:val="16"/>
                                    </w:rPr>
                                  </w:pPr>
                                  <w:r>
                                    <w:rPr>
                                      <w:b/>
                                      <w:sz w:val="16"/>
                                    </w:rPr>
                                    <w:t xml:space="preserve">Adm. </w:t>
                                  </w:r>
                                  <w:r>
                                    <w:rPr>
                                      <w:b/>
                                      <w:spacing w:val="-2"/>
                                      <w:sz w:val="16"/>
                                    </w:rPr>
                                    <w:t>Category</w:t>
                                  </w:r>
                                </w:p>
                              </w:tc>
                              <w:tc>
                                <w:tcPr>
                                  <w:tcW w:w="1133" w:type="dxa"/>
                                </w:tcPr>
                                <w:p w14:paraId="3F0F8BF0" w14:textId="77777777" w:rsidR="00902295" w:rsidRDefault="00902295">
                                  <w:pPr>
                                    <w:pStyle w:val="TableParagraph"/>
                                    <w:spacing w:before="33"/>
                                    <w:ind w:left="14"/>
                                    <w:rPr>
                                      <w:b/>
                                      <w:sz w:val="16"/>
                                    </w:rPr>
                                  </w:pPr>
                                  <w:r>
                                    <w:rPr>
                                      <w:b/>
                                      <w:sz w:val="16"/>
                                    </w:rPr>
                                    <w:t xml:space="preserve">Adm. </w:t>
                                  </w:r>
                                  <w:r>
                                    <w:rPr>
                                      <w:b/>
                                      <w:spacing w:val="-5"/>
                                      <w:sz w:val="16"/>
                                    </w:rPr>
                                    <w:t>No</w:t>
                                  </w:r>
                                </w:p>
                              </w:tc>
                              <w:tc>
                                <w:tcPr>
                                  <w:tcW w:w="850" w:type="dxa"/>
                                </w:tcPr>
                                <w:p w14:paraId="52785AE4" w14:textId="77777777" w:rsidR="00902295" w:rsidRDefault="00902295">
                                  <w:pPr>
                                    <w:pStyle w:val="TableParagraph"/>
                                    <w:spacing w:before="33"/>
                                    <w:ind w:left="16"/>
                                    <w:jc w:val="left"/>
                                    <w:rPr>
                                      <w:b/>
                                      <w:sz w:val="16"/>
                                    </w:rPr>
                                  </w:pPr>
                                  <w:r>
                                    <w:rPr>
                                      <w:b/>
                                      <w:spacing w:val="-2"/>
                                      <w:sz w:val="16"/>
                                    </w:rPr>
                                    <w:t>Reservation</w:t>
                                  </w:r>
                                </w:p>
                              </w:tc>
                              <w:tc>
                                <w:tcPr>
                                  <w:tcW w:w="1700" w:type="dxa"/>
                                </w:tcPr>
                                <w:p w14:paraId="6E43BB76" w14:textId="77777777" w:rsidR="00902295" w:rsidRDefault="00902295">
                                  <w:pPr>
                                    <w:pStyle w:val="TableParagraph"/>
                                    <w:spacing w:before="33"/>
                                    <w:ind w:left="17" w:right="38"/>
                                    <w:rPr>
                                      <w:b/>
                                      <w:sz w:val="16"/>
                                    </w:rPr>
                                  </w:pPr>
                                  <w:r>
                                    <w:rPr>
                                      <w:b/>
                                      <w:spacing w:val="-2"/>
                                      <w:sz w:val="16"/>
                                    </w:rPr>
                                    <w:t>Percentage</w:t>
                                  </w:r>
                                </w:p>
                              </w:tc>
                            </w:tr>
                            <w:tr w:rsidR="00902295" w14:paraId="33554630" w14:textId="77777777">
                              <w:trPr>
                                <w:trHeight w:val="296"/>
                              </w:trPr>
                              <w:tc>
                                <w:tcPr>
                                  <w:tcW w:w="567" w:type="dxa"/>
                                </w:tcPr>
                                <w:p w14:paraId="190AB14A" w14:textId="77777777" w:rsidR="00902295" w:rsidRDefault="00902295">
                                  <w:pPr>
                                    <w:pStyle w:val="TableParagraph"/>
                                    <w:rPr>
                                      <w:sz w:val="16"/>
                                    </w:rPr>
                                  </w:pPr>
                                  <w:r>
                                    <w:rPr>
                                      <w:spacing w:val="-10"/>
                                      <w:sz w:val="16"/>
                                    </w:rPr>
                                    <w:t>1</w:t>
                                  </w:r>
                                </w:p>
                              </w:tc>
                              <w:tc>
                                <w:tcPr>
                                  <w:tcW w:w="1417" w:type="dxa"/>
                                </w:tcPr>
                                <w:p w14:paraId="4A4031A8" w14:textId="77777777" w:rsidR="00902295" w:rsidRDefault="00902295">
                                  <w:pPr>
                                    <w:pStyle w:val="TableParagraph"/>
                                    <w:rPr>
                                      <w:sz w:val="16"/>
                                    </w:rPr>
                                  </w:pPr>
                                  <w:r>
                                    <w:rPr>
                                      <w:spacing w:val="-2"/>
                                      <w:sz w:val="16"/>
                                    </w:rPr>
                                    <w:t>CAP24FYUG172528</w:t>
                                  </w:r>
                                </w:p>
                              </w:tc>
                              <w:tc>
                                <w:tcPr>
                                  <w:tcW w:w="3968" w:type="dxa"/>
                                </w:tcPr>
                                <w:p w14:paraId="1BBDE8B4" w14:textId="77777777" w:rsidR="00902295" w:rsidRDefault="00902295">
                                  <w:pPr>
                                    <w:pStyle w:val="TableParagraph"/>
                                    <w:ind w:left="55"/>
                                    <w:jc w:val="left"/>
                                    <w:rPr>
                                      <w:sz w:val="16"/>
                                    </w:rPr>
                                  </w:pPr>
                                  <w:r>
                                    <w:rPr>
                                      <w:sz w:val="16"/>
                                    </w:rPr>
                                    <w:t xml:space="preserve">HANNA </w:t>
                                  </w:r>
                                  <w:r>
                                    <w:rPr>
                                      <w:spacing w:val="-10"/>
                                      <w:sz w:val="16"/>
                                    </w:rPr>
                                    <w:t>K</w:t>
                                  </w:r>
                                </w:p>
                              </w:tc>
                              <w:tc>
                                <w:tcPr>
                                  <w:tcW w:w="1417" w:type="dxa"/>
                                </w:tcPr>
                                <w:p w14:paraId="5F94FFBB" w14:textId="77777777" w:rsidR="00902295" w:rsidRDefault="00902295">
                                  <w:pPr>
                                    <w:pStyle w:val="TableParagraph"/>
                                    <w:ind w:left="55"/>
                                    <w:jc w:val="left"/>
                                    <w:rPr>
                                      <w:sz w:val="16"/>
                                    </w:rPr>
                                  </w:pPr>
                                  <w:r>
                                    <w:rPr>
                                      <w:spacing w:val="-2"/>
                                      <w:sz w:val="16"/>
                                    </w:rPr>
                                    <w:t>MANAGEMENT</w:t>
                                  </w:r>
                                </w:p>
                              </w:tc>
                              <w:tc>
                                <w:tcPr>
                                  <w:tcW w:w="1133" w:type="dxa"/>
                                </w:tcPr>
                                <w:p w14:paraId="72238791" w14:textId="77777777" w:rsidR="00902295" w:rsidRDefault="00902295">
                                  <w:pPr>
                                    <w:pStyle w:val="TableParagraph"/>
                                    <w:ind w:left="14"/>
                                    <w:rPr>
                                      <w:sz w:val="16"/>
                                    </w:rPr>
                                  </w:pPr>
                                  <w:r>
                                    <w:rPr>
                                      <w:spacing w:val="-4"/>
                                      <w:sz w:val="16"/>
                                    </w:rPr>
                                    <w:t>1084</w:t>
                                  </w:r>
                                </w:p>
                              </w:tc>
                              <w:tc>
                                <w:tcPr>
                                  <w:tcW w:w="850" w:type="dxa"/>
                                </w:tcPr>
                                <w:p w14:paraId="5814AF53" w14:textId="77777777" w:rsidR="00902295" w:rsidRDefault="00902295">
                                  <w:pPr>
                                    <w:pStyle w:val="TableParagraph"/>
                                    <w:ind w:left="56"/>
                                    <w:jc w:val="left"/>
                                    <w:rPr>
                                      <w:sz w:val="16"/>
                                    </w:rPr>
                                  </w:pPr>
                                  <w:r>
                                    <w:rPr>
                                      <w:spacing w:val="-4"/>
                                      <w:sz w:val="16"/>
                                    </w:rPr>
                                    <w:t>OPEN</w:t>
                                  </w:r>
                                </w:p>
                              </w:tc>
                              <w:tc>
                                <w:tcPr>
                                  <w:tcW w:w="1700" w:type="dxa"/>
                                </w:tcPr>
                                <w:p w14:paraId="2C96E17D" w14:textId="77777777" w:rsidR="00902295" w:rsidRDefault="00902295">
                                  <w:pPr>
                                    <w:pStyle w:val="TableParagraph"/>
                                    <w:ind w:left="38" w:right="21"/>
                                    <w:rPr>
                                      <w:sz w:val="16"/>
                                    </w:rPr>
                                  </w:pPr>
                                  <w:r>
                                    <w:rPr>
                                      <w:spacing w:val="-2"/>
                                      <w:sz w:val="16"/>
                                    </w:rPr>
                                    <w:t>78.857</w:t>
                                  </w:r>
                                </w:p>
                              </w:tc>
                            </w:tr>
                            <w:tr w:rsidR="00902295" w14:paraId="39ECF939" w14:textId="77777777">
                              <w:trPr>
                                <w:trHeight w:val="296"/>
                              </w:trPr>
                              <w:tc>
                                <w:tcPr>
                                  <w:tcW w:w="567" w:type="dxa"/>
                                </w:tcPr>
                                <w:p w14:paraId="697267BE" w14:textId="77777777" w:rsidR="00902295" w:rsidRDefault="00902295">
                                  <w:pPr>
                                    <w:pStyle w:val="TableParagraph"/>
                                    <w:rPr>
                                      <w:sz w:val="16"/>
                                    </w:rPr>
                                  </w:pPr>
                                  <w:r>
                                    <w:rPr>
                                      <w:sz w:val="16"/>
                                    </w:rPr>
                                    <w:t>2</w:t>
                                  </w:r>
                                </w:p>
                              </w:tc>
                              <w:tc>
                                <w:tcPr>
                                  <w:tcW w:w="1417" w:type="dxa"/>
                                </w:tcPr>
                                <w:p w14:paraId="6502C8BA" w14:textId="77777777" w:rsidR="00902295" w:rsidRDefault="00902295">
                                  <w:pPr>
                                    <w:pStyle w:val="TableParagraph"/>
                                    <w:rPr>
                                      <w:sz w:val="16"/>
                                    </w:rPr>
                                  </w:pPr>
                                  <w:r>
                                    <w:rPr>
                                      <w:spacing w:val="-2"/>
                                      <w:sz w:val="16"/>
                                    </w:rPr>
                                    <w:t>CAP24FYUG135761</w:t>
                                  </w:r>
                                </w:p>
                              </w:tc>
                              <w:tc>
                                <w:tcPr>
                                  <w:tcW w:w="3968" w:type="dxa"/>
                                </w:tcPr>
                                <w:p w14:paraId="36DB6635" w14:textId="77777777" w:rsidR="00902295" w:rsidRDefault="00902295">
                                  <w:pPr>
                                    <w:pStyle w:val="TableParagraph"/>
                                    <w:ind w:left="55"/>
                                    <w:jc w:val="left"/>
                                    <w:rPr>
                                      <w:sz w:val="16"/>
                                    </w:rPr>
                                  </w:pPr>
                                  <w:r>
                                    <w:rPr>
                                      <w:sz w:val="16"/>
                                    </w:rPr>
                                    <w:t xml:space="preserve">ABHIN </w:t>
                                  </w:r>
                                  <w:r>
                                    <w:rPr>
                                      <w:spacing w:val="-10"/>
                                      <w:sz w:val="16"/>
                                    </w:rPr>
                                    <w:t>V</w:t>
                                  </w:r>
                                </w:p>
                              </w:tc>
                              <w:tc>
                                <w:tcPr>
                                  <w:tcW w:w="1417" w:type="dxa"/>
                                </w:tcPr>
                                <w:p w14:paraId="19ECC28B" w14:textId="77777777" w:rsidR="00902295" w:rsidRDefault="00902295">
                                  <w:pPr>
                                    <w:pStyle w:val="TableParagraph"/>
                                    <w:ind w:left="55"/>
                                    <w:jc w:val="left"/>
                                    <w:rPr>
                                      <w:sz w:val="16"/>
                                    </w:rPr>
                                  </w:pPr>
                                  <w:r>
                                    <w:rPr>
                                      <w:spacing w:val="-2"/>
                                      <w:sz w:val="16"/>
                                    </w:rPr>
                                    <w:t>MANAGEMENT</w:t>
                                  </w:r>
                                </w:p>
                              </w:tc>
                              <w:tc>
                                <w:tcPr>
                                  <w:tcW w:w="1133" w:type="dxa"/>
                                </w:tcPr>
                                <w:p w14:paraId="2AF00652" w14:textId="77777777" w:rsidR="00902295" w:rsidRDefault="00902295">
                                  <w:pPr>
                                    <w:pStyle w:val="TableParagraph"/>
                                    <w:ind w:left="14"/>
                                    <w:rPr>
                                      <w:sz w:val="16"/>
                                    </w:rPr>
                                  </w:pPr>
                                  <w:r>
                                    <w:rPr>
                                      <w:spacing w:val="-5"/>
                                      <w:sz w:val="16"/>
                                    </w:rPr>
                                    <w:t>952</w:t>
                                  </w:r>
                                </w:p>
                              </w:tc>
                              <w:tc>
                                <w:tcPr>
                                  <w:tcW w:w="850" w:type="dxa"/>
                                </w:tcPr>
                                <w:p w14:paraId="552F37A1" w14:textId="77777777" w:rsidR="00902295" w:rsidRDefault="00902295">
                                  <w:pPr>
                                    <w:pStyle w:val="TableParagraph"/>
                                    <w:ind w:left="56"/>
                                    <w:jc w:val="left"/>
                                    <w:rPr>
                                      <w:sz w:val="16"/>
                                    </w:rPr>
                                  </w:pPr>
                                  <w:r>
                                    <w:rPr>
                                      <w:spacing w:val="-5"/>
                                      <w:sz w:val="16"/>
                                    </w:rPr>
                                    <w:t>ETB</w:t>
                                  </w:r>
                                </w:p>
                              </w:tc>
                              <w:tc>
                                <w:tcPr>
                                  <w:tcW w:w="1700" w:type="dxa"/>
                                </w:tcPr>
                                <w:p w14:paraId="0F75EC0A" w14:textId="77777777" w:rsidR="00902295" w:rsidRDefault="00902295">
                                  <w:pPr>
                                    <w:pStyle w:val="TableParagraph"/>
                                    <w:ind w:left="38" w:right="21"/>
                                    <w:rPr>
                                      <w:sz w:val="16"/>
                                    </w:rPr>
                                  </w:pPr>
                                  <w:r>
                                    <w:rPr>
                                      <w:spacing w:val="-2"/>
                                      <w:sz w:val="16"/>
                                    </w:rPr>
                                    <w:t>74.095</w:t>
                                  </w:r>
                                </w:p>
                              </w:tc>
                            </w:tr>
                            <w:tr w:rsidR="00902295" w14:paraId="2385F3BE" w14:textId="77777777">
                              <w:trPr>
                                <w:trHeight w:val="296"/>
                              </w:trPr>
                              <w:tc>
                                <w:tcPr>
                                  <w:tcW w:w="567" w:type="dxa"/>
                                </w:tcPr>
                                <w:p w14:paraId="5321E562" w14:textId="77777777" w:rsidR="00902295" w:rsidRDefault="00902295">
                                  <w:pPr>
                                    <w:pStyle w:val="TableParagraph"/>
                                    <w:rPr>
                                      <w:sz w:val="16"/>
                                    </w:rPr>
                                  </w:pPr>
                                  <w:r>
                                    <w:rPr>
                                      <w:sz w:val="16"/>
                                    </w:rPr>
                                    <w:t>3</w:t>
                                  </w:r>
                                </w:p>
                              </w:tc>
                              <w:tc>
                                <w:tcPr>
                                  <w:tcW w:w="1417" w:type="dxa"/>
                                </w:tcPr>
                                <w:p w14:paraId="5669CD19" w14:textId="77777777" w:rsidR="00902295" w:rsidRDefault="00902295">
                                  <w:pPr>
                                    <w:pStyle w:val="TableParagraph"/>
                                    <w:rPr>
                                      <w:sz w:val="16"/>
                                    </w:rPr>
                                  </w:pPr>
                                  <w:r>
                                    <w:rPr>
                                      <w:spacing w:val="-2"/>
                                      <w:sz w:val="16"/>
                                    </w:rPr>
                                    <w:t>CAP24FYUG203318</w:t>
                                  </w:r>
                                </w:p>
                              </w:tc>
                              <w:tc>
                                <w:tcPr>
                                  <w:tcW w:w="3968" w:type="dxa"/>
                                </w:tcPr>
                                <w:p w14:paraId="33EE1286" w14:textId="77777777" w:rsidR="00902295" w:rsidRDefault="00902295">
                                  <w:pPr>
                                    <w:pStyle w:val="TableParagraph"/>
                                    <w:ind w:left="55"/>
                                    <w:jc w:val="left"/>
                                    <w:rPr>
                                      <w:sz w:val="16"/>
                                    </w:rPr>
                                  </w:pPr>
                                  <w:r>
                                    <w:rPr>
                                      <w:sz w:val="16"/>
                                    </w:rPr>
                                    <w:t xml:space="preserve">NAZIM RAHMAN P </w:t>
                                  </w:r>
                                  <w:r>
                                    <w:rPr>
                                      <w:spacing w:val="-10"/>
                                      <w:sz w:val="16"/>
                                    </w:rPr>
                                    <w:t>C</w:t>
                                  </w:r>
                                </w:p>
                              </w:tc>
                              <w:tc>
                                <w:tcPr>
                                  <w:tcW w:w="1417" w:type="dxa"/>
                                </w:tcPr>
                                <w:p w14:paraId="4F495B5F" w14:textId="77777777" w:rsidR="00902295" w:rsidRDefault="00902295">
                                  <w:pPr>
                                    <w:pStyle w:val="TableParagraph"/>
                                    <w:ind w:left="55"/>
                                    <w:jc w:val="left"/>
                                    <w:rPr>
                                      <w:sz w:val="16"/>
                                    </w:rPr>
                                  </w:pPr>
                                  <w:r>
                                    <w:rPr>
                                      <w:spacing w:val="-2"/>
                                      <w:sz w:val="16"/>
                                    </w:rPr>
                                    <w:t>MANAGEMENT</w:t>
                                  </w:r>
                                </w:p>
                              </w:tc>
                              <w:tc>
                                <w:tcPr>
                                  <w:tcW w:w="1133" w:type="dxa"/>
                                </w:tcPr>
                                <w:p w14:paraId="4C432A4C" w14:textId="77777777" w:rsidR="00902295" w:rsidRDefault="00902295">
                                  <w:pPr>
                                    <w:pStyle w:val="TableParagraph"/>
                                    <w:ind w:left="14"/>
                                    <w:rPr>
                                      <w:sz w:val="16"/>
                                    </w:rPr>
                                  </w:pPr>
                                  <w:r>
                                    <w:rPr>
                                      <w:spacing w:val="-4"/>
                                      <w:sz w:val="16"/>
                                    </w:rPr>
                                    <w:t>1081</w:t>
                                  </w:r>
                                </w:p>
                              </w:tc>
                              <w:tc>
                                <w:tcPr>
                                  <w:tcW w:w="850" w:type="dxa"/>
                                </w:tcPr>
                                <w:p w14:paraId="47BA76D5" w14:textId="77777777" w:rsidR="00902295" w:rsidRDefault="00902295">
                                  <w:pPr>
                                    <w:pStyle w:val="TableParagraph"/>
                                    <w:ind w:left="56"/>
                                    <w:jc w:val="left"/>
                                    <w:rPr>
                                      <w:sz w:val="16"/>
                                    </w:rPr>
                                  </w:pPr>
                                  <w:r>
                                    <w:rPr>
                                      <w:spacing w:val="-2"/>
                                      <w:sz w:val="16"/>
                                    </w:rPr>
                                    <w:t>MUSLIM</w:t>
                                  </w:r>
                                </w:p>
                              </w:tc>
                              <w:tc>
                                <w:tcPr>
                                  <w:tcW w:w="1700" w:type="dxa"/>
                                </w:tcPr>
                                <w:p w14:paraId="576D9F52" w14:textId="77777777" w:rsidR="00902295" w:rsidRDefault="00902295">
                                  <w:pPr>
                                    <w:pStyle w:val="TableParagraph"/>
                                    <w:ind w:left="38" w:right="21"/>
                                    <w:rPr>
                                      <w:sz w:val="16"/>
                                    </w:rPr>
                                  </w:pPr>
                                  <w:r>
                                    <w:rPr>
                                      <w:spacing w:val="-2"/>
                                      <w:sz w:val="16"/>
                                    </w:rPr>
                                    <w:t>62.952</w:t>
                                  </w:r>
                                </w:p>
                              </w:tc>
                            </w:tr>
                            <w:tr w:rsidR="00902295" w14:paraId="1452BE4D" w14:textId="77777777">
                              <w:trPr>
                                <w:trHeight w:val="296"/>
                              </w:trPr>
                              <w:tc>
                                <w:tcPr>
                                  <w:tcW w:w="567" w:type="dxa"/>
                                </w:tcPr>
                                <w:p w14:paraId="64E48987" w14:textId="77777777" w:rsidR="00902295" w:rsidRDefault="00902295">
                                  <w:pPr>
                                    <w:pStyle w:val="TableParagraph"/>
                                    <w:rPr>
                                      <w:sz w:val="16"/>
                                    </w:rPr>
                                  </w:pPr>
                                  <w:r>
                                    <w:rPr>
                                      <w:sz w:val="16"/>
                                    </w:rPr>
                                    <w:t>4</w:t>
                                  </w:r>
                                </w:p>
                              </w:tc>
                              <w:tc>
                                <w:tcPr>
                                  <w:tcW w:w="1417" w:type="dxa"/>
                                </w:tcPr>
                                <w:p w14:paraId="2E7CE127" w14:textId="77777777" w:rsidR="00902295" w:rsidRDefault="00902295">
                                  <w:pPr>
                                    <w:pStyle w:val="TableParagraph"/>
                                    <w:rPr>
                                      <w:sz w:val="16"/>
                                    </w:rPr>
                                  </w:pPr>
                                  <w:r>
                                    <w:rPr>
                                      <w:spacing w:val="-2"/>
                                      <w:sz w:val="16"/>
                                    </w:rPr>
                                    <w:t>CAP24FYUG135457</w:t>
                                  </w:r>
                                </w:p>
                              </w:tc>
                              <w:tc>
                                <w:tcPr>
                                  <w:tcW w:w="3968" w:type="dxa"/>
                                </w:tcPr>
                                <w:p w14:paraId="07D6583C" w14:textId="77777777" w:rsidR="00902295" w:rsidRDefault="00902295">
                                  <w:pPr>
                                    <w:pStyle w:val="TableParagraph"/>
                                    <w:ind w:left="55"/>
                                    <w:jc w:val="left"/>
                                    <w:rPr>
                                      <w:sz w:val="16"/>
                                    </w:rPr>
                                  </w:pPr>
                                  <w:r>
                                    <w:rPr>
                                      <w:sz w:val="16"/>
                                    </w:rPr>
                                    <w:t xml:space="preserve">ASWIN P </w:t>
                                  </w:r>
                                  <w:r>
                                    <w:rPr>
                                      <w:spacing w:val="-10"/>
                                      <w:sz w:val="16"/>
                                    </w:rPr>
                                    <w:t>E</w:t>
                                  </w:r>
                                </w:p>
                              </w:tc>
                              <w:tc>
                                <w:tcPr>
                                  <w:tcW w:w="1417" w:type="dxa"/>
                                </w:tcPr>
                                <w:p w14:paraId="450398B7" w14:textId="77777777" w:rsidR="00902295" w:rsidRDefault="00902295">
                                  <w:pPr>
                                    <w:pStyle w:val="TableParagraph"/>
                                    <w:ind w:left="55"/>
                                    <w:jc w:val="left"/>
                                    <w:rPr>
                                      <w:sz w:val="16"/>
                                    </w:rPr>
                                  </w:pPr>
                                  <w:r>
                                    <w:rPr>
                                      <w:spacing w:val="-2"/>
                                      <w:sz w:val="16"/>
                                    </w:rPr>
                                    <w:t>MANAGEMENT</w:t>
                                  </w:r>
                                </w:p>
                              </w:tc>
                              <w:tc>
                                <w:tcPr>
                                  <w:tcW w:w="1133" w:type="dxa"/>
                                </w:tcPr>
                                <w:p w14:paraId="360670AF" w14:textId="77777777" w:rsidR="00902295" w:rsidRDefault="00902295">
                                  <w:pPr>
                                    <w:pStyle w:val="TableParagraph"/>
                                    <w:ind w:left="14"/>
                                    <w:rPr>
                                      <w:sz w:val="16"/>
                                    </w:rPr>
                                  </w:pPr>
                                  <w:r>
                                    <w:rPr>
                                      <w:spacing w:val="-5"/>
                                      <w:sz w:val="16"/>
                                    </w:rPr>
                                    <w:t>975</w:t>
                                  </w:r>
                                </w:p>
                              </w:tc>
                              <w:tc>
                                <w:tcPr>
                                  <w:tcW w:w="850" w:type="dxa"/>
                                </w:tcPr>
                                <w:p w14:paraId="301DB900" w14:textId="77777777" w:rsidR="00902295" w:rsidRDefault="00902295">
                                  <w:pPr>
                                    <w:pStyle w:val="TableParagraph"/>
                                    <w:ind w:left="56"/>
                                    <w:jc w:val="left"/>
                                    <w:rPr>
                                      <w:sz w:val="16"/>
                                    </w:rPr>
                                  </w:pPr>
                                  <w:r>
                                    <w:rPr>
                                      <w:spacing w:val="-5"/>
                                      <w:sz w:val="16"/>
                                    </w:rPr>
                                    <w:t>ETB</w:t>
                                  </w:r>
                                </w:p>
                              </w:tc>
                              <w:tc>
                                <w:tcPr>
                                  <w:tcW w:w="1700" w:type="dxa"/>
                                </w:tcPr>
                                <w:p w14:paraId="7F4EFD27" w14:textId="77777777" w:rsidR="00902295" w:rsidRDefault="00902295">
                                  <w:pPr>
                                    <w:pStyle w:val="TableParagraph"/>
                                    <w:ind w:left="38" w:right="21"/>
                                    <w:rPr>
                                      <w:sz w:val="16"/>
                                    </w:rPr>
                                  </w:pPr>
                                  <w:r>
                                    <w:rPr>
                                      <w:spacing w:val="-2"/>
                                      <w:sz w:val="16"/>
                                    </w:rPr>
                                    <w:t>61.714</w:t>
                                  </w:r>
                                </w:p>
                              </w:tc>
                            </w:tr>
                            <w:tr w:rsidR="00902295" w14:paraId="7389D50B" w14:textId="77777777">
                              <w:trPr>
                                <w:trHeight w:val="296"/>
                              </w:trPr>
                              <w:tc>
                                <w:tcPr>
                                  <w:tcW w:w="567" w:type="dxa"/>
                                </w:tcPr>
                                <w:p w14:paraId="455B50A3" w14:textId="77777777" w:rsidR="00902295" w:rsidRDefault="00902295">
                                  <w:pPr>
                                    <w:pStyle w:val="TableParagraph"/>
                                    <w:rPr>
                                      <w:sz w:val="16"/>
                                    </w:rPr>
                                  </w:pPr>
                                  <w:r>
                                    <w:rPr>
                                      <w:sz w:val="16"/>
                                    </w:rPr>
                                    <w:t>5</w:t>
                                  </w:r>
                                </w:p>
                              </w:tc>
                              <w:tc>
                                <w:tcPr>
                                  <w:tcW w:w="1417" w:type="dxa"/>
                                </w:tcPr>
                                <w:p w14:paraId="5B314DB0" w14:textId="77777777" w:rsidR="00902295" w:rsidRDefault="00902295">
                                  <w:pPr>
                                    <w:pStyle w:val="TableParagraph"/>
                                    <w:rPr>
                                      <w:sz w:val="16"/>
                                    </w:rPr>
                                  </w:pPr>
                                  <w:r>
                                    <w:rPr>
                                      <w:spacing w:val="-2"/>
                                      <w:sz w:val="16"/>
                                    </w:rPr>
                                    <w:t>CAP24FYUG198086</w:t>
                                  </w:r>
                                </w:p>
                              </w:tc>
                              <w:tc>
                                <w:tcPr>
                                  <w:tcW w:w="3968" w:type="dxa"/>
                                </w:tcPr>
                                <w:p w14:paraId="0D7E35ED" w14:textId="77777777" w:rsidR="00902295" w:rsidRDefault="00902295">
                                  <w:pPr>
                                    <w:pStyle w:val="TableParagraph"/>
                                    <w:ind w:left="55"/>
                                    <w:jc w:val="left"/>
                                    <w:rPr>
                                      <w:sz w:val="16"/>
                                    </w:rPr>
                                  </w:pPr>
                                  <w:r>
                                    <w:rPr>
                                      <w:sz w:val="16"/>
                                    </w:rPr>
                                    <w:t xml:space="preserve">USAID </w:t>
                                  </w:r>
                                  <w:r>
                                    <w:rPr>
                                      <w:spacing w:val="-5"/>
                                      <w:sz w:val="16"/>
                                    </w:rPr>
                                    <w:t>KV</w:t>
                                  </w:r>
                                </w:p>
                              </w:tc>
                              <w:tc>
                                <w:tcPr>
                                  <w:tcW w:w="1417" w:type="dxa"/>
                                </w:tcPr>
                                <w:p w14:paraId="3DE78889" w14:textId="77777777" w:rsidR="00902295" w:rsidRDefault="00902295">
                                  <w:pPr>
                                    <w:pStyle w:val="TableParagraph"/>
                                    <w:ind w:left="55"/>
                                    <w:jc w:val="left"/>
                                    <w:rPr>
                                      <w:sz w:val="16"/>
                                    </w:rPr>
                                  </w:pPr>
                                  <w:r>
                                    <w:rPr>
                                      <w:spacing w:val="-2"/>
                                      <w:sz w:val="16"/>
                                    </w:rPr>
                                    <w:t>MANAGEMENT</w:t>
                                  </w:r>
                                </w:p>
                              </w:tc>
                              <w:tc>
                                <w:tcPr>
                                  <w:tcW w:w="1133" w:type="dxa"/>
                                </w:tcPr>
                                <w:p w14:paraId="766DB586" w14:textId="77777777" w:rsidR="00902295" w:rsidRDefault="00902295">
                                  <w:pPr>
                                    <w:pStyle w:val="TableParagraph"/>
                                    <w:ind w:left="14"/>
                                    <w:rPr>
                                      <w:sz w:val="16"/>
                                    </w:rPr>
                                  </w:pPr>
                                  <w:r>
                                    <w:rPr>
                                      <w:spacing w:val="-4"/>
                                      <w:sz w:val="16"/>
                                    </w:rPr>
                                    <w:t>1075</w:t>
                                  </w:r>
                                </w:p>
                              </w:tc>
                              <w:tc>
                                <w:tcPr>
                                  <w:tcW w:w="850" w:type="dxa"/>
                                </w:tcPr>
                                <w:p w14:paraId="69D9DA00" w14:textId="77777777" w:rsidR="00902295" w:rsidRDefault="00902295">
                                  <w:pPr>
                                    <w:pStyle w:val="TableParagraph"/>
                                    <w:ind w:left="56"/>
                                    <w:jc w:val="left"/>
                                    <w:rPr>
                                      <w:sz w:val="16"/>
                                    </w:rPr>
                                  </w:pPr>
                                  <w:r>
                                    <w:rPr>
                                      <w:spacing w:val="-2"/>
                                      <w:sz w:val="16"/>
                                    </w:rPr>
                                    <w:t>MUSLIM</w:t>
                                  </w:r>
                                </w:p>
                              </w:tc>
                              <w:tc>
                                <w:tcPr>
                                  <w:tcW w:w="1700" w:type="dxa"/>
                                </w:tcPr>
                                <w:p w14:paraId="658D29CF" w14:textId="77777777" w:rsidR="00902295" w:rsidRDefault="00902295">
                                  <w:pPr>
                                    <w:pStyle w:val="TableParagraph"/>
                                    <w:ind w:left="38" w:right="21"/>
                                    <w:rPr>
                                      <w:sz w:val="16"/>
                                    </w:rPr>
                                  </w:pPr>
                                  <w:r>
                                    <w:rPr>
                                      <w:spacing w:val="-2"/>
                                      <w:sz w:val="16"/>
                                    </w:rPr>
                                    <w:t>57.524</w:t>
                                  </w:r>
                                </w:p>
                              </w:tc>
                            </w:tr>
                            <w:tr w:rsidR="00902295" w14:paraId="024C69E9" w14:textId="77777777">
                              <w:trPr>
                                <w:trHeight w:val="296"/>
                              </w:trPr>
                              <w:tc>
                                <w:tcPr>
                                  <w:tcW w:w="567" w:type="dxa"/>
                                </w:tcPr>
                                <w:p w14:paraId="09BF07F4" w14:textId="77777777" w:rsidR="00902295" w:rsidRDefault="00902295">
                                  <w:pPr>
                                    <w:pStyle w:val="TableParagraph"/>
                                    <w:rPr>
                                      <w:sz w:val="16"/>
                                    </w:rPr>
                                  </w:pPr>
                                  <w:r>
                                    <w:rPr>
                                      <w:sz w:val="16"/>
                                    </w:rPr>
                                    <w:t>6</w:t>
                                  </w:r>
                                </w:p>
                              </w:tc>
                              <w:tc>
                                <w:tcPr>
                                  <w:tcW w:w="1417" w:type="dxa"/>
                                </w:tcPr>
                                <w:p w14:paraId="00A0BFFC" w14:textId="77777777" w:rsidR="00902295" w:rsidRDefault="00902295">
                                  <w:pPr>
                                    <w:pStyle w:val="TableParagraph"/>
                                    <w:rPr>
                                      <w:sz w:val="16"/>
                                    </w:rPr>
                                  </w:pPr>
                                  <w:r>
                                    <w:rPr>
                                      <w:spacing w:val="-2"/>
                                      <w:sz w:val="16"/>
                                    </w:rPr>
                                    <w:t>CAP24FYUG190691</w:t>
                                  </w:r>
                                </w:p>
                              </w:tc>
                              <w:tc>
                                <w:tcPr>
                                  <w:tcW w:w="3968" w:type="dxa"/>
                                </w:tcPr>
                                <w:p w14:paraId="31F1DDB2" w14:textId="77777777" w:rsidR="00902295" w:rsidRDefault="00902295">
                                  <w:pPr>
                                    <w:pStyle w:val="TableParagraph"/>
                                    <w:ind w:left="55"/>
                                    <w:jc w:val="left"/>
                                    <w:rPr>
                                      <w:sz w:val="16"/>
                                    </w:rPr>
                                  </w:pPr>
                                  <w:r>
                                    <w:rPr>
                                      <w:sz w:val="16"/>
                                    </w:rPr>
                                    <w:t xml:space="preserve">ABHAY </w:t>
                                  </w:r>
                                  <w:r>
                                    <w:rPr>
                                      <w:spacing w:val="-10"/>
                                      <w:sz w:val="16"/>
                                    </w:rPr>
                                    <w:t>E</w:t>
                                  </w:r>
                                </w:p>
                              </w:tc>
                              <w:tc>
                                <w:tcPr>
                                  <w:tcW w:w="1417" w:type="dxa"/>
                                </w:tcPr>
                                <w:p w14:paraId="26D2C385" w14:textId="77777777" w:rsidR="00902295" w:rsidRDefault="00902295">
                                  <w:pPr>
                                    <w:pStyle w:val="TableParagraph"/>
                                    <w:ind w:left="55"/>
                                    <w:jc w:val="left"/>
                                    <w:rPr>
                                      <w:sz w:val="16"/>
                                    </w:rPr>
                                  </w:pPr>
                                  <w:r>
                                    <w:rPr>
                                      <w:spacing w:val="-2"/>
                                      <w:sz w:val="16"/>
                                    </w:rPr>
                                    <w:t>MANAGEMENT</w:t>
                                  </w:r>
                                </w:p>
                              </w:tc>
                              <w:tc>
                                <w:tcPr>
                                  <w:tcW w:w="1133" w:type="dxa"/>
                                </w:tcPr>
                                <w:p w14:paraId="7EA379BA" w14:textId="77777777" w:rsidR="00902295" w:rsidRDefault="00902295">
                                  <w:pPr>
                                    <w:pStyle w:val="TableParagraph"/>
                                    <w:ind w:left="14"/>
                                    <w:rPr>
                                      <w:sz w:val="16"/>
                                    </w:rPr>
                                  </w:pPr>
                                  <w:r>
                                    <w:rPr>
                                      <w:spacing w:val="-4"/>
                                      <w:sz w:val="16"/>
                                    </w:rPr>
                                    <w:t>1035</w:t>
                                  </w:r>
                                </w:p>
                              </w:tc>
                              <w:tc>
                                <w:tcPr>
                                  <w:tcW w:w="850" w:type="dxa"/>
                                </w:tcPr>
                                <w:p w14:paraId="6081C3CD" w14:textId="77777777" w:rsidR="00902295" w:rsidRDefault="00902295">
                                  <w:pPr>
                                    <w:pStyle w:val="TableParagraph"/>
                                    <w:ind w:left="56"/>
                                    <w:jc w:val="left"/>
                                    <w:rPr>
                                      <w:sz w:val="16"/>
                                    </w:rPr>
                                  </w:pPr>
                                  <w:r>
                                    <w:rPr>
                                      <w:spacing w:val="-5"/>
                                      <w:sz w:val="16"/>
                                    </w:rPr>
                                    <w:t>ETB</w:t>
                                  </w:r>
                                </w:p>
                              </w:tc>
                              <w:tc>
                                <w:tcPr>
                                  <w:tcW w:w="1700" w:type="dxa"/>
                                </w:tcPr>
                                <w:p w14:paraId="6D416F01" w14:textId="77777777" w:rsidR="00902295" w:rsidRDefault="00902295">
                                  <w:pPr>
                                    <w:pStyle w:val="TableParagraph"/>
                                    <w:ind w:left="38" w:right="21"/>
                                    <w:rPr>
                                      <w:sz w:val="16"/>
                                    </w:rPr>
                                  </w:pPr>
                                  <w:r>
                                    <w:rPr>
                                      <w:spacing w:val="-2"/>
                                      <w:sz w:val="16"/>
                                    </w:rPr>
                                    <w:t>56.095</w:t>
                                  </w:r>
                                </w:p>
                              </w:tc>
                            </w:tr>
                            <w:tr w:rsidR="00902295" w14:paraId="1A955EC7" w14:textId="77777777">
                              <w:trPr>
                                <w:trHeight w:val="296"/>
                              </w:trPr>
                              <w:tc>
                                <w:tcPr>
                                  <w:tcW w:w="567" w:type="dxa"/>
                                </w:tcPr>
                                <w:p w14:paraId="4887BC87" w14:textId="77777777" w:rsidR="00902295" w:rsidRDefault="00902295">
                                  <w:pPr>
                                    <w:pStyle w:val="TableParagraph"/>
                                    <w:rPr>
                                      <w:sz w:val="16"/>
                                    </w:rPr>
                                  </w:pPr>
                                  <w:r>
                                    <w:rPr>
                                      <w:sz w:val="16"/>
                                    </w:rPr>
                                    <w:t>7</w:t>
                                  </w:r>
                                </w:p>
                              </w:tc>
                              <w:tc>
                                <w:tcPr>
                                  <w:tcW w:w="1417" w:type="dxa"/>
                                </w:tcPr>
                                <w:p w14:paraId="1A585952" w14:textId="77777777" w:rsidR="00902295" w:rsidRDefault="00902295">
                                  <w:pPr>
                                    <w:pStyle w:val="TableParagraph"/>
                                    <w:rPr>
                                      <w:sz w:val="16"/>
                                    </w:rPr>
                                  </w:pPr>
                                  <w:r>
                                    <w:rPr>
                                      <w:spacing w:val="-2"/>
                                      <w:sz w:val="16"/>
                                    </w:rPr>
                                    <w:t>CAP24FYUG123573</w:t>
                                  </w:r>
                                </w:p>
                              </w:tc>
                              <w:tc>
                                <w:tcPr>
                                  <w:tcW w:w="3968" w:type="dxa"/>
                                </w:tcPr>
                                <w:p w14:paraId="4A6753D7" w14:textId="77777777" w:rsidR="00902295" w:rsidRDefault="00902295">
                                  <w:pPr>
                                    <w:pStyle w:val="TableParagraph"/>
                                    <w:ind w:left="55"/>
                                    <w:jc w:val="left"/>
                                    <w:rPr>
                                      <w:sz w:val="16"/>
                                    </w:rPr>
                                  </w:pPr>
                                  <w:r>
                                    <w:rPr>
                                      <w:sz w:val="16"/>
                                    </w:rPr>
                                    <w:t xml:space="preserve">DILSHAD </w:t>
                                  </w:r>
                                  <w:r>
                                    <w:rPr>
                                      <w:spacing w:val="-10"/>
                                      <w:sz w:val="16"/>
                                    </w:rPr>
                                    <w:t>C</w:t>
                                  </w:r>
                                </w:p>
                              </w:tc>
                              <w:tc>
                                <w:tcPr>
                                  <w:tcW w:w="1417" w:type="dxa"/>
                                </w:tcPr>
                                <w:p w14:paraId="790829A8" w14:textId="77777777" w:rsidR="00902295" w:rsidRDefault="00902295">
                                  <w:pPr>
                                    <w:pStyle w:val="TableParagraph"/>
                                    <w:ind w:left="55"/>
                                    <w:jc w:val="left"/>
                                    <w:rPr>
                                      <w:sz w:val="16"/>
                                    </w:rPr>
                                  </w:pPr>
                                  <w:r>
                                    <w:rPr>
                                      <w:spacing w:val="-2"/>
                                      <w:sz w:val="16"/>
                                    </w:rPr>
                                    <w:t>MANAGEMENT</w:t>
                                  </w:r>
                                </w:p>
                              </w:tc>
                              <w:tc>
                                <w:tcPr>
                                  <w:tcW w:w="1133" w:type="dxa"/>
                                </w:tcPr>
                                <w:p w14:paraId="493307F8" w14:textId="77777777" w:rsidR="00902295" w:rsidRDefault="00902295">
                                  <w:pPr>
                                    <w:pStyle w:val="TableParagraph"/>
                                    <w:ind w:left="14"/>
                                    <w:rPr>
                                      <w:sz w:val="16"/>
                                    </w:rPr>
                                  </w:pPr>
                                  <w:r>
                                    <w:rPr>
                                      <w:spacing w:val="-4"/>
                                      <w:sz w:val="16"/>
                                    </w:rPr>
                                    <w:t>1008</w:t>
                                  </w:r>
                                </w:p>
                              </w:tc>
                              <w:tc>
                                <w:tcPr>
                                  <w:tcW w:w="850" w:type="dxa"/>
                                </w:tcPr>
                                <w:p w14:paraId="45C58B56" w14:textId="77777777" w:rsidR="00902295" w:rsidRDefault="00902295">
                                  <w:pPr>
                                    <w:pStyle w:val="TableParagraph"/>
                                    <w:ind w:left="56"/>
                                    <w:jc w:val="left"/>
                                    <w:rPr>
                                      <w:sz w:val="16"/>
                                    </w:rPr>
                                  </w:pPr>
                                  <w:r>
                                    <w:rPr>
                                      <w:spacing w:val="-4"/>
                                      <w:sz w:val="16"/>
                                    </w:rPr>
                                    <w:t>OPEN</w:t>
                                  </w:r>
                                </w:p>
                              </w:tc>
                              <w:tc>
                                <w:tcPr>
                                  <w:tcW w:w="1700" w:type="dxa"/>
                                </w:tcPr>
                                <w:p w14:paraId="467F3EB4" w14:textId="77777777" w:rsidR="00902295" w:rsidRDefault="00902295">
                                  <w:pPr>
                                    <w:pStyle w:val="TableParagraph"/>
                                    <w:ind w:left="38" w:right="21"/>
                                    <w:rPr>
                                      <w:sz w:val="16"/>
                                    </w:rPr>
                                  </w:pPr>
                                  <w:r>
                                    <w:rPr>
                                      <w:spacing w:val="-2"/>
                                      <w:sz w:val="16"/>
                                    </w:rPr>
                                    <w:t>53.333</w:t>
                                  </w:r>
                                </w:p>
                              </w:tc>
                            </w:tr>
                            <w:tr w:rsidR="00902295" w14:paraId="27055A7A" w14:textId="77777777">
                              <w:trPr>
                                <w:trHeight w:val="296"/>
                              </w:trPr>
                              <w:tc>
                                <w:tcPr>
                                  <w:tcW w:w="567" w:type="dxa"/>
                                </w:tcPr>
                                <w:p w14:paraId="6F61B488" w14:textId="77777777" w:rsidR="00902295" w:rsidRDefault="00902295">
                                  <w:pPr>
                                    <w:pStyle w:val="TableParagraph"/>
                                    <w:rPr>
                                      <w:sz w:val="16"/>
                                    </w:rPr>
                                  </w:pPr>
                                  <w:r>
                                    <w:rPr>
                                      <w:sz w:val="16"/>
                                    </w:rPr>
                                    <w:t>8</w:t>
                                  </w:r>
                                </w:p>
                              </w:tc>
                              <w:tc>
                                <w:tcPr>
                                  <w:tcW w:w="1417" w:type="dxa"/>
                                </w:tcPr>
                                <w:p w14:paraId="1257C71C" w14:textId="77777777" w:rsidR="00902295" w:rsidRDefault="00902295">
                                  <w:pPr>
                                    <w:pStyle w:val="TableParagraph"/>
                                    <w:rPr>
                                      <w:sz w:val="16"/>
                                    </w:rPr>
                                  </w:pPr>
                                  <w:r>
                                    <w:rPr>
                                      <w:spacing w:val="-2"/>
                                      <w:sz w:val="16"/>
                                    </w:rPr>
                                    <w:t>CAP24FYUG201947</w:t>
                                  </w:r>
                                </w:p>
                              </w:tc>
                              <w:tc>
                                <w:tcPr>
                                  <w:tcW w:w="3968" w:type="dxa"/>
                                </w:tcPr>
                                <w:p w14:paraId="4C7E40D5" w14:textId="77777777" w:rsidR="00902295" w:rsidRDefault="00902295">
                                  <w:pPr>
                                    <w:pStyle w:val="TableParagraph"/>
                                    <w:ind w:left="55"/>
                                    <w:jc w:val="left"/>
                                    <w:rPr>
                                      <w:sz w:val="16"/>
                                    </w:rPr>
                                  </w:pPr>
                                  <w:r>
                                    <w:rPr>
                                      <w:sz w:val="16"/>
                                    </w:rPr>
                                    <w:t xml:space="preserve">ALAN </w:t>
                                  </w:r>
                                  <w:r>
                                    <w:rPr>
                                      <w:spacing w:val="-2"/>
                                      <w:sz w:val="16"/>
                                    </w:rPr>
                                    <w:t>MANOJ</w:t>
                                  </w:r>
                                </w:p>
                              </w:tc>
                              <w:tc>
                                <w:tcPr>
                                  <w:tcW w:w="1417" w:type="dxa"/>
                                </w:tcPr>
                                <w:p w14:paraId="228A060B" w14:textId="77777777" w:rsidR="00902295" w:rsidRDefault="00902295">
                                  <w:pPr>
                                    <w:pStyle w:val="TableParagraph"/>
                                    <w:ind w:left="55"/>
                                    <w:jc w:val="left"/>
                                    <w:rPr>
                                      <w:sz w:val="16"/>
                                    </w:rPr>
                                  </w:pPr>
                                  <w:r>
                                    <w:rPr>
                                      <w:spacing w:val="-2"/>
                                      <w:sz w:val="16"/>
                                    </w:rPr>
                                    <w:t>MANAGEMENT</w:t>
                                  </w:r>
                                </w:p>
                              </w:tc>
                              <w:tc>
                                <w:tcPr>
                                  <w:tcW w:w="1133" w:type="dxa"/>
                                </w:tcPr>
                                <w:p w14:paraId="2416A598" w14:textId="77777777" w:rsidR="00902295" w:rsidRDefault="00902295">
                                  <w:pPr>
                                    <w:pStyle w:val="TableParagraph"/>
                                    <w:ind w:left="14"/>
                                    <w:rPr>
                                      <w:sz w:val="16"/>
                                    </w:rPr>
                                  </w:pPr>
                                  <w:r>
                                    <w:rPr>
                                      <w:spacing w:val="-4"/>
                                      <w:sz w:val="16"/>
                                    </w:rPr>
                                    <w:t>1036</w:t>
                                  </w:r>
                                </w:p>
                              </w:tc>
                              <w:tc>
                                <w:tcPr>
                                  <w:tcW w:w="850" w:type="dxa"/>
                                </w:tcPr>
                                <w:p w14:paraId="13DB8AA5" w14:textId="77777777" w:rsidR="00902295" w:rsidRDefault="00902295">
                                  <w:pPr>
                                    <w:pStyle w:val="TableParagraph"/>
                                    <w:ind w:left="56"/>
                                    <w:jc w:val="left"/>
                                    <w:rPr>
                                      <w:sz w:val="16"/>
                                    </w:rPr>
                                  </w:pPr>
                                  <w:r>
                                    <w:rPr>
                                      <w:spacing w:val="-5"/>
                                      <w:sz w:val="16"/>
                                    </w:rPr>
                                    <w:t>ETB</w:t>
                                  </w:r>
                                </w:p>
                              </w:tc>
                              <w:tc>
                                <w:tcPr>
                                  <w:tcW w:w="1700" w:type="dxa"/>
                                </w:tcPr>
                                <w:p w14:paraId="686287EC" w14:textId="77777777" w:rsidR="00902295" w:rsidRDefault="00902295">
                                  <w:pPr>
                                    <w:pStyle w:val="TableParagraph"/>
                                    <w:ind w:left="38" w:right="21"/>
                                    <w:rPr>
                                      <w:sz w:val="16"/>
                                    </w:rPr>
                                  </w:pPr>
                                  <w:r>
                                    <w:rPr>
                                      <w:spacing w:val="-2"/>
                                      <w:sz w:val="16"/>
                                    </w:rPr>
                                    <w:t>51.429</w:t>
                                  </w:r>
                                </w:p>
                              </w:tc>
                            </w:tr>
                            <w:tr w:rsidR="00902295" w14:paraId="36630462" w14:textId="77777777">
                              <w:trPr>
                                <w:trHeight w:val="296"/>
                              </w:trPr>
                              <w:tc>
                                <w:tcPr>
                                  <w:tcW w:w="567" w:type="dxa"/>
                                </w:tcPr>
                                <w:p w14:paraId="136CC9D3" w14:textId="77777777" w:rsidR="00902295" w:rsidRDefault="00902295">
                                  <w:pPr>
                                    <w:pStyle w:val="TableParagraph"/>
                                    <w:rPr>
                                      <w:sz w:val="16"/>
                                    </w:rPr>
                                  </w:pPr>
                                  <w:r>
                                    <w:rPr>
                                      <w:sz w:val="16"/>
                                    </w:rPr>
                                    <w:t>9</w:t>
                                  </w:r>
                                </w:p>
                              </w:tc>
                              <w:tc>
                                <w:tcPr>
                                  <w:tcW w:w="1417" w:type="dxa"/>
                                </w:tcPr>
                                <w:p w14:paraId="4F874C6A" w14:textId="77777777" w:rsidR="00902295" w:rsidRDefault="00902295">
                                  <w:pPr>
                                    <w:pStyle w:val="TableParagraph"/>
                                    <w:rPr>
                                      <w:sz w:val="16"/>
                                    </w:rPr>
                                  </w:pPr>
                                  <w:r>
                                    <w:rPr>
                                      <w:spacing w:val="-2"/>
                                      <w:sz w:val="16"/>
                                    </w:rPr>
                                    <w:t>CAP24FYUG109567</w:t>
                                  </w:r>
                                </w:p>
                              </w:tc>
                              <w:tc>
                                <w:tcPr>
                                  <w:tcW w:w="3968" w:type="dxa"/>
                                </w:tcPr>
                                <w:p w14:paraId="148B5128" w14:textId="77777777" w:rsidR="00902295" w:rsidRDefault="00902295">
                                  <w:pPr>
                                    <w:pStyle w:val="TableParagraph"/>
                                    <w:ind w:left="55"/>
                                    <w:jc w:val="left"/>
                                    <w:rPr>
                                      <w:sz w:val="16"/>
                                    </w:rPr>
                                  </w:pPr>
                                  <w:r>
                                    <w:rPr>
                                      <w:sz w:val="16"/>
                                    </w:rPr>
                                    <w:t xml:space="preserve">FAJAR </w:t>
                                  </w:r>
                                  <w:r>
                                    <w:rPr>
                                      <w:spacing w:val="-10"/>
                                      <w:sz w:val="16"/>
                                    </w:rPr>
                                    <w:t>M</w:t>
                                  </w:r>
                                </w:p>
                              </w:tc>
                              <w:tc>
                                <w:tcPr>
                                  <w:tcW w:w="1417" w:type="dxa"/>
                                </w:tcPr>
                                <w:p w14:paraId="3FB52C6B" w14:textId="77777777" w:rsidR="00902295" w:rsidRDefault="00902295">
                                  <w:pPr>
                                    <w:pStyle w:val="TableParagraph"/>
                                    <w:ind w:left="55"/>
                                    <w:jc w:val="left"/>
                                    <w:rPr>
                                      <w:sz w:val="16"/>
                                    </w:rPr>
                                  </w:pPr>
                                  <w:r>
                                    <w:rPr>
                                      <w:spacing w:val="-2"/>
                                      <w:sz w:val="16"/>
                                    </w:rPr>
                                    <w:t>MANAGEMENT</w:t>
                                  </w:r>
                                </w:p>
                              </w:tc>
                              <w:tc>
                                <w:tcPr>
                                  <w:tcW w:w="1133" w:type="dxa"/>
                                </w:tcPr>
                                <w:p w14:paraId="2475EA40" w14:textId="77777777" w:rsidR="00902295" w:rsidRDefault="00902295">
                                  <w:pPr>
                                    <w:pStyle w:val="TableParagraph"/>
                                    <w:ind w:left="14"/>
                                    <w:rPr>
                                      <w:sz w:val="16"/>
                                    </w:rPr>
                                  </w:pPr>
                                  <w:r>
                                    <w:rPr>
                                      <w:spacing w:val="-4"/>
                                      <w:sz w:val="16"/>
                                    </w:rPr>
                                    <w:t>1069</w:t>
                                  </w:r>
                                </w:p>
                              </w:tc>
                              <w:tc>
                                <w:tcPr>
                                  <w:tcW w:w="850" w:type="dxa"/>
                                </w:tcPr>
                                <w:p w14:paraId="5AA869DF" w14:textId="77777777" w:rsidR="00902295" w:rsidRDefault="00902295">
                                  <w:pPr>
                                    <w:pStyle w:val="TableParagraph"/>
                                    <w:ind w:left="56"/>
                                    <w:jc w:val="left"/>
                                    <w:rPr>
                                      <w:sz w:val="16"/>
                                    </w:rPr>
                                  </w:pPr>
                                  <w:r>
                                    <w:rPr>
                                      <w:spacing w:val="-2"/>
                                      <w:sz w:val="16"/>
                                    </w:rPr>
                                    <w:t>MUSLIM</w:t>
                                  </w:r>
                                </w:p>
                              </w:tc>
                              <w:tc>
                                <w:tcPr>
                                  <w:tcW w:w="1700" w:type="dxa"/>
                                </w:tcPr>
                                <w:p w14:paraId="09F27AF0" w14:textId="77777777" w:rsidR="00902295" w:rsidRDefault="00902295">
                                  <w:pPr>
                                    <w:pStyle w:val="TableParagraph"/>
                                    <w:ind w:left="38" w:right="21"/>
                                    <w:rPr>
                                      <w:sz w:val="16"/>
                                    </w:rPr>
                                  </w:pPr>
                                  <w:r>
                                    <w:rPr>
                                      <w:spacing w:val="-2"/>
                                      <w:sz w:val="16"/>
                                    </w:rPr>
                                    <w:t>51.143</w:t>
                                  </w:r>
                                </w:p>
                              </w:tc>
                            </w:tr>
                          </w:tbl>
                          <w:p w14:paraId="0FABEA1D" w14:textId="77777777" w:rsidR="00902295" w:rsidRDefault="00902295" w:rsidP="00902295">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 w14:anchorId="47E26965" id="_x0000_s1027" type="#_x0000_t202" style="position:absolute;left:0;text-align:left;margin-left:24.75pt;margin-top:43.3pt;width:559.35pt;height:157.5pt;z-index:25166131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XD6qwEAAEcDAAAOAAAAZHJzL2Uyb0RvYy54bWysUl9v2yAQf5+074B4b3DStZ2sONW2alOl&#10;apvU9gNgDDGa4RhHYufb7yBxWm1v1V7ggOPu9+fWt5Mb2F5HtOAbvlxUnGmvoLN+2/Dnp68XHznD&#10;JH0nB/C64QeN/Hbz/t16DLVeQQ9DpyOjIh7rMTS8TynUQqDqtZO4gKA9PRqITiY6xq3oohypuhvE&#10;qqquxQixCxGURqTbu+Mj35T6xmiVfhiDOrGh4YQtlTWWtc2r2KxlvY0y9FadYMg3oHDSemp6LnUn&#10;k2S7aP8p5ayKgGDSQoETYIxVunAgNsvqLzaPvQy6cCFxMJxlwv9XVn3f/4zMdg2/4sxLRxY96Sm1&#10;MLFVFmcMWFPOY6CsNH2GiUwuRDE8gPqFlCJe5Rw/IGVnMSYTXd6JJqOPpP/hrDk1YYoub5bV5c0H&#10;aq7ojRytVlfFFfHyPURM3zQ4loOGRzK1QJD7B0wZgKznlBOaI4CMK03tVOgtZzYtdAciM5LnDcff&#10;Oxk1Z8O9J1HzgMxBnIN2DmIavkAZo8zJw6ddAmMLgNzpWPcEgNwquE6Tlcfh9blkvcz/5g8AAAD/&#10;/wMAUEsDBBQABgAIAAAAIQAr4aQs3wAAAAoBAAAPAAAAZHJzL2Rvd25yZXYueG1sTI/BTsMwEETv&#10;SPyDtUjcqJ2KWmmIU1UITkiINBw4OvE2iRqvQ+y24e/rnuhx9UYzb/PNbAd2wsn3jhQkCwEMqXGm&#10;p1bBd/X+lALzQZPRgyNU8IceNsX9Xa4z485U4mkXWhZLyGdaQRfCmHHumw6t9gs3IkW2d5PVIZ5T&#10;y82kz7HcDnwphORW9xQXOj3ia4fNYXe0CrY/VL71v5/1V7kv+6paC/qQB6UeH+btC7CAc/gPw1U/&#10;qkMRnWp3JOPZoOB5vYpJBamUwK48kekSWB2JSCTwIue3LxQXAAAA//8DAFBLAQItABQABgAIAAAA&#10;IQC2gziS/gAAAOEBAAATAAAAAAAAAAAAAAAAAAAAAABbQ29udGVudF9UeXBlc10ueG1sUEsBAi0A&#10;FAAGAAgAAAAhADj9If/WAAAAlAEAAAsAAAAAAAAAAAAAAAAALwEAAF9yZWxzLy5yZWxzUEsBAi0A&#10;FAAGAAgAAAAhAGa5cPqrAQAARwMAAA4AAAAAAAAAAAAAAAAALgIAAGRycy9lMm9Eb2MueG1sUEsB&#10;Ai0AFAAGAAgAAAAhACvhpCzfAAAACgEAAA8AAAAAAAAAAAAAAAAABQQAAGRycy9kb3ducmV2Lnht&#10;bFBLBQYAAAAABAAEAPMAAAARBQ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1417"/>
                        <w:gridCol w:w="3968"/>
                        <w:gridCol w:w="1417"/>
                        <w:gridCol w:w="1133"/>
                        <w:gridCol w:w="850"/>
                        <w:gridCol w:w="1700"/>
                      </w:tblGrid>
                      <w:tr w:rsidR="00902295" w14:paraId="377B8784" w14:textId="77777777">
                        <w:trPr>
                          <w:trHeight w:val="268"/>
                        </w:trPr>
                        <w:tc>
                          <w:tcPr>
                            <w:tcW w:w="567" w:type="dxa"/>
                          </w:tcPr>
                          <w:p w14:paraId="73B84E8E" w14:textId="77777777" w:rsidR="00902295" w:rsidRDefault="00902295">
                            <w:pPr>
                              <w:pStyle w:val="TableParagraph"/>
                              <w:spacing w:before="33"/>
                              <w:rPr>
                                <w:b/>
                                <w:sz w:val="16"/>
                              </w:rPr>
                            </w:pPr>
                            <w:r>
                              <w:rPr>
                                <w:b/>
                                <w:spacing w:val="-5"/>
                                <w:sz w:val="16"/>
                              </w:rPr>
                              <w:t>No</w:t>
                            </w:r>
                          </w:p>
                        </w:tc>
                        <w:tc>
                          <w:tcPr>
                            <w:tcW w:w="1417" w:type="dxa"/>
                          </w:tcPr>
                          <w:p w14:paraId="00AA9088" w14:textId="77777777" w:rsidR="00902295" w:rsidRDefault="00902295">
                            <w:pPr>
                              <w:pStyle w:val="TableParagraph"/>
                              <w:spacing w:before="33"/>
                              <w:rPr>
                                <w:b/>
                                <w:sz w:val="16"/>
                              </w:rPr>
                            </w:pPr>
                            <w:r>
                              <w:rPr>
                                <w:b/>
                                <w:spacing w:val="-2"/>
                                <w:sz w:val="16"/>
                              </w:rPr>
                              <w:t>CAPID</w:t>
                            </w:r>
                          </w:p>
                        </w:tc>
                        <w:tc>
                          <w:tcPr>
                            <w:tcW w:w="3968" w:type="dxa"/>
                          </w:tcPr>
                          <w:p w14:paraId="2A775719" w14:textId="77777777" w:rsidR="00902295" w:rsidRDefault="00902295">
                            <w:pPr>
                              <w:pStyle w:val="TableParagraph"/>
                              <w:spacing w:before="33"/>
                              <w:ind w:left="12"/>
                              <w:rPr>
                                <w:b/>
                                <w:sz w:val="16"/>
                              </w:rPr>
                            </w:pPr>
                            <w:r>
                              <w:rPr>
                                <w:b/>
                                <w:spacing w:val="-4"/>
                                <w:sz w:val="16"/>
                              </w:rPr>
                              <w:t>Name</w:t>
                            </w:r>
                          </w:p>
                        </w:tc>
                        <w:tc>
                          <w:tcPr>
                            <w:tcW w:w="1417" w:type="dxa"/>
                          </w:tcPr>
                          <w:p w14:paraId="3F551B92" w14:textId="77777777" w:rsidR="00902295" w:rsidRDefault="00902295">
                            <w:pPr>
                              <w:pStyle w:val="TableParagraph"/>
                              <w:spacing w:before="33"/>
                              <w:ind w:left="183"/>
                              <w:jc w:val="left"/>
                              <w:rPr>
                                <w:b/>
                                <w:sz w:val="16"/>
                              </w:rPr>
                            </w:pPr>
                            <w:r>
                              <w:rPr>
                                <w:b/>
                                <w:sz w:val="16"/>
                              </w:rPr>
                              <w:t xml:space="preserve">Adm. </w:t>
                            </w:r>
                            <w:r>
                              <w:rPr>
                                <w:b/>
                                <w:spacing w:val="-2"/>
                                <w:sz w:val="16"/>
                              </w:rPr>
                              <w:t>Category</w:t>
                            </w:r>
                          </w:p>
                        </w:tc>
                        <w:tc>
                          <w:tcPr>
                            <w:tcW w:w="1133" w:type="dxa"/>
                          </w:tcPr>
                          <w:p w14:paraId="3F0F8BF0" w14:textId="77777777" w:rsidR="00902295" w:rsidRDefault="00902295">
                            <w:pPr>
                              <w:pStyle w:val="TableParagraph"/>
                              <w:spacing w:before="33"/>
                              <w:ind w:left="14"/>
                              <w:rPr>
                                <w:b/>
                                <w:sz w:val="16"/>
                              </w:rPr>
                            </w:pPr>
                            <w:r>
                              <w:rPr>
                                <w:b/>
                                <w:sz w:val="16"/>
                              </w:rPr>
                              <w:t xml:space="preserve">Adm. </w:t>
                            </w:r>
                            <w:r>
                              <w:rPr>
                                <w:b/>
                                <w:spacing w:val="-5"/>
                                <w:sz w:val="16"/>
                              </w:rPr>
                              <w:t>No</w:t>
                            </w:r>
                          </w:p>
                        </w:tc>
                        <w:tc>
                          <w:tcPr>
                            <w:tcW w:w="850" w:type="dxa"/>
                          </w:tcPr>
                          <w:p w14:paraId="52785AE4" w14:textId="77777777" w:rsidR="00902295" w:rsidRDefault="00902295">
                            <w:pPr>
                              <w:pStyle w:val="TableParagraph"/>
                              <w:spacing w:before="33"/>
                              <w:ind w:left="16"/>
                              <w:jc w:val="left"/>
                              <w:rPr>
                                <w:b/>
                                <w:sz w:val="16"/>
                              </w:rPr>
                            </w:pPr>
                            <w:r>
                              <w:rPr>
                                <w:b/>
                                <w:spacing w:val="-2"/>
                                <w:sz w:val="16"/>
                              </w:rPr>
                              <w:t>Reservation</w:t>
                            </w:r>
                          </w:p>
                        </w:tc>
                        <w:tc>
                          <w:tcPr>
                            <w:tcW w:w="1700" w:type="dxa"/>
                          </w:tcPr>
                          <w:p w14:paraId="6E43BB76" w14:textId="77777777" w:rsidR="00902295" w:rsidRDefault="00902295">
                            <w:pPr>
                              <w:pStyle w:val="TableParagraph"/>
                              <w:spacing w:before="33"/>
                              <w:ind w:left="17" w:right="38"/>
                              <w:rPr>
                                <w:b/>
                                <w:sz w:val="16"/>
                              </w:rPr>
                            </w:pPr>
                            <w:r>
                              <w:rPr>
                                <w:b/>
                                <w:spacing w:val="-2"/>
                                <w:sz w:val="16"/>
                              </w:rPr>
                              <w:t>Percentage</w:t>
                            </w:r>
                          </w:p>
                        </w:tc>
                      </w:tr>
                      <w:tr w:rsidR="00902295" w14:paraId="33554630" w14:textId="77777777">
                        <w:trPr>
                          <w:trHeight w:val="296"/>
                        </w:trPr>
                        <w:tc>
                          <w:tcPr>
                            <w:tcW w:w="567" w:type="dxa"/>
                          </w:tcPr>
                          <w:p w14:paraId="190AB14A" w14:textId="77777777" w:rsidR="00902295" w:rsidRDefault="00902295">
                            <w:pPr>
                              <w:pStyle w:val="TableParagraph"/>
                              <w:rPr>
                                <w:sz w:val="16"/>
                              </w:rPr>
                            </w:pPr>
                            <w:r>
                              <w:rPr>
                                <w:spacing w:val="-10"/>
                                <w:sz w:val="16"/>
                              </w:rPr>
                              <w:t>1</w:t>
                            </w:r>
                          </w:p>
                        </w:tc>
                        <w:tc>
                          <w:tcPr>
                            <w:tcW w:w="1417" w:type="dxa"/>
                          </w:tcPr>
                          <w:p w14:paraId="4A4031A8" w14:textId="77777777" w:rsidR="00902295" w:rsidRDefault="00902295">
                            <w:pPr>
                              <w:pStyle w:val="TableParagraph"/>
                              <w:rPr>
                                <w:sz w:val="16"/>
                              </w:rPr>
                            </w:pPr>
                            <w:r>
                              <w:rPr>
                                <w:spacing w:val="-2"/>
                                <w:sz w:val="16"/>
                              </w:rPr>
                              <w:t>CAP24FYUG172528</w:t>
                            </w:r>
                          </w:p>
                        </w:tc>
                        <w:tc>
                          <w:tcPr>
                            <w:tcW w:w="3968" w:type="dxa"/>
                          </w:tcPr>
                          <w:p w14:paraId="1BBDE8B4" w14:textId="77777777" w:rsidR="00902295" w:rsidRDefault="00902295">
                            <w:pPr>
                              <w:pStyle w:val="TableParagraph"/>
                              <w:ind w:left="55"/>
                              <w:jc w:val="left"/>
                              <w:rPr>
                                <w:sz w:val="16"/>
                              </w:rPr>
                            </w:pPr>
                            <w:r>
                              <w:rPr>
                                <w:sz w:val="16"/>
                              </w:rPr>
                              <w:t xml:space="preserve">HANNA </w:t>
                            </w:r>
                            <w:r>
                              <w:rPr>
                                <w:spacing w:val="-10"/>
                                <w:sz w:val="16"/>
                              </w:rPr>
                              <w:t>K</w:t>
                            </w:r>
                          </w:p>
                        </w:tc>
                        <w:tc>
                          <w:tcPr>
                            <w:tcW w:w="1417" w:type="dxa"/>
                          </w:tcPr>
                          <w:p w14:paraId="5F94FFBB" w14:textId="77777777" w:rsidR="00902295" w:rsidRDefault="00902295">
                            <w:pPr>
                              <w:pStyle w:val="TableParagraph"/>
                              <w:ind w:left="55"/>
                              <w:jc w:val="left"/>
                              <w:rPr>
                                <w:sz w:val="16"/>
                              </w:rPr>
                            </w:pPr>
                            <w:r>
                              <w:rPr>
                                <w:spacing w:val="-2"/>
                                <w:sz w:val="16"/>
                              </w:rPr>
                              <w:t>MANAGEMENT</w:t>
                            </w:r>
                          </w:p>
                        </w:tc>
                        <w:tc>
                          <w:tcPr>
                            <w:tcW w:w="1133" w:type="dxa"/>
                          </w:tcPr>
                          <w:p w14:paraId="72238791" w14:textId="77777777" w:rsidR="00902295" w:rsidRDefault="00902295">
                            <w:pPr>
                              <w:pStyle w:val="TableParagraph"/>
                              <w:ind w:left="14"/>
                              <w:rPr>
                                <w:sz w:val="16"/>
                              </w:rPr>
                            </w:pPr>
                            <w:r>
                              <w:rPr>
                                <w:spacing w:val="-4"/>
                                <w:sz w:val="16"/>
                              </w:rPr>
                              <w:t>1084</w:t>
                            </w:r>
                          </w:p>
                        </w:tc>
                        <w:tc>
                          <w:tcPr>
                            <w:tcW w:w="850" w:type="dxa"/>
                          </w:tcPr>
                          <w:p w14:paraId="5814AF53" w14:textId="77777777" w:rsidR="00902295" w:rsidRDefault="00902295">
                            <w:pPr>
                              <w:pStyle w:val="TableParagraph"/>
                              <w:ind w:left="56"/>
                              <w:jc w:val="left"/>
                              <w:rPr>
                                <w:sz w:val="16"/>
                              </w:rPr>
                            </w:pPr>
                            <w:r>
                              <w:rPr>
                                <w:spacing w:val="-4"/>
                                <w:sz w:val="16"/>
                              </w:rPr>
                              <w:t>OPEN</w:t>
                            </w:r>
                          </w:p>
                        </w:tc>
                        <w:tc>
                          <w:tcPr>
                            <w:tcW w:w="1700" w:type="dxa"/>
                          </w:tcPr>
                          <w:p w14:paraId="2C96E17D" w14:textId="77777777" w:rsidR="00902295" w:rsidRDefault="00902295">
                            <w:pPr>
                              <w:pStyle w:val="TableParagraph"/>
                              <w:ind w:left="38" w:right="21"/>
                              <w:rPr>
                                <w:sz w:val="16"/>
                              </w:rPr>
                            </w:pPr>
                            <w:r>
                              <w:rPr>
                                <w:spacing w:val="-2"/>
                                <w:sz w:val="16"/>
                              </w:rPr>
                              <w:t>78.857</w:t>
                            </w:r>
                          </w:p>
                        </w:tc>
                      </w:tr>
                      <w:tr w:rsidR="00902295" w14:paraId="39ECF939" w14:textId="77777777">
                        <w:trPr>
                          <w:trHeight w:val="296"/>
                        </w:trPr>
                        <w:tc>
                          <w:tcPr>
                            <w:tcW w:w="567" w:type="dxa"/>
                          </w:tcPr>
                          <w:p w14:paraId="697267BE" w14:textId="77777777" w:rsidR="00902295" w:rsidRDefault="00902295">
                            <w:pPr>
                              <w:pStyle w:val="TableParagraph"/>
                              <w:rPr>
                                <w:sz w:val="16"/>
                              </w:rPr>
                            </w:pPr>
                            <w:r>
                              <w:rPr>
                                <w:sz w:val="16"/>
                              </w:rPr>
                              <w:t>2</w:t>
                            </w:r>
                          </w:p>
                        </w:tc>
                        <w:tc>
                          <w:tcPr>
                            <w:tcW w:w="1417" w:type="dxa"/>
                          </w:tcPr>
                          <w:p w14:paraId="6502C8BA" w14:textId="77777777" w:rsidR="00902295" w:rsidRDefault="00902295">
                            <w:pPr>
                              <w:pStyle w:val="TableParagraph"/>
                              <w:rPr>
                                <w:sz w:val="16"/>
                              </w:rPr>
                            </w:pPr>
                            <w:r>
                              <w:rPr>
                                <w:spacing w:val="-2"/>
                                <w:sz w:val="16"/>
                              </w:rPr>
                              <w:t>CAP24FYUG135761</w:t>
                            </w:r>
                          </w:p>
                        </w:tc>
                        <w:tc>
                          <w:tcPr>
                            <w:tcW w:w="3968" w:type="dxa"/>
                          </w:tcPr>
                          <w:p w14:paraId="36DB6635" w14:textId="77777777" w:rsidR="00902295" w:rsidRDefault="00902295">
                            <w:pPr>
                              <w:pStyle w:val="TableParagraph"/>
                              <w:ind w:left="55"/>
                              <w:jc w:val="left"/>
                              <w:rPr>
                                <w:sz w:val="16"/>
                              </w:rPr>
                            </w:pPr>
                            <w:r>
                              <w:rPr>
                                <w:sz w:val="16"/>
                              </w:rPr>
                              <w:t xml:space="preserve">ABHIN </w:t>
                            </w:r>
                            <w:r>
                              <w:rPr>
                                <w:spacing w:val="-10"/>
                                <w:sz w:val="16"/>
                              </w:rPr>
                              <w:t>V</w:t>
                            </w:r>
                          </w:p>
                        </w:tc>
                        <w:tc>
                          <w:tcPr>
                            <w:tcW w:w="1417" w:type="dxa"/>
                          </w:tcPr>
                          <w:p w14:paraId="19ECC28B" w14:textId="77777777" w:rsidR="00902295" w:rsidRDefault="00902295">
                            <w:pPr>
                              <w:pStyle w:val="TableParagraph"/>
                              <w:ind w:left="55"/>
                              <w:jc w:val="left"/>
                              <w:rPr>
                                <w:sz w:val="16"/>
                              </w:rPr>
                            </w:pPr>
                            <w:r>
                              <w:rPr>
                                <w:spacing w:val="-2"/>
                                <w:sz w:val="16"/>
                              </w:rPr>
                              <w:t>MANAGEMENT</w:t>
                            </w:r>
                          </w:p>
                        </w:tc>
                        <w:tc>
                          <w:tcPr>
                            <w:tcW w:w="1133" w:type="dxa"/>
                          </w:tcPr>
                          <w:p w14:paraId="2AF00652" w14:textId="77777777" w:rsidR="00902295" w:rsidRDefault="00902295">
                            <w:pPr>
                              <w:pStyle w:val="TableParagraph"/>
                              <w:ind w:left="14"/>
                              <w:rPr>
                                <w:sz w:val="16"/>
                              </w:rPr>
                            </w:pPr>
                            <w:r>
                              <w:rPr>
                                <w:spacing w:val="-5"/>
                                <w:sz w:val="16"/>
                              </w:rPr>
                              <w:t>952</w:t>
                            </w:r>
                          </w:p>
                        </w:tc>
                        <w:tc>
                          <w:tcPr>
                            <w:tcW w:w="850" w:type="dxa"/>
                          </w:tcPr>
                          <w:p w14:paraId="552F37A1" w14:textId="77777777" w:rsidR="00902295" w:rsidRDefault="00902295">
                            <w:pPr>
                              <w:pStyle w:val="TableParagraph"/>
                              <w:ind w:left="56"/>
                              <w:jc w:val="left"/>
                              <w:rPr>
                                <w:sz w:val="16"/>
                              </w:rPr>
                            </w:pPr>
                            <w:r>
                              <w:rPr>
                                <w:spacing w:val="-5"/>
                                <w:sz w:val="16"/>
                              </w:rPr>
                              <w:t>ETB</w:t>
                            </w:r>
                          </w:p>
                        </w:tc>
                        <w:tc>
                          <w:tcPr>
                            <w:tcW w:w="1700" w:type="dxa"/>
                          </w:tcPr>
                          <w:p w14:paraId="0F75EC0A" w14:textId="77777777" w:rsidR="00902295" w:rsidRDefault="00902295">
                            <w:pPr>
                              <w:pStyle w:val="TableParagraph"/>
                              <w:ind w:left="38" w:right="21"/>
                              <w:rPr>
                                <w:sz w:val="16"/>
                              </w:rPr>
                            </w:pPr>
                            <w:r>
                              <w:rPr>
                                <w:spacing w:val="-2"/>
                                <w:sz w:val="16"/>
                              </w:rPr>
                              <w:t>74.095</w:t>
                            </w:r>
                          </w:p>
                        </w:tc>
                      </w:tr>
                      <w:tr w:rsidR="00902295" w14:paraId="2385F3BE" w14:textId="77777777">
                        <w:trPr>
                          <w:trHeight w:val="296"/>
                        </w:trPr>
                        <w:tc>
                          <w:tcPr>
                            <w:tcW w:w="567" w:type="dxa"/>
                          </w:tcPr>
                          <w:p w14:paraId="5321E562" w14:textId="77777777" w:rsidR="00902295" w:rsidRDefault="00902295">
                            <w:pPr>
                              <w:pStyle w:val="TableParagraph"/>
                              <w:rPr>
                                <w:sz w:val="16"/>
                              </w:rPr>
                            </w:pPr>
                            <w:r>
                              <w:rPr>
                                <w:sz w:val="16"/>
                              </w:rPr>
                              <w:t>3</w:t>
                            </w:r>
                          </w:p>
                        </w:tc>
                        <w:tc>
                          <w:tcPr>
                            <w:tcW w:w="1417" w:type="dxa"/>
                          </w:tcPr>
                          <w:p w14:paraId="5669CD19" w14:textId="77777777" w:rsidR="00902295" w:rsidRDefault="00902295">
                            <w:pPr>
                              <w:pStyle w:val="TableParagraph"/>
                              <w:rPr>
                                <w:sz w:val="16"/>
                              </w:rPr>
                            </w:pPr>
                            <w:r>
                              <w:rPr>
                                <w:spacing w:val="-2"/>
                                <w:sz w:val="16"/>
                              </w:rPr>
                              <w:t>CAP24FYUG203318</w:t>
                            </w:r>
                          </w:p>
                        </w:tc>
                        <w:tc>
                          <w:tcPr>
                            <w:tcW w:w="3968" w:type="dxa"/>
                          </w:tcPr>
                          <w:p w14:paraId="33EE1286" w14:textId="77777777" w:rsidR="00902295" w:rsidRDefault="00902295">
                            <w:pPr>
                              <w:pStyle w:val="TableParagraph"/>
                              <w:ind w:left="55"/>
                              <w:jc w:val="left"/>
                              <w:rPr>
                                <w:sz w:val="16"/>
                              </w:rPr>
                            </w:pPr>
                            <w:r>
                              <w:rPr>
                                <w:sz w:val="16"/>
                              </w:rPr>
                              <w:t xml:space="preserve">NAZIM RAHMAN P </w:t>
                            </w:r>
                            <w:r>
                              <w:rPr>
                                <w:spacing w:val="-10"/>
                                <w:sz w:val="16"/>
                              </w:rPr>
                              <w:t>C</w:t>
                            </w:r>
                          </w:p>
                        </w:tc>
                        <w:tc>
                          <w:tcPr>
                            <w:tcW w:w="1417" w:type="dxa"/>
                          </w:tcPr>
                          <w:p w14:paraId="4F495B5F" w14:textId="77777777" w:rsidR="00902295" w:rsidRDefault="00902295">
                            <w:pPr>
                              <w:pStyle w:val="TableParagraph"/>
                              <w:ind w:left="55"/>
                              <w:jc w:val="left"/>
                              <w:rPr>
                                <w:sz w:val="16"/>
                              </w:rPr>
                            </w:pPr>
                            <w:r>
                              <w:rPr>
                                <w:spacing w:val="-2"/>
                                <w:sz w:val="16"/>
                              </w:rPr>
                              <w:t>MANAGEMENT</w:t>
                            </w:r>
                          </w:p>
                        </w:tc>
                        <w:tc>
                          <w:tcPr>
                            <w:tcW w:w="1133" w:type="dxa"/>
                          </w:tcPr>
                          <w:p w14:paraId="4C432A4C" w14:textId="77777777" w:rsidR="00902295" w:rsidRDefault="00902295">
                            <w:pPr>
                              <w:pStyle w:val="TableParagraph"/>
                              <w:ind w:left="14"/>
                              <w:rPr>
                                <w:sz w:val="16"/>
                              </w:rPr>
                            </w:pPr>
                            <w:r>
                              <w:rPr>
                                <w:spacing w:val="-4"/>
                                <w:sz w:val="16"/>
                              </w:rPr>
                              <w:t>1081</w:t>
                            </w:r>
                          </w:p>
                        </w:tc>
                        <w:tc>
                          <w:tcPr>
                            <w:tcW w:w="850" w:type="dxa"/>
                          </w:tcPr>
                          <w:p w14:paraId="47BA76D5" w14:textId="77777777" w:rsidR="00902295" w:rsidRDefault="00902295">
                            <w:pPr>
                              <w:pStyle w:val="TableParagraph"/>
                              <w:ind w:left="56"/>
                              <w:jc w:val="left"/>
                              <w:rPr>
                                <w:sz w:val="16"/>
                              </w:rPr>
                            </w:pPr>
                            <w:r>
                              <w:rPr>
                                <w:spacing w:val="-2"/>
                                <w:sz w:val="16"/>
                              </w:rPr>
                              <w:t>MUSLIM</w:t>
                            </w:r>
                          </w:p>
                        </w:tc>
                        <w:tc>
                          <w:tcPr>
                            <w:tcW w:w="1700" w:type="dxa"/>
                          </w:tcPr>
                          <w:p w14:paraId="576D9F52" w14:textId="77777777" w:rsidR="00902295" w:rsidRDefault="00902295">
                            <w:pPr>
                              <w:pStyle w:val="TableParagraph"/>
                              <w:ind w:left="38" w:right="21"/>
                              <w:rPr>
                                <w:sz w:val="16"/>
                              </w:rPr>
                            </w:pPr>
                            <w:r>
                              <w:rPr>
                                <w:spacing w:val="-2"/>
                                <w:sz w:val="16"/>
                              </w:rPr>
                              <w:t>62.952</w:t>
                            </w:r>
                          </w:p>
                        </w:tc>
                      </w:tr>
                      <w:tr w:rsidR="00902295" w14:paraId="1452BE4D" w14:textId="77777777">
                        <w:trPr>
                          <w:trHeight w:val="296"/>
                        </w:trPr>
                        <w:tc>
                          <w:tcPr>
                            <w:tcW w:w="567" w:type="dxa"/>
                          </w:tcPr>
                          <w:p w14:paraId="64E48987" w14:textId="77777777" w:rsidR="00902295" w:rsidRDefault="00902295">
                            <w:pPr>
                              <w:pStyle w:val="TableParagraph"/>
                              <w:rPr>
                                <w:sz w:val="16"/>
                              </w:rPr>
                            </w:pPr>
                            <w:r>
                              <w:rPr>
                                <w:sz w:val="16"/>
                              </w:rPr>
                              <w:t>4</w:t>
                            </w:r>
                          </w:p>
                        </w:tc>
                        <w:tc>
                          <w:tcPr>
                            <w:tcW w:w="1417" w:type="dxa"/>
                          </w:tcPr>
                          <w:p w14:paraId="2E7CE127" w14:textId="77777777" w:rsidR="00902295" w:rsidRDefault="00902295">
                            <w:pPr>
                              <w:pStyle w:val="TableParagraph"/>
                              <w:rPr>
                                <w:sz w:val="16"/>
                              </w:rPr>
                            </w:pPr>
                            <w:r>
                              <w:rPr>
                                <w:spacing w:val="-2"/>
                                <w:sz w:val="16"/>
                              </w:rPr>
                              <w:t>CAP24FYUG135457</w:t>
                            </w:r>
                          </w:p>
                        </w:tc>
                        <w:tc>
                          <w:tcPr>
                            <w:tcW w:w="3968" w:type="dxa"/>
                          </w:tcPr>
                          <w:p w14:paraId="07D6583C" w14:textId="77777777" w:rsidR="00902295" w:rsidRDefault="00902295">
                            <w:pPr>
                              <w:pStyle w:val="TableParagraph"/>
                              <w:ind w:left="55"/>
                              <w:jc w:val="left"/>
                              <w:rPr>
                                <w:sz w:val="16"/>
                              </w:rPr>
                            </w:pPr>
                            <w:r>
                              <w:rPr>
                                <w:sz w:val="16"/>
                              </w:rPr>
                              <w:t xml:space="preserve">ASWIN P </w:t>
                            </w:r>
                            <w:r>
                              <w:rPr>
                                <w:spacing w:val="-10"/>
                                <w:sz w:val="16"/>
                              </w:rPr>
                              <w:t>E</w:t>
                            </w:r>
                          </w:p>
                        </w:tc>
                        <w:tc>
                          <w:tcPr>
                            <w:tcW w:w="1417" w:type="dxa"/>
                          </w:tcPr>
                          <w:p w14:paraId="450398B7" w14:textId="77777777" w:rsidR="00902295" w:rsidRDefault="00902295">
                            <w:pPr>
                              <w:pStyle w:val="TableParagraph"/>
                              <w:ind w:left="55"/>
                              <w:jc w:val="left"/>
                              <w:rPr>
                                <w:sz w:val="16"/>
                              </w:rPr>
                            </w:pPr>
                            <w:r>
                              <w:rPr>
                                <w:spacing w:val="-2"/>
                                <w:sz w:val="16"/>
                              </w:rPr>
                              <w:t>MANAGEMENT</w:t>
                            </w:r>
                          </w:p>
                        </w:tc>
                        <w:tc>
                          <w:tcPr>
                            <w:tcW w:w="1133" w:type="dxa"/>
                          </w:tcPr>
                          <w:p w14:paraId="360670AF" w14:textId="77777777" w:rsidR="00902295" w:rsidRDefault="00902295">
                            <w:pPr>
                              <w:pStyle w:val="TableParagraph"/>
                              <w:ind w:left="14"/>
                              <w:rPr>
                                <w:sz w:val="16"/>
                              </w:rPr>
                            </w:pPr>
                            <w:r>
                              <w:rPr>
                                <w:spacing w:val="-5"/>
                                <w:sz w:val="16"/>
                              </w:rPr>
                              <w:t>975</w:t>
                            </w:r>
                          </w:p>
                        </w:tc>
                        <w:tc>
                          <w:tcPr>
                            <w:tcW w:w="850" w:type="dxa"/>
                          </w:tcPr>
                          <w:p w14:paraId="301DB900" w14:textId="77777777" w:rsidR="00902295" w:rsidRDefault="00902295">
                            <w:pPr>
                              <w:pStyle w:val="TableParagraph"/>
                              <w:ind w:left="56"/>
                              <w:jc w:val="left"/>
                              <w:rPr>
                                <w:sz w:val="16"/>
                              </w:rPr>
                            </w:pPr>
                            <w:r>
                              <w:rPr>
                                <w:spacing w:val="-5"/>
                                <w:sz w:val="16"/>
                              </w:rPr>
                              <w:t>ETB</w:t>
                            </w:r>
                          </w:p>
                        </w:tc>
                        <w:tc>
                          <w:tcPr>
                            <w:tcW w:w="1700" w:type="dxa"/>
                          </w:tcPr>
                          <w:p w14:paraId="7F4EFD27" w14:textId="77777777" w:rsidR="00902295" w:rsidRDefault="00902295">
                            <w:pPr>
                              <w:pStyle w:val="TableParagraph"/>
                              <w:ind w:left="38" w:right="21"/>
                              <w:rPr>
                                <w:sz w:val="16"/>
                              </w:rPr>
                            </w:pPr>
                            <w:r>
                              <w:rPr>
                                <w:spacing w:val="-2"/>
                                <w:sz w:val="16"/>
                              </w:rPr>
                              <w:t>61.714</w:t>
                            </w:r>
                          </w:p>
                        </w:tc>
                      </w:tr>
                      <w:tr w:rsidR="00902295" w14:paraId="7389D50B" w14:textId="77777777">
                        <w:trPr>
                          <w:trHeight w:val="296"/>
                        </w:trPr>
                        <w:tc>
                          <w:tcPr>
                            <w:tcW w:w="567" w:type="dxa"/>
                          </w:tcPr>
                          <w:p w14:paraId="455B50A3" w14:textId="77777777" w:rsidR="00902295" w:rsidRDefault="00902295">
                            <w:pPr>
                              <w:pStyle w:val="TableParagraph"/>
                              <w:rPr>
                                <w:sz w:val="16"/>
                              </w:rPr>
                            </w:pPr>
                            <w:r>
                              <w:rPr>
                                <w:sz w:val="16"/>
                              </w:rPr>
                              <w:t>5</w:t>
                            </w:r>
                          </w:p>
                        </w:tc>
                        <w:tc>
                          <w:tcPr>
                            <w:tcW w:w="1417" w:type="dxa"/>
                          </w:tcPr>
                          <w:p w14:paraId="5B314DB0" w14:textId="77777777" w:rsidR="00902295" w:rsidRDefault="00902295">
                            <w:pPr>
                              <w:pStyle w:val="TableParagraph"/>
                              <w:rPr>
                                <w:sz w:val="16"/>
                              </w:rPr>
                            </w:pPr>
                            <w:r>
                              <w:rPr>
                                <w:spacing w:val="-2"/>
                                <w:sz w:val="16"/>
                              </w:rPr>
                              <w:t>CAP24FYUG198086</w:t>
                            </w:r>
                          </w:p>
                        </w:tc>
                        <w:tc>
                          <w:tcPr>
                            <w:tcW w:w="3968" w:type="dxa"/>
                          </w:tcPr>
                          <w:p w14:paraId="0D7E35ED" w14:textId="77777777" w:rsidR="00902295" w:rsidRDefault="00902295">
                            <w:pPr>
                              <w:pStyle w:val="TableParagraph"/>
                              <w:ind w:left="55"/>
                              <w:jc w:val="left"/>
                              <w:rPr>
                                <w:sz w:val="16"/>
                              </w:rPr>
                            </w:pPr>
                            <w:r>
                              <w:rPr>
                                <w:sz w:val="16"/>
                              </w:rPr>
                              <w:t xml:space="preserve">USAID </w:t>
                            </w:r>
                            <w:r>
                              <w:rPr>
                                <w:spacing w:val="-5"/>
                                <w:sz w:val="16"/>
                              </w:rPr>
                              <w:t>KV</w:t>
                            </w:r>
                          </w:p>
                        </w:tc>
                        <w:tc>
                          <w:tcPr>
                            <w:tcW w:w="1417" w:type="dxa"/>
                          </w:tcPr>
                          <w:p w14:paraId="3DE78889" w14:textId="77777777" w:rsidR="00902295" w:rsidRDefault="00902295">
                            <w:pPr>
                              <w:pStyle w:val="TableParagraph"/>
                              <w:ind w:left="55"/>
                              <w:jc w:val="left"/>
                              <w:rPr>
                                <w:sz w:val="16"/>
                              </w:rPr>
                            </w:pPr>
                            <w:r>
                              <w:rPr>
                                <w:spacing w:val="-2"/>
                                <w:sz w:val="16"/>
                              </w:rPr>
                              <w:t>MANAGEMENT</w:t>
                            </w:r>
                          </w:p>
                        </w:tc>
                        <w:tc>
                          <w:tcPr>
                            <w:tcW w:w="1133" w:type="dxa"/>
                          </w:tcPr>
                          <w:p w14:paraId="766DB586" w14:textId="77777777" w:rsidR="00902295" w:rsidRDefault="00902295">
                            <w:pPr>
                              <w:pStyle w:val="TableParagraph"/>
                              <w:ind w:left="14"/>
                              <w:rPr>
                                <w:sz w:val="16"/>
                              </w:rPr>
                            </w:pPr>
                            <w:r>
                              <w:rPr>
                                <w:spacing w:val="-4"/>
                                <w:sz w:val="16"/>
                              </w:rPr>
                              <w:t>1075</w:t>
                            </w:r>
                          </w:p>
                        </w:tc>
                        <w:tc>
                          <w:tcPr>
                            <w:tcW w:w="850" w:type="dxa"/>
                          </w:tcPr>
                          <w:p w14:paraId="69D9DA00" w14:textId="77777777" w:rsidR="00902295" w:rsidRDefault="00902295">
                            <w:pPr>
                              <w:pStyle w:val="TableParagraph"/>
                              <w:ind w:left="56"/>
                              <w:jc w:val="left"/>
                              <w:rPr>
                                <w:sz w:val="16"/>
                              </w:rPr>
                            </w:pPr>
                            <w:r>
                              <w:rPr>
                                <w:spacing w:val="-2"/>
                                <w:sz w:val="16"/>
                              </w:rPr>
                              <w:t>MUSLIM</w:t>
                            </w:r>
                          </w:p>
                        </w:tc>
                        <w:tc>
                          <w:tcPr>
                            <w:tcW w:w="1700" w:type="dxa"/>
                          </w:tcPr>
                          <w:p w14:paraId="658D29CF" w14:textId="77777777" w:rsidR="00902295" w:rsidRDefault="00902295">
                            <w:pPr>
                              <w:pStyle w:val="TableParagraph"/>
                              <w:ind w:left="38" w:right="21"/>
                              <w:rPr>
                                <w:sz w:val="16"/>
                              </w:rPr>
                            </w:pPr>
                            <w:r>
                              <w:rPr>
                                <w:spacing w:val="-2"/>
                                <w:sz w:val="16"/>
                              </w:rPr>
                              <w:t>57.524</w:t>
                            </w:r>
                          </w:p>
                        </w:tc>
                      </w:tr>
                      <w:tr w:rsidR="00902295" w14:paraId="024C69E9" w14:textId="77777777">
                        <w:trPr>
                          <w:trHeight w:val="296"/>
                        </w:trPr>
                        <w:tc>
                          <w:tcPr>
                            <w:tcW w:w="567" w:type="dxa"/>
                          </w:tcPr>
                          <w:p w14:paraId="09BF07F4" w14:textId="77777777" w:rsidR="00902295" w:rsidRDefault="00902295">
                            <w:pPr>
                              <w:pStyle w:val="TableParagraph"/>
                              <w:rPr>
                                <w:sz w:val="16"/>
                              </w:rPr>
                            </w:pPr>
                            <w:r>
                              <w:rPr>
                                <w:sz w:val="16"/>
                              </w:rPr>
                              <w:t>6</w:t>
                            </w:r>
                          </w:p>
                        </w:tc>
                        <w:tc>
                          <w:tcPr>
                            <w:tcW w:w="1417" w:type="dxa"/>
                          </w:tcPr>
                          <w:p w14:paraId="00A0BFFC" w14:textId="77777777" w:rsidR="00902295" w:rsidRDefault="00902295">
                            <w:pPr>
                              <w:pStyle w:val="TableParagraph"/>
                              <w:rPr>
                                <w:sz w:val="16"/>
                              </w:rPr>
                            </w:pPr>
                            <w:r>
                              <w:rPr>
                                <w:spacing w:val="-2"/>
                                <w:sz w:val="16"/>
                              </w:rPr>
                              <w:t>CAP24FYUG190691</w:t>
                            </w:r>
                          </w:p>
                        </w:tc>
                        <w:tc>
                          <w:tcPr>
                            <w:tcW w:w="3968" w:type="dxa"/>
                          </w:tcPr>
                          <w:p w14:paraId="31F1DDB2" w14:textId="77777777" w:rsidR="00902295" w:rsidRDefault="00902295">
                            <w:pPr>
                              <w:pStyle w:val="TableParagraph"/>
                              <w:ind w:left="55"/>
                              <w:jc w:val="left"/>
                              <w:rPr>
                                <w:sz w:val="16"/>
                              </w:rPr>
                            </w:pPr>
                            <w:r>
                              <w:rPr>
                                <w:sz w:val="16"/>
                              </w:rPr>
                              <w:t xml:space="preserve">ABHAY </w:t>
                            </w:r>
                            <w:r>
                              <w:rPr>
                                <w:spacing w:val="-10"/>
                                <w:sz w:val="16"/>
                              </w:rPr>
                              <w:t>E</w:t>
                            </w:r>
                          </w:p>
                        </w:tc>
                        <w:tc>
                          <w:tcPr>
                            <w:tcW w:w="1417" w:type="dxa"/>
                          </w:tcPr>
                          <w:p w14:paraId="26D2C385" w14:textId="77777777" w:rsidR="00902295" w:rsidRDefault="00902295">
                            <w:pPr>
                              <w:pStyle w:val="TableParagraph"/>
                              <w:ind w:left="55"/>
                              <w:jc w:val="left"/>
                              <w:rPr>
                                <w:sz w:val="16"/>
                              </w:rPr>
                            </w:pPr>
                            <w:r>
                              <w:rPr>
                                <w:spacing w:val="-2"/>
                                <w:sz w:val="16"/>
                              </w:rPr>
                              <w:t>MANAGEMENT</w:t>
                            </w:r>
                          </w:p>
                        </w:tc>
                        <w:tc>
                          <w:tcPr>
                            <w:tcW w:w="1133" w:type="dxa"/>
                          </w:tcPr>
                          <w:p w14:paraId="7EA379BA" w14:textId="77777777" w:rsidR="00902295" w:rsidRDefault="00902295">
                            <w:pPr>
                              <w:pStyle w:val="TableParagraph"/>
                              <w:ind w:left="14"/>
                              <w:rPr>
                                <w:sz w:val="16"/>
                              </w:rPr>
                            </w:pPr>
                            <w:r>
                              <w:rPr>
                                <w:spacing w:val="-4"/>
                                <w:sz w:val="16"/>
                              </w:rPr>
                              <w:t>1035</w:t>
                            </w:r>
                          </w:p>
                        </w:tc>
                        <w:tc>
                          <w:tcPr>
                            <w:tcW w:w="850" w:type="dxa"/>
                          </w:tcPr>
                          <w:p w14:paraId="6081C3CD" w14:textId="77777777" w:rsidR="00902295" w:rsidRDefault="00902295">
                            <w:pPr>
                              <w:pStyle w:val="TableParagraph"/>
                              <w:ind w:left="56"/>
                              <w:jc w:val="left"/>
                              <w:rPr>
                                <w:sz w:val="16"/>
                              </w:rPr>
                            </w:pPr>
                            <w:r>
                              <w:rPr>
                                <w:spacing w:val="-5"/>
                                <w:sz w:val="16"/>
                              </w:rPr>
                              <w:t>ETB</w:t>
                            </w:r>
                          </w:p>
                        </w:tc>
                        <w:tc>
                          <w:tcPr>
                            <w:tcW w:w="1700" w:type="dxa"/>
                          </w:tcPr>
                          <w:p w14:paraId="6D416F01" w14:textId="77777777" w:rsidR="00902295" w:rsidRDefault="00902295">
                            <w:pPr>
                              <w:pStyle w:val="TableParagraph"/>
                              <w:ind w:left="38" w:right="21"/>
                              <w:rPr>
                                <w:sz w:val="16"/>
                              </w:rPr>
                            </w:pPr>
                            <w:r>
                              <w:rPr>
                                <w:spacing w:val="-2"/>
                                <w:sz w:val="16"/>
                              </w:rPr>
                              <w:t>56.095</w:t>
                            </w:r>
                          </w:p>
                        </w:tc>
                      </w:tr>
                      <w:tr w:rsidR="00902295" w14:paraId="1A955EC7" w14:textId="77777777">
                        <w:trPr>
                          <w:trHeight w:val="296"/>
                        </w:trPr>
                        <w:tc>
                          <w:tcPr>
                            <w:tcW w:w="567" w:type="dxa"/>
                          </w:tcPr>
                          <w:p w14:paraId="4887BC87" w14:textId="77777777" w:rsidR="00902295" w:rsidRDefault="00902295">
                            <w:pPr>
                              <w:pStyle w:val="TableParagraph"/>
                              <w:rPr>
                                <w:sz w:val="16"/>
                              </w:rPr>
                            </w:pPr>
                            <w:r>
                              <w:rPr>
                                <w:sz w:val="16"/>
                              </w:rPr>
                              <w:t>7</w:t>
                            </w:r>
                          </w:p>
                        </w:tc>
                        <w:tc>
                          <w:tcPr>
                            <w:tcW w:w="1417" w:type="dxa"/>
                          </w:tcPr>
                          <w:p w14:paraId="1A585952" w14:textId="77777777" w:rsidR="00902295" w:rsidRDefault="00902295">
                            <w:pPr>
                              <w:pStyle w:val="TableParagraph"/>
                              <w:rPr>
                                <w:sz w:val="16"/>
                              </w:rPr>
                            </w:pPr>
                            <w:r>
                              <w:rPr>
                                <w:spacing w:val="-2"/>
                                <w:sz w:val="16"/>
                              </w:rPr>
                              <w:t>CAP24FYUG123573</w:t>
                            </w:r>
                          </w:p>
                        </w:tc>
                        <w:tc>
                          <w:tcPr>
                            <w:tcW w:w="3968" w:type="dxa"/>
                          </w:tcPr>
                          <w:p w14:paraId="4A6753D7" w14:textId="77777777" w:rsidR="00902295" w:rsidRDefault="00902295">
                            <w:pPr>
                              <w:pStyle w:val="TableParagraph"/>
                              <w:ind w:left="55"/>
                              <w:jc w:val="left"/>
                              <w:rPr>
                                <w:sz w:val="16"/>
                              </w:rPr>
                            </w:pPr>
                            <w:r>
                              <w:rPr>
                                <w:sz w:val="16"/>
                              </w:rPr>
                              <w:t xml:space="preserve">DILSHAD </w:t>
                            </w:r>
                            <w:r>
                              <w:rPr>
                                <w:spacing w:val="-10"/>
                                <w:sz w:val="16"/>
                              </w:rPr>
                              <w:t>C</w:t>
                            </w:r>
                          </w:p>
                        </w:tc>
                        <w:tc>
                          <w:tcPr>
                            <w:tcW w:w="1417" w:type="dxa"/>
                          </w:tcPr>
                          <w:p w14:paraId="790829A8" w14:textId="77777777" w:rsidR="00902295" w:rsidRDefault="00902295">
                            <w:pPr>
                              <w:pStyle w:val="TableParagraph"/>
                              <w:ind w:left="55"/>
                              <w:jc w:val="left"/>
                              <w:rPr>
                                <w:sz w:val="16"/>
                              </w:rPr>
                            </w:pPr>
                            <w:r>
                              <w:rPr>
                                <w:spacing w:val="-2"/>
                                <w:sz w:val="16"/>
                              </w:rPr>
                              <w:t>MANAGEMENT</w:t>
                            </w:r>
                          </w:p>
                        </w:tc>
                        <w:tc>
                          <w:tcPr>
                            <w:tcW w:w="1133" w:type="dxa"/>
                          </w:tcPr>
                          <w:p w14:paraId="493307F8" w14:textId="77777777" w:rsidR="00902295" w:rsidRDefault="00902295">
                            <w:pPr>
                              <w:pStyle w:val="TableParagraph"/>
                              <w:ind w:left="14"/>
                              <w:rPr>
                                <w:sz w:val="16"/>
                              </w:rPr>
                            </w:pPr>
                            <w:r>
                              <w:rPr>
                                <w:spacing w:val="-4"/>
                                <w:sz w:val="16"/>
                              </w:rPr>
                              <w:t>1008</w:t>
                            </w:r>
                          </w:p>
                        </w:tc>
                        <w:tc>
                          <w:tcPr>
                            <w:tcW w:w="850" w:type="dxa"/>
                          </w:tcPr>
                          <w:p w14:paraId="45C58B56" w14:textId="77777777" w:rsidR="00902295" w:rsidRDefault="00902295">
                            <w:pPr>
                              <w:pStyle w:val="TableParagraph"/>
                              <w:ind w:left="56"/>
                              <w:jc w:val="left"/>
                              <w:rPr>
                                <w:sz w:val="16"/>
                              </w:rPr>
                            </w:pPr>
                            <w:r>
                              <w:rPr>
                                <w:spacing w:val="-4"/>
                                <w:sz w:val="16"/>
                              </w:rPr>
                              <w:t>OPEN</w:t>
                            </w:r>
                          </w:p>
                        </w:tc>
                        <w:tc>
                          <w:tcPr>
                            <w:tcW w:w="1700" w:type="dxa"/>
                          </w:tcPr>
                          <w:p w14:paraId="467F3EB4" w14:textId="77777777" w:rsidR="00902295" w:rsidRDefault="00902295">
                            <w:pPr>
                              <w:pStyle w:val="TableParagraph"/>
                              <w:ind w:left="38" w:right="21"/>
                              <w:rPr>
                                <w:sz w:val="16"/>
                              </w:rPr>
                            </w:pPr>
                            <w:r>
                              <w:rPr>
                                <w:spacing w:val="-2"/>
                                <w:sz w:val="16"/>
                              </w:rPr>
                              <w:t>53.333</w:t>
                            </w:r>
                          </w:p>
                        </w:tc>
                      </w:tr>
                      <w:tr w:rsidR="00902295" w14:paraId="27055A7A" w14:textId="77777777">
                        <w:trPr>
                          <w:trHeight w:val="296"/>
                        </w:trPr>
                        <w:tc>
                          <w:tcPr>
                            <w:tcW w:w="567" w:type="dxa"/>
                          </w:tcPr>
                          <w:p w14:paraId="6F61B488" w14:textId="77777777" w:rsidR="00902295" w:rsidRDefault="00902295">
                            <w:pPr>
                              <w:pStyle w:val="TableParagraph"/>
                              <w:rPr>
                                <w:sz w:val="16"/>
                              </w:rPr>
                            </w:pPr>
                            <w:r>
                              <w:rPr>
                                <w:sz w:val="16"/>
                              </w:rPr>
                              <w:t>8</w:t>
                            </w:r>
                          </w:p>
                        </w:tc>
                        <w:tc>
                          <w:tcPr>
                            <w:tcW w:w="1417" w:type="dxa"/>
                          </w:tcPr>
                          <w:p w14:paraId="1257C71C" w14:textId="77777777" w:rsidR="00902295" w:rsidRDefault="00902295">
                            <w:pPr>
                              <w:pStyle w:val="TableParagraph"/>
                              <w:rPr>
                                <w:sz w:val="16"/>
                              </w:rPr>
                            </w:pPr>
                            <w:r>
                              <w:rPr>
                                <w:spacing w:val="-2"/>
                                <w:sz w:val="16"/>
                              </w:rPr>
                              <w:t>CAP24FYUG201947</w:t>
                            </w:r>
                          </w:p>
                        </w:tc>
                        <w:tc>
                          <w:tcPr>
                            <w:tcW w:w="3968" w:type="dxa"/>
                          </w:tcPr>
                          <w:p w14:paraId="4C7E40D5" w14:textId="77777777" w:rsidR="00902295" w:rsidRDefault="00902295">
                            <w:pPr>
                              <w:pStyle w:val="TableParagraph"/>
                              <w:ind w:left="55"/>
                              <w:jc w:val="left"/>
                              <w:rPr>
                                <w:sz w:val="16"/>
                              </w:rPr>
                            </w:pPr>
                            <w:r>
                              <w:rPr>
                                <w:sz w:val="16"/>
                              </w:rPr>
                              <w:t xml:space="preserve">ALAN </w:t>
                            </w:r>
                            <w:r>
                              <w:rPr>
                                <w:spacing w:val="-2"/>
                                <w:sz w:val="16"/>
                              </w:rPr>
                              <w:t>MANOJ</w:t>
                            </w:r>
                          </w:p>
                        </w:tc>
                        <w:tc>
                          <w:tcPr>
                            <w:tcW w:w="1417" w:type="dxa"/>
                          </w:tcPr>
                          <w:p w14:paraId="228A060B" w14:textId="77777777" w:rsidR="00902295" w:rsidRDefault="00902295">
                            <w:pPr>
                              <w:pStyle w:val="TableParagraph"/>
                              <w:ind w:left="55"/>
                              <w:jc w:val="left"/>
                              <w:rPr>
                                <w:sz w:val="16"/>
                              </w:rPr>
                            </w:pPr>
                            <w:r>
                              <w:rPr>
                                <w:spacing w:val="-2"/>
                                <w:sz w:val="16"/>
                              </w:rPr>
                              <w:t>MANAGEMENT</w:t>
                            </w:r>
                          </w:p>
                        </w:tc>
                        <w:tc>
                          <w:tcPr>
                            <w:tcW w:w="1133" w:type="dxa"/>
                          </w:tcPr>
                          <w:p w14:paraId="2416A598" w14:textId="77777777" w:rsidR="00902295" w:rsidRDefault="00902295">
                            <w:pPr>
                              <w:pStyle w:val="TableParagraph"/>
                              <w:ind w:left="14"/>
                              <w:rPr>
                                <w:sz w:val="16"/>
                              </w:rPr>
                            </w:pPr>
                            <w:r>
                              <w:rPr>
                                <w:spacing w:val="-4"/>
                                <w:sz w:val="16"/>
                              </w:rPr>
                              <w:t>1036</w:t>
                            </w:r>
                          </w:p>
                        </w:tc>
                        <w:tc>
                          <w:tcPr>
                            <w:tcW w:w="850" w:type="dxa"/>
                          </w:tcPr>
                          <w:p w14:paraId="13DB8AA5" w14:textId="77777777" w:rsidR="00902295" w:rsidRDefault="00902295">
                            <w:pPr>
                              <w:pStyle w:val="TableParagraph"/>
                              <w:ind w:left="56"/>
                              <w:jc w:val="left"/>
                              <w:rPr>
                                <w:sz w:val="16"/>
                              </w:rPr>
                            </w:pPr>
                            <w:r>
                              <w:rPr>
                                <w:spacing w:val="-5"/>
                                <w:sz w:val="16"/>
                              </w:rPr>
                              <w:t>ETB</w:t>
                            </w:r>
                          </w:p>
                        </w:tc>
                        <w:tc>
                          <w:tcPr>
                            <w:tcW w:w="1700" w:type="dxa"/>
                          </w:tcPr>
                          <w:p w14:paraId="686287EC" w14:textId="77777777" w:rsidR="00902295" w:rsidRDefault="00902295">
                            <w:pPr>
                              <w:pStyle w:val="TableParagraph"/>
                              <w:ind w:left="38" w:right="21"/>
                              <w:rPr>
                                <w:sz w:val="16"/>
                              </w:rPr>
                            </w:pPr>
                            <w:r>
                              <w:rPr>
                                <w:spacing w:val="-2"/>
                                <w:sz w:val="16"/>
                              </w:rPr>
                              <w:t>51.429</w:t>
                            </w:r>
                          </w:p>
                        </w:tc>
                      </w:tr>
                      <w:tr w:rsidR="00902295" w14:paraId="36630462" w14:textId="77777777">
                        <w:trPr>
                          <w:trHeight w:val="296"/>
                        </w:trPr>
                        <w:tc>
                          <w:tcPr>
                            <w:tcW w:w="567" w:type="dxa"/>
                          </w:tcPr>
                          <w:p w14:paraId="136CC9D3" w14:textId="77777777" w:rsidR="00902295" w:rsidRDefault="00902295">
                            <w:pPr>
                              <w:pStyle w:val="TableParagraph"/>
                              <w:rPr>
                                <w:sz w:val="16"/>
                              </w:rPr>
                            </w:pPr>
                            <w:r>
                              <w:rPr>
                                <w:sz w:val="16"/>
                              </w:rPr>
                              <w:t>9</w:t>
                            </w:r>
                          </w:p>
                        </w:tc>
                        <w:tc>
                          <w:tcPr>
                            <w:tcW w:w="1417" w:type="dxa"/>
                          </w:tcPr>
                          <w:p w14:paraId="4F874C6A" w14:textId="77777777" w:rsidR="00902295" w:rsidRDefault="00902295">
                            <w:pPr>
                              <w:pStyle w:val="TableParagraph"/>
                              <w:rPr>
                                <w:sz w:val="16"/>
                              </w:rPr>
                            </w:pPr>
                            <w:r>
                              <w:rPr>
                                <w:spacing w:val="-2"/>
                                <w:sz w:val="16"/>
                              </w:rPr>
                              <w:t>CAP24FYUG109567</w:t>
                            </w:r>
                          </w:p>
                        </w:tc>
                        <w:tc>
                          <w:tcPr>
                            <w:tcW w:w="3968" w:type="dxa"/>
                          </w:tcPr>
                          <w:p w14:paraId="148B5128" w14:textId="77777777" w:rsidR="00902295" w:rsidRDefault="00902295">
                            <w:pPr>
                              <w:pStyle w:val="TableParagraph"/>
                              <w:ind w:left="55"/>
                              <w:jc w:val="left"/>
                              <w:rPr>
                                <w:sz w:val="16"/>
                              </w:rPr>
                            </w:pPr>
                            <w:r>
                              <w:rPr>
                                <w:sz w:val="16"/>
                              </w:rPr>
                              <w:t xml:space="preserve">FAJAR </w:t>
                            </w:r>
                            <w:r>
                              <w:rPr>
                                <w:spacing w:val="-10"/>
                                <w:sz w:val="16"/>
                              </w:rPr>
                              <w:t>M</w:t>
                            </w:r>
                          </w:p>
                        </w:tc>
                        <w:tc>
                          <w:tcPr>
                            <w:tcW w:w="1417" w:type="dxa"/>
                          </w:tcPr>
                          <w:p w14:paraId="3FB52C6B" w14:textId="77777777" w:rsidR="00902295" w:rsidRDefault="00902295">
                            <w:pPr>
                              <w:pStyle w:val="TableParagraph"/>
                              <w:ind w:left="55"/>
                              <w:jc w:val="left"/>
                              <w:rPr>
                                <w:sz w:val="16"/>
                              </w:rPr>
                            </w:pPr>
                            <w:r>
                              <w:rPr>
                                <w:spacing w:val="-2"/>
                                <w:sz w:val="16"/>
                              </w:rPr>
                              <w:t>MANAGEMENT</w:t>
                            </w:r>
                          </w:p>
                        </w:tc>
                        <w:tc>
                          <w:tcPr>
                            <w:tcW w:w="1133" w:type="dxa"/>
                          </w:tcPr>
                          <w:p w14:paraId="2475EA40" w14:textId="77777777" w:rsidR="00902295" w:rsidRDefault="00902295">
                            <w:pPr>
                              <w:pStyle w:val="TableParagraph"/>
                              <w:ind w:left="14"/>
                              <w:rPr>
                                <w:sz w:val="16"/>
                              </w:rPr>
                            </w:pPr>
                            <w:r>
                              <w:rPr>
                                <w:spacing w:val="-4"/>
                                <w:sz w:val="16"/>
                              </w:rPr>
                              <w:t>1069</w:t>
                            </w:r>
                          </w:p>
                        </w:tc>
                        <w:tc>
                          <w:tcPr>
                            <w:tcW w:w="850" w:type="dxa"/>
                          </w:tcPr>
                          <w:p w14:paraId="5AA869DF" w14:textId="77777777" w:rsidR="00902295" w:rsidRDefault="00902295">
                            <w:pPr>
                              <w:pStyle w:val="TableParagraph"/>
                              <w:ind w:left="56"/>
                              <w:jc w:val="left"/>
                              <w:rPr>
                                <w:sz w:val="16"/>
                              </w:rPr>
                            </w:pPr>
                            <w:r>
                              <w:rPr>
                                <w:spacing w:val="-2"/>
                                <w:sz w:val="16"/>
                              </w:rPr>
                              <w:t>MUSLIM</w:t>
                            </w:r>
                          </w:p>
                        </w:tc>
                        <w:tc>
                          <w:tcPr>
                            <w:tcW w:w="1700" w:type="dxa"/>
                          </w:tcPr>
                          <w:p w14:paraId="09F27AF0" w14:textId="77777777" w:rsidR="00902295" w:rsidRDefault="00902295">
                            <w:pPr>
                              <w:pStyle w:val="TableParagraph"/>
                              <w:ind w:left="38" w:right="21"/>
                              <w:rPr>
                                <w:sz w:val="16"/>
                              </w:rPr>
                            </w:pPr>
                            <w:r>
                              <w:rPr>
                                <w:spacing w:val="-2"/>
                                <w:sz w:val="16"/>
                              </w:rPr>
                              <w:t>51.143</w:t>
                            </w:r>
                          </w:p>
                        </w:tc>
                      </w:tr>
                    </w:tbl>
                    <w:p w14:paraId="0FABEA1D" w14:textId="77777777" w:rsidR="00902295" w:rsidRDefault="00902295" w:rsidP="00902295">
                      <w:pPr>
                        <w:pStyle w:val="BodyText"/>
                      </w:pPr>
                    </w:p>
                  </w:txbxContent>
                </v:textbox>
                <w10:wrap anchorx="page"/>
              </v:shape>
            </w:pict>
          </mc:Fallback>
        </mc:AlternateContent>
      </w:r>
      <w:r>
        <w:t>College:</w:t>
      </w:r>
      <w:r>
        <w:rPr>
          <w:spacing w:val="-5"/>
        </w:rPr>
        <w:t xml:space="preserve"> </w:t>
      </w:r>
      <w:r>
        <w:t>VEDAVYASA</w:t>
      </w:r>
      <w:r>
        <w:rPr>
          <w:spacing w:val="-5"/>
        </w:rPr>
        <w:t xml:space="preserve"> </w:t>
      </w:r>
      <w:r>
        <w:t>COLLEGE</w:t>
      </w:r>
      <w:r>
        <w:rPr>
          <w:spacing w:val="-5"/>
        </w:rPr>
        <w:t xml:space="preserve"> </w:t>
      </w:r>
      <w:r>
        <w:t>OF</w:t>
      </w:r>
      <w:r>
        <w:rPr>
          <w:spacing w:val="-5"/>
        </w:rPr>
        <w:t xml:space="preserve"> </w:t>
      </w:r>
      <w:r>
        <w:t>ARTS</w:t>
      </w:r>
      <w:r>
        <w:rPr>
          <w:spacing w:val="-5"/>
        </w:rPr>
        <w:t xml:space="preserve"> </w:t>
      </w:r>
      <w:r>
        <w:t>AND</w:t>
      </w:r>
      <w:r>
        <w:rPr>
          <w:spacing w:val="-5"/>
        </w:rPr>
        <w:t xml:space="preserve"> </w:t>
      </w:r>
      <w:r>
        <w:t>SCIENCE</w:t>
      </w:r>
      <w:r>
        <w:rPr>
          <w:spacing w:val="-5"/>
        </w:rPr>
        <w:t xml:space="preserve"> </w:t>
      </w:r>
      <w:r>
        <w:t>KAKKOVU</w:t>
      </w:r>
      <w:r>
        <w:rPr>
          <w:spacing w:val="-5"/>
        </w:rPr>
        <w:t xml:space="preserve"> </w:t>
      </w:r>
      <w:r>
        <w:t xml:space="preserve">VAZHAYUR </w:t>
      </w:r>
      <w:proofErr w:type="spellStart"/>
      <w:r>
        <w:t>Programme</w:t>
      </w:r>
      <w:proofErr w:type="spellEnd"/>
      <w:r>
        <w:t>: BACHELOR OF COMPUTER APPLICATION HONOURS</w:t>
      </w:r>
    </w:p>
    <w:p w14:paraId="5FC3A27E" w14:textId="77777777" w:rsidR="00902295" w:rsidRPr="009D26A9" w:rsidRDefault="00902295" w:rsidP="00902295"/>
    <w:p w14:paraId="6F3DA1C0" w14:textId="77777777" w:rsidR="00902295" w:rsidRPr="009D26A9" w:rsidRDefault="00902295" w:rsidP="00902295"/>
    <w:p w14:paraId="2A7324C2" w14:textId="77777777" w:rsidR="00902295" w:rsidRPr="009D26A9" w:rsidRDefault="00902295" w:rsidP="00902295"/>
    <w:p w14:paraId="1E55F06F" w14:textId="77777777" w:rsidR="00902295" w:rsidRPr="009D26A9" w:rsidRDefault="00902295" w:rsidP="00902295"/>
    <w:p w14:paraId="61F59083" w14:textId="77777777" w:rsidR="00902295" w:rsidRDefault="00902295" w:rsidP="00902295"/>
    <w:p w14:paraId="24B5E8A7" w14:textId="77777777" w:rsidR="00902295" w:rsidRDefault="00902295" w:rsidP="00902295"/>
    <w:p w14:paraId="71AB1A31" w14:textId="77777777" w:rsidR="00902295" w:rsidRDefault="00902295" w:rsidP="00902295"/>
    <w:p w14:paraId="66D31949" w14:textId="77777777" w:rsidR="00902295" w:rsidRDefault="00902295" w:rsidP="00902295">
      <w:pPr>
        <w:spacing w:before="74"/>
        <w:ind w:right="281"/>
        <w:jc w:val="center"/>
        <w:rPr>
          <w:b/>
          <w:sz w:val="26"/>
        </w:rPr>
      </w:pPr>
      <w:r w:rsidRPr="009D26A9">
        <w:rPr>
          <w:b/>
          <w:sz w:val="28"/>
          <w:szCs w:val="24"/>
        </w:rPr>
        <w:t xml:space="preserve">ADMITTED LIST - UG: 2025 - </w:t>
      </w:r>
      <w:r w:rsidRPr="009D26A9">
        <w:rPr>
          <w:b/>
          <w:spacing w:val="-5"/>
          <w:sz w:val="28"/>
          <w:szCs w:val="24"/>
        </w:rPr>
        <w:t>26</w:t>
      </w:r>
    </w:p>
    <w:p w14:paraId="4B7DE979" w14:textId="77777777" w:rsidR="00902295" w:rsidRDefault="00902295" w:rsidP="00902295">
      <w:pPr>
        <w:pStyle w:val="BodyText"/>
        <w:spacing w:before="193" w:line="384" w:lineRule="auto"/>
        <w:ind w:left="198" w:right="2428"/>
      </w:pPr>
      <w:r>
        <w:rPr>
          <w:noProof/>
          <w:lang w:bidi="ml-IN"/>
        </w:rPr>
        <mc:AlternateContent>
          <mc:Choice Requires="wps">
            <w:drawing>
              <wp:anchor distT="0" distB="0" distL="0" distR="0" simplePos="0" relativeHeight="251663360" behindDoc="0" locked="0" layoutInCell="1" allowOverlap="1" wp14:anchorId="40A30BFE" wp14:editId="4A0FD8C7">
                <wp:simplePos x="0" y="0"/>
                <wp:positionH relativeFrom="page">
                  <wp:posOffset>314325</wp:posOffset>
                </wp:positionH>
                <wp:positionV relativeFrom="paragraph">
                  <wp:posOffset>556260</wp:posOffset>
                </wp:positionV>
                <wp:extent cx="7103745" cy="1800225"/>
                <wp:effectExtent l="0" t="0" r="0" b="0"/>
                <wp:wrapNone/>
                <wp:docPr id="3"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03745" cy="180022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1417"/>
                              <w:gridCol w:w="3968"/>
                              <w:gridCol w:w="1417"/>
                              <w:gridCol w:w="1133"/>
                              <w:gridCol w:w="850"/>
                              <w:gridCol w:w="1700"/>
                            </w:tblGrid>
                            <w:tr w:rsidR="00902295" w14:paraId="66DEFDF0" w14:textId="77777777">
                              <w:trPr>
                                <w:trHeight w:val="268"/>
                              </w:trPr>
                              <w:tc>
                                <w:tcPr>
                                  <w:tcW w:w="567" w:type="dxa"/>
                                </w:tcPr>
                                <w:p w14:paraId="3D10B2A3" w14:textId="77777777" w:rsidR="00902295" w:rsidRDefault="00902295">
                                  <w:pPr>
                                    <w:pStyle w:val="TableParagraph"/>
                                    <w:spacing w:before="33"/>
                                    <w:rPr>
                                      <w:b/>
                                      <w:sz w:val="16"/>
                                    </w:rPr>
                                  </w:pPr>
                                  <w:r>
                                    <w:rPr>
                                      <w:b/>
                                      <w:spacing w:val="-5"/>
                                      <w:sz w:val="16"/>
                                    </w:rPr>
                                    <w:t>No</w:t>
                                  </w:r>
                                </w:p>
                              </w:tc>
                              <w:tc>
                                <w:tcPr>
                                  <w:tcW w:w="1417" w:type="dxa"/>
                                </w:tcPr>
                                <w:p w14:paraId="44A1F6AC" w14:textId="77777777" w:rsidR="00902295" w:rsidRDefault="00902295">
                                  <w:pPr>
                                    <w:pStyle w:val="TableParagraph"/>
                                    <w:spacing w:before="33"/>
                                    <w:rPr>
                                      <w:b/>
                                      <w:sz w:val="16"/>
                                    </w:rPr>
                                  </w:pPr>
                                  <w:r>
                                    <w:rPr>
                                      <w:b/>
                                      <w:spacing w:val="-2"/>
                                      <w:sz w:val="16"/>
                                    </w:rPr>
                                    <w:t>CAPID</w:t>
                                  </w:r>
                                </w:p>
                              </w:tc>
                              <w:tc>
                                <w:tcPr>
                                  <w:tcW w:w="3968" w:type="dxa"/>
                                </w:tcPr>
                                <w:p w14:paraId="14810E10" w14:textId="77777777" w:rsidR="00902295" w:rsidRDefault="00902295">
                                  <w:pPr>
                                    <w:pStyle w:val="TableParagraph"/>
                                    <w:spacing w:before="33"/>
                                    <w:ind w:left="12"/>
                                    <w:rPr>
                                      <w:b/>
                                      <w:sz w:val="16"/>
                                    </w:rPr>
                                  </w:pPr>
                                  <w:r>
                                    <w:rPr>
                                      <w:b/>
                                      <w:spacing w:val="-4"/>
                                      <w:sz w:val="16"/>
                                    </w:rPr>
                                    <w:t>Name</w:t>
                                  </w:r>
                                </w:p>
                              </w:tc>
                              <w:tc>
                                <w:tcPr>
                                  <w:tcW w:w="1417" w:type="dxa"/>
                                </w:tcPr>
                                <w:p w14:paraId="36052CAB" w14:textId="77777777" w:rsidR="00902295" w:rsidRDefault="00902295">
                                  <w:pPr>
                                    <w:pStyle w:val="TableParagraph"/>
                                    <w:spacing w:before="33"/>
                                    <w:ind w:left="392"/>
                                    <w:jc w:val="left"/>
                                    <w:rPr>
                                      <w:b/>
                                      <w:sz w:val="16"/>
                                    </w:rPr>
                                  </w:pPr>
                                  <w:r>
                                    <w:rPr>
                                      <w:b/>
                                      <w:spacing w:val="-2"/>
                                      <w:sz w:val="16"/>
                                    </w:rPr>
                                    <w:t>Category</w:t>
                                  </w:r>
                                </w:p>
                              </w:tc>
                              <w:tc>
                                <w:tcPr>
                                  <w:tcW w:w="1133" w:type="dxa"/>
                                </w:tcPr>
                                <w:p w14:paraId="7F8F6014" w14:textId="77777777" w:rsidR="00902295" w:rsidRDefault="00902295">
                                  <w:pPr>
                                    <w:pStyle w:val="TableParagraph"/>
                                    <w:spacing w:before="33"/>
                                    <w:ind w:left="14"/>
                                    <w:rPr>
                                      <w:b/>
                                      <w:sz w:val="16"/>
                                    </w:rPr>
                                  </w:pPr>
                                  <w:r>
                                    <w:rPr>
                                      <w:b/>
                                      <w:sz w:val="16"/>
                                    </w:rPr>
                                    <w:t xml:space="preserve">Adm. </w:t>
                                  </w:r>
                                  <w:r>
                                    <w:rPr>
                                      <w:b/>
                                      <w:spacing w:val="-5"/>
                                      <w:sz w:val="16"/>
                                    </w:rPr>
                                    <w:t>No</w:t>
                                  </w:r>
                                </w:p>
                              </w:tc>
                              <w:tc>
                                <w:tcPr>
                                  <w:tcW w:w="850" w:type="dxa"/>
                                </w:tcPr>
                                <w:p w14:paraId="3A65D5CE" w14:textId="77777777" w:rsidR="00902295" w:rsidRDefault="00902295">
                                  <w:pPr>
                                    <w:pStyle w:val="TableParagraph"/>
                                    <w:spacing w:before="33"/>
                                    <w:ind w:left="15"/>
                                    <w:rPr>
                                      <w:b/>
                                      <w:sz w:val="16"/>
                                    </w:rPr>
                                  </w:pPr>
                                  <w:r>
                                    <w:rPr>
                                      <w:b/>
                                      <w:sz w:val="16"/>
                                    </w:rPr>
                                    <w:t xml:space="preserve">Adm </w:t>
                                  </w:r>
                                  <w:r>
                                    <w:rPr>
                                      <w:b/>
                                      <w:spacing w:val="-4"/>
                                      <w:sz w:val="16"/>
                                    </w:rPr>
                                    <w:t>Date</w:t>
                                  </w:r>
                                </w:p>
                              </w:tc>
                              <w:tc>
                                <w:tcPr>
                                  <w:tcW w:w="1700" w:type="dxa"/>
                                </w:tcPr>
                                <w:p w14:paraId="6FC80119" w14:textId="77777777" w:rsidR="00902295" w:rsidRDefault="00902295">
                                  <w:pPr>
                                    <w:pStyle w:val="TableParagraph"/>
                                    <w:spacing w:before="33"/>
                                    <w:ind w:left="16"/>
                                    <w:rPr>
                                      <w:b/>
                                      <w:sz w:val="16"/>
                                    </w:rPr>
                                  </w:pPr>
                                  <w:r>
                                    <w:rPr>
                                      <w:b/>
                                      <w:sz w:val="16"/>
                                    </w:rPr>
                                    <w:t xml:space="preserve">Uploaded </w:t>
                                  </w:r>
                                  <w:r>
                                    <w:rPr>
                                      <w:b/>
                                      <w:spacing w:val="-4"/>
                                      <w:sz w:val="16"/>
                                    </w:rPr>
                                    <w:t>Date</w:t>
                                  </w:r>
                                </w:p>
                              </w:tc>
                            </w:tr>
                            <w:tr w:rsidR="00902295" w14:paraId="06085DF4" w14:textId="77777777">
                              <w:trPr>
                                <w:trHeight w:val="296"/>
                              </w:trPr>
                              <w:tc>
                                <w:tcPr>
                                  <w:tcW w:w="567" w:type="dxa"/>
                                </w:tcPr>
                                <w:p w14:paraId="13C0C2B9" w14:textId="77777777" w:rsidR="00902295" w:rsidRDefault="00902295">
                                  <w:pPr>
                                    <w:pStyle w:val="TableParagraph"/>
                                    <w:rPr>
                                      <w:sz w:val="16"/>
                                    </w:rPr>
                                  </w:pPr>
                                  <w:r>
                                    <w:rPr>
                                      <w:sz w:val="16"/>
                                    </w:rPr>
                                    <w:t>1</w:t>
                                  </w:r>
                                </w:p>
                              </w:tc>
                              <w:tc>
                                <w:tcPr>
                                  <w:tcW w:w="1417" w:type="dxa"/>
                                </w:tcPr>
                                <w:p w14:paraId="64FAE136" w14:textId="77777777" w:rsidR="00902295" w:rsidRDefault="00902295">
                                  <w:pPr>
                                    <w:pStyle w:val="TableParagraph"/>
                                    <w:rPr>
                                      <w:sz w:val="16"/>
                                    </w:rPr>
                                  </w:pPr>
                                  <w:r>
                                    <w:rPr>
                                      <w:spacing w:val="-2"/>
                                      <w:sz w:val="16"/>
                                    </w:rPr>
                                    <w:t>CAP25FYUG116860</w:t>
                                  </w:r>
                                </w:p>
                              </w:tc>
                              <w:tc>
                                <w:tcPr>
                                  <w:tcW w:w="3968" w:type="dxa"/>
                                </w:tcPr>
                                <w:p w14:paraId="079EC2B1" w14:textId="77777777" w:rsidR="00902295" w:rsidRDefault="00902295">
                                  <w:pPr>
                                    <w:pStyle w:val="TableParagraph"/>
                                    <w:ind w:left="55"/>
                                    <w:jc w:val="left"/>
                                    <w:rPr>
                                      <w:sz w:val="16"/>
                                    </w:rPr>
                                  </w:pPr>
                                  <w:r>
                                    <w:rPr>
                                      <w:spacing w:val="-2"/>
                                      <w:sz w:val="16"/>
                                    </w:rPr>
                                    <w:t>ARJUNP</w:t>
                                  </w:r>
                                </w:p>
                              </w:tc>
                              <w:tc>
                                <w:tcPr>
                                  <w:tcW w:w="1417" w:type="dxa"/>
                                </w:tcPr>
                                <w:p w14:paraId="709FAD41" w14:textId="77777777" w:rsidR="00902295" w:rsidRDefault="00902295">
                                  <w:pPr>
                                    <w:pStyle w:val="TableParagraph"/>
                                    <w:ind w:left="55"/>
                                    <w:jc w:val="left"/>
                                    <w:rPr>
                                      <w:sz w:val="16"/>
                                    </w:rPr>
                                  </w:pPr>
                                  <w:r>
                                    <w:rPr>
                                      <w:spacing w:val="-2"/>
                                      <w:sz w:val="16"/>
                                    </w:rPr>
                                    <w:t>MANAGEMENT</w:t>
                                  </w:r>
                                </w:p>
                              </w:tc>
                              <w:tc>
                                <w:tcPr>
                                  <w:tcW w:w="1133" w:type="dxa"/>
                                </w:tcPr>
                                <w:p w14:paraId="38C69638" w14:textId="77777777" w:rsidR="00902295" w:rsidRDefault="00902295">
                                  <w:pPr>
                                    <w:pStyle w:val="TableParagraph"/>
                                    <w:ind w:left="14"/>
                                    <w:rPr>
                                      <w:sz w:val="16"/>
                                    </w:rPr>
                                  </w:pPr>
                                  <w:r>
                                    <w:rPr>
                                      <w:spacing w:val="-4"/>
                                      <w:sz w:val="16"/>
                                    </w:rPr>
                                    <w:t>1097</w:t>
                                  </w:r>
                                </w:p>
                              </w:tc>
                              <w:tc>
                                <w:tcPr>
                                  <w:tcW w:w="850" w:type="dxa"/>
                                </w:tcPr>
                                <w:p w14:paraId="357DA2B5" w14:textId="77777777" w:rsidR="00902295" w:rsidRDefault="00902295">
                                  <w:pPr>
                                    <w:pStyle w:val="TableParagraph"/>
                                    <w:ind w:left="15"/>
                                    <w:rPr>
                                      <w:sz w:val="16"/>
                                    </w:rPr>
                                  </w:pPr>
                                  <w:r>
                                    <w:rPr>
                                      <w:sz w:val="16"/>
                                    </w:rPr>
                                    <w:t>21-07-</w:t>
                                  </w:r>
                                  <w:r>
                                    <w:rPr>
                                      <w:spacing w:val="-4"/>
                                      <w:sz w:val="16"/>
                                    </w:rPr>
                                    <w:t>2025</w:t>
                                  </w:r>
                                </w:p>
                              </w:tc>
                              <w:tc>
                                <w:tcPr>
                                  <w:tcW w:w="1700" w:type="dxa"/>
                                </w:tcPr>
                                <w:p w14:paraId="2FD7D4B8" w14:textId="77777777" w:rsidR="00902295" w:rsidRDefault="00902295">
                                  <w:pPr>
                                    <w:pStyle w:val="TableParagraph"/>
                                    <w:ind w:left="16"/>
                                    <w:rPr>
                                      <w:sz w:val="16"/>
                                    </w:rPr>
                                  </w:pPr>
                                  <w:r>
                                    <w:rPr>
                                      <w:sz w:val="16"/>
                                    </w:rPr>
                                    <w:t xml:space="preserve">30-07-2025 </w:t>
                                  </w:r>
                                  <w:r>
                                    <w:rPr>
                                      <w:spacing w:val="-2"/>
                                      <w:sz w:val="16"/>
                                    </w:rPr>
                                    <w:t>10:05</w:t>
                                  </w:r>
                                </w:p>
                              </w:tc>
                            </w:tr>
                            <w:tr w:rsidR="00902295" w14:paraId="6B8EC0F8" w14:textId="77777777">
                              <w:trPr>
                                <w:trHeight w:val="296"/>
                              </w:trPr>
                              <w:tc>
                                <w:tcPr>
                                  <w:tcW w:w="567" w:type="dxa"/>
                                </w:tcPr>
                                <w:p w14:paraId="0A091B95" w14:textId="77777777" w:rsidR="00902295" w:rsidRDefault="00902295">
                                  <w:pPr>
                                    <w:pStyle w:val="TableParagraph"/>
                                    <w:rPr>
                                      <w:sz w:val="16"/>
                                    </w:rPr>
                                  </w:pPr>
                                  <w:r>
                                    <w:rPr>
                                      <w:sz w:val="16"/>
                                    </w:rPr>
                                    <w:t>2</w:t>
                                  </w:r>
                                </w:p>
                              </w:tc>
                              <w:tc>
                                <w:tcPr>
                                  <w:tcW w:w="1417" w:type="dxa"/>
                                </w:tcPr>
                                <w:p w14:paraId="1A73D09D" w14:textId="77777777" w:rsidR="00902295" w:rsidRDefault="00902295">
                                  <w:pPr>
                                    <w:pStyle w:val="TableParagraph"/>
                                    <w:rPr>
                                      <w:sz w:val="16"/>
                                    </w:rPr>
                                  </w:pPr>
                                  <w:r>
                                    <w:rPr>
                                      <w:spacing w:val="-2"/>
                                      <w:sz w:val="16"/>
                                    </w:rPr>
                                    <w:t>CAP25FYUG186981</w:t>
                                  </w:r>
                                </w:p>
                              </w:tc>
                              <w:tc>
                                <w:tcPr>
                                  <w:tcW w:w="3968" w:type="dxa"/>
                                </w:tcPr>
                                <w:p w14:paraId="6816D453" w14:textId="77777777" w:rsidR="00902295" w:rsidRDefault="00902295">
                                  <w:pPr>
                                    <w:pStyle w:val="TableParagraph"/>
                                    <w:ind w:left="55"/>
                                    <w:jc w:val="left"/>
                                    <w:rPr>
                                      <w:sz w:val="16"/>
                                    </w:rPr>
                                  </w:pPr>
                                  <w:r>
                                    <w:rPr>
                                      <w:sz w:val="16"/>
                                    </w:rPr>
                                    <w:t xml:space="preserve">ASLAM MOHAMED </w:t>
                                  </w:r>
                                  <w:r>
                                    <w:rPr>
                                      <w:spacing w:val="-10"/>
                                      <w:sz w:val="16"/>
                                    </w:rPr>
                                    <w:t>S</w:t>
                                  </w:r>
                                </w:p>
                              </w:tc>
                              <w:tc>
                                <w:tcPr>
                                  <w:tcW w:w="1417" w:type="dxa"/>
                                </w:tcPr>
                                <w:p w14:paraId="4EDC6452" w14:textId="77777777" w:rsidR="00902295" w:rsidRDefault="00902295">
                                  <w:pPr>
                                    <w:pStyle w:val="TableParagraph"/>
                                    <w:ind w:left="55"/>
                                    <w:jc w:val="left"/>
                                    <w:rPr>
                                      <w:sz w:val="16"/>
                                    </w:rPr>
                                  </w:pPr>
                                  <w:r>
                                    <w:rPr>
                                      <w:spacing w:val="-2"/>
                                      <w:sz w:val="16"/>
                                    </w:rPr>
                                    <w:t>MANAGEMENT</w:t>
                                  </w:r>
                                </w:p>
                              </w:tc>
                              <w:tc>
                                <w:tcPr>
                                  <w:tcW w:w="1133" w:type="dxa"/>
                                </w:tcPr>
                                <w:p w14:paraId="78017467" w14:textId="77777777" w:rsidR="00902295" w:rsidRDefault="00902295">
                                  <w:pPr>
                                    <w:pStyle w:val="TableParagraph"/>
                                    <w:ind w:left="14"/>
                                    <w:rPr>
                                      <w:sz w:val="16"/>
                                    </w:rPr>
                                  </w:pPr>
                                  <w:r>
                                    <w:rPr>
                                      <w:spacing w:val="-4"/>
                                      <w:sz w:val="16"/>
                                    </w:rPr>
                                    <w:t>1145</w:t>
                                  </w:r>
                                </w:p>
                              </w:tc>
                              <w:tc>
                                <w:tcPr>
                                  <w:tcW w:w="850" w:type="dxa"/>
                                </w:tcPr>
                                <w:p w14:paraId="6ADB92B8" w14:textId="77777777" w:rsidR="00902295" w:rsidRDefault="00902295">
                                  <w:pPr>
                                    <w:pStyle w:val="TableParagraph"/>
                                    <w:ind w:left="15"/>
                                    <w:rPr>
                                      <w:sz w:val="16"/>
                                    </w:rPr>
                                  </w:pPr>
                                  <w:r>
                                    <w:rPr>
                                      <w:sz w:val="16"/>
                                    </w:rPr>
                                    <w:t>11-08-</w:t>
                                  </w:r>
                                  <w:r>
                                    <w:rPr>
                                      <w:spacing w:val="-4"/>
                                      <w:sz w:val="16"/>
                                    </w:rPr>
                                    <w:t>2025</w:t>
                                  </w:r>
                                </w:p>
                              </w:tc>
                              <w:tc>
                                <w:tcPr>
                                  <w:tcW w:w="1700" w:type="dxa"/>
                                </w:tcPr>
                                <w:p w14:paraId="04988E10" w14:textId="77777777" w:rsidR="00902295" w:rsidRDefault="00902295">
                                  <w:pPr>
                                    <w:pStyle w:val="TableParagraph"/>
                                    <w:ind w:left="16"/>
                                    <w:rPr>
                                      <w:sz w:val="16"/>
                                    </w:rPr>
                                  </w:pPr>
                                  <w:r>
                                    <w:rPr>
                                      <w:sz w:val="16"/>
                                    </w:rPr>
                                    <w:t xml:space="preserve">11-08-2025 </w:t>
                                  </w:r>
                                  <w:r>
                                    <w:rPr>
                                      <w:spacing w:val="-2"/>
                                      <w:sz w:val="16"/>
                                    </w:rPr>
                                    <w:t>10:55</w:t>
                                  </w:r>
                                </w:p>
                              </w:tc>
                            </w:tr>
                            <w:tr w:rsidR="00902295" w14:paraId="4937AA6E" w14:textId="77777777">
                              <w:trPr>
                                <w:trHeight w:val="296"/>
                              </w:trPr>
                              <w:tc>
                                <w:tcPr>
                                  <w:tcW w:w="567" w:type="dxa"/>
                                </w:tcPr>
                                <w:p w14:paraId="5E8DDD08" w14:textId="77777777" w:rsidR="00902295" w:rsidRDefault="00902295" w:rsidP="00F75F9D">
                                  <w:pPr>
                                    <w:pStyle w:val="TableParagraph"/>
                                    <w:rPr>
                                      <w:sz w:val="16"/>
                                    </w:rPr>
                                  </w:pPr>
                                  <w:r>
                                    <w:rPr>
                                      <w:spacing w:val="-10"/>
                                      <w:sz w:val="16"/>
                                    </w:rPr>
                                    <w:t>3</w:t>
                                  </w:r>
                                </w:p>
                              </w:tc>
                              <w:tc>
                                <w:tcPr>
                                  <w:tcW w:w="1417" w:type="dxa"/>
                                </w:tcPr>
                                <w:p w14:paraId="03656E53" w14:textId="77777777" w:rsidR="00902295" w:rsidRDefault="00902295" w:rsidP="00F75F9D">
                                  <w:pPr>
                                    <w:pStyle w:val="TableParagraph"/>
                                    <w:rPr>
                                      <w:sz w:val="16"/>
                                    </w:rPr>
                                  </w:pPr>
                                  <w:r>
                                    <w:rPr>
                                      <w:spacing w:val="-2"/>
                                      <w:sz w:val="16"/>
                                    </w:rPr>
                                    <w:t>CAP25FYUG198056</w:t>
                                  </w:r>
                                </w:p>
                              </w:tc>
                              <w:tc>
                                <w:tcPr>
                                  <w:tcW w:w="3968" w:type="dxa"/>
                                </w:tcPr>
                                <w:p w14:paraId="654627A3" w14:textId="77777777" w:rsidR="00902295" w:rsidRDefault="00902295" w:rsidP="00F75F9D">
                                  <w:pPr>
                                    <w:pStyle w:val="TableParagraph"/>
                                    <w:ind w:left="55"/>
                                    <w:jc w:val="left"/>
                                    <w:rPr>
                                      <w:sz w:val="16"/>
                                    </w:rPr>
                                  </w:pPr>
                                  <w:r>
                                    <w:rPr>
                                      <w:sz w:val="16"/>
                                    </w:rPr>
                                    <w:t xml:space="preserve">ASLAM </w:t>
                                  </w:r>
                                  <w:r>
                                    <w:rPr>
                                      <w:spacing w:val="-2"/>
                                      <w:sz w:val="16"/>
                                    </w:rPr>
                                    <w:t>SHAKIR</w:t>
                                  </w:r>
                                </w:p>
                              </w:tc>
                              <w:tc>
                                <w:tcPr>
                                  <w:tcW w:w="1417" w:type="dxa"/>
                                </w:tcPr>
                                <w:p w14:paraId="4F6B8EFA" w14:textId="77777777" w:rsidR="00902295" w:rsidRDefault="00902295" w:rsidP="00F75F9D">
                                  <w:pPr>
                                    <w:pStyle w:val="TableParagraph"/>
                                    <w:ind w:left="55"/>
                                    <w:jc w:val="left"/>
                                    <w:rPr>
                                      <w:sz w:val="16"/>
                                    </w:rPr>
                                  </w:pPr>
                                  <w:r>
                                    <w:rPr>
                                      <w:spacing w:val="-2"/>
                                      <w:sz w:val="16"/>
                                    </w:rPr>
                                    <w:t>MANAGEMENT</w:t>
                                  </w:r>
                                </w:p>
                              </w:tc>
                              <w:tc>
                                <w:tcPr>
                                  <w:tcW w:w="1133" w:type="dxa"/>
                                </w:tcPr>
                                <w:p w14:paraId="6C58E2D6" w14:textId="77777777" w:rsidR="00902295" w:rsidRDefault="00902295" w:rsidP="00F75F9D">
                                  <w:pPr>
                                    <w:pStyle w:val="TableParagraph"/>
                                    <w:ind w:left="14"/>
                                    <w:rPr>
                                      <w:sz w:val="16"/>
                                    </w:rPr>
                                  </w:pPr>
                                  <w:r>
                                    <w:rPr>
                                      <w:spacing w:val="-4"/>
                                      <w:sz w:val="16"/>
                                    </w:rPr>
                                    <w:t>1171</w:t>
                                  </w:r>
                                </w:p>
                              </w:tc>
                              <w:tc>
                                <w:tcPr>
                                  <w:tcW w:w="850" w:type="dxa"/>
                                </w:tcPr>
                                <w:p w14:paraId="290319AA" w14:textId="77777777" w:rsidR="00902295" w:rsidRDefault="00902295" w:rsidP="00F75F9D">
                                  <w:pPr>
                                    <w:pStyle w:val="TableParagraph"/>
                                    <w:ind w:left="15"/>
                                    <w:rPr>
                                      <w:sz w:val="16"/>
                                    </w:rPr>
                                  </w:pPr>
                                  <w:r>
                                    <w:rPr>
                                      <w:sz w:val="16"/>
                                    </w:rPr>
                                    <w:t>13-08-</w:t>
                                  </w:r>
                                  <w:r>
                                    <w:rPr>
                                      <w:spacing w:val="-4"/>
                                      <w:sz w:val="16"/>
                                    </w:rPr>
                                    <w:t>2025</w:t>
                                  </w:r>
                                </w:p>
                              </w:tc>
                              <w:tc>
                                <w:tcPr>
                                  <w:tcW w:w="1700" w:type="dxa"/>
                                </w:tcPr>
                                <w:p w14:paraId="76FC5437" w14:textId="77777777" w:rsidR="00902295" w:rsidRDefault="00902295" w:rsidP="00F75F9D">
                                  <w:pPr>
                                    <w:pStyle w:val="TableParagraph"/>
                                    <w:ind w:left="16"/>
                                    <w:rPr>
                                      <w:sz w:val="16"/>
                                    </w:rPr>
                                  </w:pPr>
                                  <w:r>
                                    <w:rPr>
                                      <w:sz w:val="16"/>
                                    </w:rPr>
                                    <w:t xml:space="preserve">14-08-2025 </w:t>
                                  </w:r>
                                  <w:r>
                                    <w:rPr>
                                      <w:spacing w:val="-2"/>
                                      <w:sz w:val="16"/>
                                    </w:rPr>
                                    <w:t>03:55</w:t>
                                  </w:r>
                                </w:p>
                              </w:tc>
                            </w:tr>
                            <w:tr w:rsidR="00902295" w14:paraId="2374479F" w14:textId="77777777">
                              <w:trPr>
                                <w:trHeight w:val="296"/>
                              </w:trPr>
                              <w:tc>
                                <w:tcPr>
                                  <w:tcW w:w="567" w:type="dxa"/>
                                </w:tcPr>
                                <w:p w14:paraId="77921FE4" w14:textId="77777777" w:rsidR="00902295" w:rsidRDefault="00902295" w:rsidP="00F75F9D">
                                  <w:pPr>
                                    <w:pStyle w:val="TableParagraph"/>
                                    <w:rPr>
                                      <w:sz w:val="16"/>
                                    </w:rPr>
                                  </w:pPr>
                                  <w:r>
                                    <w:rPr>
                                      <w:spacing w:val="-10"/>
                                      <w:sz w:val="16"/>
                                    </w:rPr>
                                    <w:t>4</w:t>
                                  </w:r>
                                </w:p>
                              </w:tc>
                              <w:tc>
                                <w:tcPr>
                                  <w:tcW w:w="1417" w:type="dxa"/>
                                </w:tcPr>
                                <w:p w14:paraId="3BDE572E" w14:textId="77777777" w:rsidR="00902295" w:rsidRDefault="00902295" w:rsidP="00F75F9D">
                                  <w:pPr>
                                    <w:pStyle w:val="TableParagraph"/>
                                    <w:rPr>
                                      <w:sz w:val="16"/>
                                    </w:rPr>
                                  </w:pPr>
                                  <w:r>
                                    <w:rPr>
                                      <w:spacing w:val="-2"/>
                                      <w:sz w:val="16"/>
                                    </w:rPr>
                                    <w:t>CAP25FYUG117902</w:t>
                                  </w:r>
                                </w:p>
                              </w:tc>
                              <w:tc>
                                <w:tcPr>
                                  <w:tcW w:w="3968" w:type="dxa"/>
                                </w:tcPr>
                                <w:p w14:paraId="5BC3422C" w14:textId="77777777" w:rsidR="00902295" w:rsidRDefault="00902295" w:rsidP="00F75F9D">
                                  <w:pPr>
                                    <w:pStyle w:val="TableParagraph"/>
                                    <w:ind w:left="55"/>
                                    <w:jc w:val="left"/>
                                    <w:rPr>
                                      <w:sz w:val="16"/>
                                    </w:rPr>
                                  </w:pPr>
                                  <w:r>
                                    <w:rPr>
                                      <w:sz w:val="16"/>
                                    </w:rPr>
                                    <w:t xml:space="preserve">ASWANTH </w:t>
                                  </w:r>
                                  <w:r>
                                    <w:rPr>
                                      <w:spacing w:val="-10"/>
                                      <w:sz w:val="16"/>
                                    </w:rPr>
                                    <w:t>S</w:t>
                                  </w:r>
                                </w:p>
                              </w:tc>
                              <w:tc>
                                <w:tcPr>
                                  <w:tcW w:w="1417" w:type="dxa"/>
                                </w:tcPr>
                                <w:p w14:paraId="6CCE703E" w14:textId="77777777" w:rsidR="00902295" w:rsidRDefault="00902295" w:rsidP="00F75F9D">
                                  <w:pPr>
                                    <w:pStyle w:val="TableParagraph"/>
                                    <w:ind w:left="55"/>
                                    <w:jc w:val="left"/>
                                    <w:rPr>
                                      <w:sz w:val="16"/>
                                    </w:rPr>
                                  </w:pPr>
                                  <w:r>
                                    <w:rPr>
                                      <w:spacing w:val="-2"/>
                                      <w:sz w:val="16"/>
                                    </w:rPr>
                                    <w:t>MANAGEMENT</w:t>
                                  </w:r>
                                </w:p>
                              </w:tc>
                              <w:tc>
                                <w:tcPr>
                                  <w:tcW w:w="1133" w:type="dxa"/>
                                </w:tcPr>
                                <w:p w14:paraId="46B4E7B2" w14:textId="77777777" w:rsidR="00902295" w:rsidRDefault="00902295" w:rsidP="00F75F9D">
                                  <w:pPr>
                                    <w:pStyle w:val="TableParagraph"/>
                                    <w:ind w:left="14"/>
                                    <w:rPr>
                                      <w:sz w:val="16"/>
                                    </w:rPr>
                                  </w:pPr>
                                  <w:r>
                                    <w:rPr>
                                      <w:spacing w:val="-4"/>
                                      <w:sz w:val="16"/>
                                    </w:rPr>
                                    <w:t>1140</w:t>
                                  </w:r>
                                </w:p>
                              </w:tc>
                              <w:tc>
                                <w:tcPr>
                                  <w:tcW w:w="850" w:type="dxa"/>
                                </w:tcPr>
                                <w:p w14:paraId="2529642B" w14:textId="77777777" w:rsidR="00902295" w:rsidRDefault="00902295" w:rsidP="00F75F9D">
                                  <w:pPr>
                                    <w:pStyle w:val="TableParagraph"/>
                                    <w:ind w:left="15"/>
                                    <w:rPr>
                                      <w:sz w:val="16"/>
                                    </w:rPr>
                                  </w:pPr>
                                  <w:r>
                                    <w:rPr>
                                      <w:sz w:val="16"/>
                                    </w:rPr>
                                    <w:t>16-07-</w:t>
                                  </w:r>
                                  <w:r>
                                    <w:rPr>
                                      <w:spacing w:val="-4"/>
                                      <w:sz w:val="16"/>
                                    </w:rPr>
                                    <w:t>2025</w:t>
                                  </w:r>
                                </w:p>
                              </w:tc>
                              <w:tc>
                                <w:tcPr>
                                  <w:tcW w:w="1700" w:type="dxa"/>
                                </w:tcPr>
                                <w:p w14:paraId="3FF48A8E" w14:textId="77777777" w:rsidR="00902295" w:rsidRDefault="00902295" w:rsidP="00F75F9D">
                                  <w:pPr>
                                    <w:pStyle w:val="TableParagraph"/>
                                    <w:ind w:left="16"/>
                                    <w:rPr>
                                      <w:sz w:val="16"/>
                                    </w:rPr>
                                  </w:pPr>
                                  <w:r>
                                    <w:rPr>
                                      <w:sz w:val="16"/>
                                    </w:rPr>
                                    <w:t xml:space="preserve">17-07-2025 </w:t>
                                  </w:r>
                                  <w:r>
                                    <w:rPr>
                                      <w:spacing w:val="-2"/>
                                      <w:sz w:val="16"/>
                                    </w:rPr>
                                    <w:t>10:15</w:t>
                                  </w:r>
                                </w:p>
                              </w:tc>
                            </w:tr>
                            <w:tr w:rsidR="00902295" w14:paraId="4B4468A7" w14:textId="77777777">
                              <w:trPr>
                                <w:trHeight w:val="296"/>
                              </w:trPr>
                              <w:tc>
                                <w:tcPr>
                                  <w:tcW w:w="567" w:type="dxa"/>
                                </w:tcPr>
                                <w:p w14:paraId="3EEC7707" w14:textId="77777777" w:rsidR="00902295" w:rsidRDefault="00902295" w:rsidP="00F75F9D">
                                  <w:pPr>
                                    <w:pStyle w:val="TableParagraph"/>
                                    <w:rPr>
                                      <w:sz w:val="16"/>
                                    </w:rPr>
                                  </w:pPr>
                                  <w:r>
                                    <w:rPr>
                                      <w:spacing w:val="-10"/>
                                      <w:sz w:val="16"/>
                                    </w:rPr>
                                    <w:t>5</w:t>
                                  </w:r>
                                </w:p>
                              </w:tc>
                              <w:tc>
                                <w:tcPr>
                                  <w:tcW w:w="1417" w:type="dxa"/>
                                </w:tcPr>
                                <w:p w14:paraId="109F2056" w14:textId="77777777" w:rsidR="00902295" w:rsidRDefault="00902295" w:rsidP="00F75F9D">
                                  <w:pPr>
                                    <w:pStyle w:val="TableParagraph"/>
                                    <w:rPr>
                                      <w:sz w:val="16"/>
                                    </w:rPr>
                                  </w:pPr>
                                  <w:r>
                                    <w:rPr>
                                      <w:spacing w:val="-2"/>
                                      <w:sz w:val="16"/>
                                    </w:rPr>
                                    <w:t>CAP25FYUG148253</w:t>
                                  </w:r>
                                </w:p>
                              </w:tc>
                              <w:tc>
                                <w:tcPr>
                                  <w:tcW w:w="3968" w:type="dxa"/>
                                </w:tcPr>
                                <w:p w14:paraId="43A84016" w14:textId="77777777" w:rsidR="00902295" w:rsidRDefault="00902295" w:rsidP="00F75F9D">
                                  <w:pPr>
                                    <w:pStyle w:val="TableParagraph"/>
                                    <w:ind w:left="55"/>
                                    <w:jc w:val="left"/>
                                    <w:rPr>
                                      <w:sz w:val="16"/>
                                    </w:rPr>
                                  </w:pPr>
                                  <w:r>
                                    <w:rPr>
                                      <w:sz w:val="16"/>
                                    </w:rPr>
                                    <w:t xml:space="preserve">MUHAMMED FAHEEM </w:t>
                                  </w:r>
                                  <w:r>
                                    <w:rPr>
                                      <w:spacing w:val="-5"/>
                                      <w:sz w:val="16"/>
                                    </w:rPr>
                                    <w:t>MK</w:t>
                                  </w:r>
                                </w:p>
                              </w:tc>
                              <w:tc>
                                <w:tcPr>
                                  <w:tcW w:w="1417" w:type="dxa"/>
                                </w:tcPr>
                                <w:p w14:paraId="28AF525A" w14:textId="77777777" w:rsidR="00902295" w:rsidRDefault="00902295" w:rsidP="00F75F9D">
                                  <w:pPr>
                                    <w:pStyle w:val="TableParagraph"/>
                                    <w:ind w:left="55"/>
                                    <w:jc w:val="left"/>
                                    <w:rPr>
                                      <w:sz w:val="16"/>
                                    </w:rPr>
                                  </w:pPr>
                                  <w:r>
                                    <w:rPr>
                                      <w:spacing w:val="-2"/>
                                      <w:sz w:val="16"/>
                                    </w:rPr>
                                    <w:t>MANAGEMENT</w:t>
                                  </w:r>
                                </w:p>
                              </w:tc>
                              <w:tc>
                                <w:tcPr>
                                  <w:tcW w:w="1133" w:type="dxa"/>
                                </w:tcPr>
                                <w:p w14:paraId="68F70FAC" w14:textId="77777777" w:rsidR="00902295" w:rsidRDefault="00902295" w:rsidP="00F75F9D">
                                  <w:pPr>
                                    <w:pStyle w:val="TableParagraph"/>
                                    <w:ind w:left="14"/>
                                    <w:rPr>
                                      <w:sz w:val="16"/>
                                    </w:rPr>
                                  </w:pPr>
                                  <w:r>
                                    <w:rPr>
                                      <w:spacing w:val="-4"/>
                                      <w:sz w:val="16"/>
                                    </w:rPr>
                                    <w:t>1160</w:t>
                                  </w:r>
                                </w:p>
                              </w:tc>
                              <w:tc>
                                <w:tcPr>
                                  <w:tcW w:w="850" w:type="dxa"/>
                                </w:tcPr>
                                <w:p w14:paraId="6921368A" w14:textId="77777777" w:rsidR="00902295" w:rsidRDefault="00902295" w:rsidP="00F75F9D">
                                  <w:pPr>
                                    <w:pStyle w:val="TableParagraph"/>
                                    <w:ind w:left="15"/>
                                    <w:rPr>
                                      <w:sz w:val="16"/>
                                    </w:rPr>
                                  </w:pPr>
                                  <w:r>
                                    <w:rPr>
                                      <w:sz w:val="16"/>
                                    </w:rPr>
                                    <w:t>21-07-</w:t>
                                  </w:r>
                                  <w:r>
                                    <w:rPr>
                                      <w:spacing w:val="-4"/>
                                      <w:sz w:val="16"/>
                                    </w:rPr>
                                    <w:t>2025</w:t>
                                  </w:r>
                                </w:p>
                              </w:tc>
                              <w:tc>
                                <w:tcPr>
                                  <w:tcW w:w="1700" w:type="dxa"/>
                                </w:tcPr>
                                <w:p w14:paraId="3A362C0B" w14:textId="77777777" w:rsidR="00902295" w:rsidRDefault="00902295" w:rsidP="00F75F9D">
                                  <w:pPr>
                                    <w:pStyle w:val="TableParagraph"/>
                                    <w:ind w:left="16"/>
                                    <w:rPr>
                                      <w:sz w:val="16"/>
                                    </w:rPr>
                                  </w:pPr>
                                  <w:r>
                                    <w:rPr>
                                      <w:sz w:val="16"/>
                                    </w:rPr>
                                    <w:t xml:space="preserve">30-07-2025 </w:t>
                                  </w:r>
                                  <w:r>
                                    <w:rPr>
                                      <w:spacing w:val="-2"/>
                                      <w:sz w:val="16"/>
                                    </w:rPr>
                                    <w:t>10:05</w:t>
                                  </w:r>
                                </w:p>
                              </w:tc>
                            </w:tr>
                            <w:tr w:rsidR="00902295" w14:paraId="03A91D7F" w14:textId="77777777">
                              <w:trPr>
                                <w:trHeight w:val="296"/>
                              </w:trPr>
                              <w:tc>
                                <w:tcPr>
                                  <w:tcW w:w="567" w:type="dxa"/>
                                </w:tcPr>
                                <w:p w14:paraId="1A6FB386" w14:textId="77777777" w:rsidR="00902295" w:rsidRDefault="00902295" w:rsidP="00F75F9D">
                                  <w:pPr>
                                    <w:pStyle w:val="TableParagraph"/>
                                    <w:rPr>
                                      <w:sz w:val="16"/>
                                    </w:rPr>
                                  </w:pPr>
                                  <w:r>
                                    <w:rPr>
                                      <w:spacing w:val="-10"/>
                                      <w:sz w:val="16"/>
                                    </w:rPr>
                                    <w:t>6</w:t>
                                  </w:r>
                                </w:p>
                              </w:tc>
                              <w:tc>
                                <w:tcPr>
                                  <w:tcW w:w="1417" w:type="dxa"/>
                                </w:tcPr>
                                <w:p w14:paraId="4A46E1E3" w14:textId="77777777" w:rsidR="00902295" w:rsidRDefault="00902295" w:rsidP="00F75F9D">
                                  <w:pPr>
                                    <w:pStyle w:val="TableParagraph"/>
                                    <w:rPr>
                                      <w:sz w:val="16"/>
                                    </w:rPr>
                                  </w:pPr>
                                  <w:r>
                                    <w:rPr>
                                      <w:spacing w:val="-2"/>
                                      <w:sz w:val="16"/>
                                    </w:rPr>
                                    <w:t>CAP25FYUG197612</w:t>
                                  </w:r>
                                </w:p>
                              </w:tc>
                              <w:tc>
                                <w:tcPr>
                                  <w:tcW w:w="3968" w:type="dxa"/>
                                </w:tcPr>
                                <w:p w14:paraId="1C54A2E0" w14:textId="77777777" w:rsidR="00902295" w:rsidRDefault="00902295" w:rsidP="00F75F9D">
                                  <w:pPr>
                                    <w:pStyle w:val="TableParagraph"/>
                                    <w:ind w:left="55"/>
                                    <w:jc w:val="left"/>
                                    <w:rPr>
                                      <w:sz w:val="16"/>
                                    </w:rPr>
                                  </w:pPr>
                                  <w:r>
                                    <w:rPr>
                                      <w:sz w:val="16"/>
                                    </w:rPr>
                                    <w:t xml:space="preserve">MUHAMMED </w:t>
                                  </w:r>
                                  <w:r>
                                    <w:rPr>
                                      <w:sz w:val="16"/>
                                    </w:rPr>
                                    <w:t xml:space="preserve">SINAN </w:t>
                                  </w:r>
                                  <w:r>
                                    <w:rPr>
                                      <w:spacing w:val="-5"/>
                                      <w:sz w:val="16"/>
                                    </w:rPr>
                                    <w:t>.P</w:t>
                                  </w:r>
                                </w:p>
                              </w:tc>
                              <w:tc>
                                <w:tcPr>
                                  <w:tcW w:w="1417" w:type="dxa"/>
                                </w:tcPr>
                                <w:p w14:paraId="75F923F1" w14:textId="77777777" w:rsidR="00902295" w:rsidRDefault="00902295" w:rsidP="00F75F9D">
                                  <w:pPr>
                                    <w:pStyle w:val="TableParagraph"/>
                                    <w:ind w:left="55"/>
                                    <w:jc w:val="left"/>
                                    <w:rPr>
                                      <w:sz w:val="16"/>
                                    </w:rPr>
                                  </w:pPr>
                                  <w:r>
                                    <w:rPr>
                                      <w:spacing w:val="-2"/>
                                      <w:sz w:val="16"/>
                                    </w:rPr>
                                    <w:t>MANAGEMENT</w:t>
                                  </w:r>
                                </w:p>
                              </w:tc>
                              <w:tc>
                                <w:tcPr>
                                  <w:tcW w:w="1133" w:type="dxa"/>
                                </w:tcPr>
                                <w:p w14:paraId="71E4DA12" w14:textId="77777777" w:rsidR="00902295" w:rsidRDefault="00902295" w:rsidP="00F75F9D">
                                  <w:pPr>
                                    <w:pStyle w:val="TableParagraph"/>
                                    <w:ind w:left="14"/>
                                    <w:rPr>
                                      <w:sz w:val="16"/>
                                    </w:rPr>
                                  </w:pPr>
                                  <w:r>
                                    <w:rPr>
                                      <w:spacing w:val="-4"/>
                                      <w:sz w:val="16"/>
                                    </w:rPr>
                                    <w:t>1172</w:t>
                                  </w:r>
                                </w:p>
                              </w:tc>
                              <w:tc>
                                <w:tcPr>
                                  <w:tcW w:w="850" w:type="dxa"/>
                                </w:tcPr>
                                <w:p w14:paraId="738ED8C0" w14:textId="77777777" w:rsidR="00902295" w:rsidRDefault="00902295" w:rsidP="00F75F9D">
                                  <w:pPr>
                                    <w:pStyle w:val="TableParagraph"/>
                                    <w:ind w:left="15"/>
                                    <w:rPr>
                                      <w:sz w:val="16"/>
                                    </w:rPr>
                                  </w:pPr>
                                  <w:r>
                                    <w:rPr>
                                      <w:sz w:val="16"/>
                                    </w:rPr>
                                    <w:t>11-08-</w:t>
                                  </w:r>
                                  <w:r>
                                    <w:rPr>
                                      <w:spacing w:val="-4"/>
                                      <w:sz w:val="16"/>
                                    </w:rPr>
                                    <w:t>2025</w:t>
                                  </w:r>
                                </w:p>
                              </w:tc>
                              <w:tc>
                                <w:tcPr>
                                  <w:tcW w:w="1700" w:type="dxa"/>
                                </w:tcPr>
                                <w:p w14:paraId="4A1E3376" w14:textId="77777777" w:rsidR="00902295" w:rsidRDefault="00902295" w:rsidP="00F75F9D">
                                  <w:pPr>
                                    <w:pStyle w:val="TableParagraph"/>
                                    <w:ind w:left="16"/>
                                    <w:rPr>
                                      <w:sz w:val="16"/>
                                    </w:rPr>
                                  </w:pPr>
                                  <w:r>
                                    <w:rPr>
                                      <w:sz w:val="16"/>
                                    </w:rPr>
                                    <w:t xml:space="preserve">11-08-2025 </w:t>
                                  </w:r>
                                  <w:r>
                                    <w:rPr>
                                      <w:spacing w:val="-2"/>
                                      <w:sz w:val="16"/>
                                    </w:rPr>
                                    <w:t>09:58</w:t>
                                  </w:r>
                                </w:p>
                              </w:tc>
                            </w:tr>
                            <w:tr w:rsidR="00902295" w14:paraId="4450880F" w14:textId="77777777">
                              <w:trPr>
                                <w:trHeight w:val="296"/>
                              </w:trPr>
                              <w:tc>
                                <w:tcPr>
                                  <w:tcW w:w="567" w:type="dxa"/>
                                </w:tcPr>
                                <w:p w14:paraId="09DD4CA2" w14:textId="77777777" w:rsidR="00902295" w:rsidRDefault="00902295" w:rsidP="00F75F9D">
                                  <w:pPr>
                                    <w:pStyle w:val="TableParagraph"/>
                                    <w:rPr>
                                      <w:sz w:val="16"/>
                                    </w:rPr>
                                  </w:pPr>
                                  <w:r>
                                    <w:rPr>
                                      <w:spacing w:val="-5"/>
                                      <w:sz w:val="16"/>
                                    </w:rPr>
                                    <w:t>7</w:t>
                                  </w:r>
                                </w:p>
                              </w:tc>
                              <w:tc>
                                <w:tcPr>
                                  <w:tcW w:w="1417" w:type="dxa"/>
                                </w:tcPr>
                                <w:p w14:paraId="09D19EDF" w14:textId="77777777" w:rsidR="00902295" w:rsidRDefault="00902295" w:rsidP="00F75F9D">
                                  <w:pPr>
                                    <w:pStyle w:val="TableParagraph"/>
                                    <w:rPr>
                                      <w:sz w:val="16"/>
                                    </w:rPr>
                                  </w:pPr>
                                  <w:r>
                                    <w:rPr>
                                      <w:spacing w:val="-2"/>
                                      <w:sz w:val="16"/>
                                    </w:rPr>
                                    <w:t>CAP25FYUG176827</w:t>
                                  </w:r>
                                </w:p>
                              </w:tc>
                              <w:tc>
                                <w:tcPr>
                                  <w:tcW w:w="3968" w:type="dxa"/>
                                </w:tcPr>
                                <w:p w14:paraId="49C89772" w14:textId="77777777" w:rsidR="00902295" w:rsidRDefault="00902295" w:rsidP="00F75F9D">
                                  <w:pPr>
                                    <w:pStyle w:val="TableParagraph"/>
                                    <w:ind w:left="55"/>
                                    <w:jc w:val="left"/>
                                    <w:rPr>
                                      <w:sz w:val="16"/>
                                    </w:rPr>
                                  </w:pPr>
                                  <w:r>
                                    <w:rPr>
                                      <w:sz w:val="16"/>
                                    </w:rPr>
                                    <w:t xml:space="preserve">PAVAN KRISHNA M </w:t>
                                  </w:r>
                                  <w:r>
                                    <w:rPr>
                                      <w:spacing w:val="-10"/>
                                      <w:sz w:val="16"/>
                                    </w:rPr>
                                    <w:t>K</w:t>
                                  </w:r>
                                </w:p>
                              </w:tc>
                              <w:tc>
                                <w:tcPr>
                                  <w:tcW w:w="1417" w:type="dxa"/>
                                </w:tcPr>
                                <w:p w14:paraId="2F66C05D" w14:textId="77777777" w:rsidR="00902295" w:rsidRDefault="00902295" w:rsidP="00F75F9D">
                                  <w:pPr>
                                    <w:pStyle w:val="TableParagraph"/>
                                    <w:ind w:left="55"/>
                                    <w:jc w:val="left"/>
                                    <w:rPr>
                                      <w:sz w:val="16"/>
                                    </w:rPr>
                                  </w:pPr>
                                  <w:r>
                                    <w:rPr>
                                      <w:spacing w:val="-2"/>
                                      <w:sz w:val="16"/>
                                    </w:rPr>
                                    <w:t>MANAGEMENT</w:t>
                                  </w:r>
                                </w:p>
                              </w:tc>
                              <w:tc>
                                <w:tcPr>
                                  <w:tcW w:w="1133" w:type="dxa"/>
                                </w:tcPr>
                                <w:p w14:paraId="13EE825C" w14:textId="77777777" w:rsidR="00902295" w:rsidRDefault="00902295" w:rsidP="00F75F9D">
                                  <w:pPr>
                                    <w:pStyle w:val="TableParagraph"/>
                                    <w:ind w:left="14"/>
                                    <w:rPr>
                                      <w:sz w:val="16"/>
                                    </w:rPr>
                                  </w:pPr>
                                  <w:r>
                                    <w:rPr>
                                      <w:spacing w:val="-4"/>
                                      <w:sz w:val="16"/>
                                    </w:rPr>
                                    <w:t>1170</w:t>
                                  </w:r>
                                </w:p>
                              </w:tc>
                              <w:tc>
                                <w:tcPr>
                                  <w:tcW w:w="850" w:type="dxa"/>
                                </w:tcPr>
                                <w:p w14:paraId="400BBD57" w14:textId="77777777" w:rsidR="00902295" w:rsidRDefault="00902295" w:rsidP="00F75F9D">
                                  <w:pPr>
                                    <w:pStyle w:val="TableParagraph"/>
                                    <w:ind w:left="15"/>
                                    <w:rPr>
                                      <w:sz w:val="16"/>
                                    </w:rPr>
                                  </w:pPr>
                                  <w:r>
                                    <w:rPr>
                                      <w:sz w:val="16"/>
                                    </w:rPr>
                                    <w:t>30-07-</w:t>
                                  </w:r>
                                  <w:r>
                                    <w:rPr>
                                      <w:spacing w:val="-4"/>
                                      <w:sz w:val="16"/>
                                    </w:rPr>
                                    <w:t>2025</w:t>
                                  </w:r>
                                </w:p>
                              </w:tc>
                              <w:tc>
                                <w:tcPr>
                                  <w:tcW w:w="1700" w:type="dxa"/>
                                </w:tcPr>
                                <w:p w14:paraId="1D6B9C1B" w14:textId="77777777" w:rsidR="00902295" w:rsidRDefault="00902295" w:rsidP="00F75F9D">
                                  <w:pPr>
                                    <w:pStyle w:val="TableParagraph"/>
                                    <w:ind w:left="16"/>
                                    <w:rPr>
                                      <w:sz w:val="16"/>
                                    </w:rPr>
                                  </w:pPr>
                                  <w:r>
                                    <w:rPr>
                                      <w:sz w:val="16"/>
                                    </w:rPr>
                                    <w:t xml:space="preserve">05-08-2025 </w:t>
                                  </w:r>
                                  <w:r>
                                    <w:rPr>
                                      <w:spacing w:val="-2"/>
                                      <w:sz w:val="16"/>
                                    </w:rPr>
                                    <w:t>04:19</w:t>
                                  </w:r>
                                </w:p>
                              </w:tc>
                            </w:tr>
                            <w:tr w:rsidR="00902295" w14:paraId="6DDD87B3" w14:textId="77777777">
                              <w:trPr>
                                <w:trHeight w:val="296"/>
                              </w:trPr>
                              <w:tc>
                                <w:tcPr>
                                  <w:tcW w:w="567" w:type="dxa"/>
                                </w:tcPr>
                                <w:p w14:paraId="60806F87" w14:textId="77777777" w:rsidR="00902295" w:rsidRDefault="00902295" w:rsidP="00F75F9D">
                                  <w:pPr>
                                    <w:pStyle w:val="TableParagraph"/>
                                    <w:rPr>
                                      <w:sz w:val="16"/>
                                    </w:rPr>
                                  </w:pPr>
                                  <w:r>
                                    <w:rPr>
                                      <w:spacing w:val="-5"/>
                                      <w:sz w:val="16"/>
                                    </w:rPr>
                                    <w:t>8</w:t>
                                  </w:r>
                                </w:p>
                              </w:tc>
                              <w:tc>
                                <w:tcPr>
                                  <w:tcW w:w="1417" w:type="dxa"/>
                                </w:tcPr>
                                <w:p w14:paraId="3A438435" w14:textId="77777777" w:rsidR="00902295" w:rsidRDefault="00902295" w:rsidP="00F75F9D">
                                  <w:pPr>
                                    <w:pStyle w:val="TableParagraph"/>
                                    <w:rPr>
                                      <w:sz w:val="16"/>
                                    </w:rPr>
                                  </w:pPr>
                                  <w:r>
                                    <w:rPr>
                                      <w:spacing w:val="-2"/>
                                      <w:sz w:val="16"/>
                                    </w:rPr>
                                    <w:t>CAP25FYUG197969</w:t>
                                  </w:r>
                                </w:p>
                              </w:tc>
                              <w:tc>
                                <w:tcPr>
                                  <w:tcW w:w="3968" w:type="dxa"/>
                                </w:tcPr>
                                <w:p w14:paraId="4B33A9E3" w14:textId="77777777" w:rsidR="00902295" w:rsidRDefault="00902295" w:rsidP="00F75F9D">
                                  <w:pPr>
                                    <w:pStyle w:val="TableParagraph"/>
                                    <w:ind w:left="55"/>
                                    <w:jc w:val="left"/>
                                    <w:rPr>
                                      <w:sz w:val="16"/>
                                    </w:rPr>
                                  </w:pPr>
                                  <w:r>
                                    <w:rPr>
                                      <w:sz w:val="16"/>
                                    </w:rPr>
                                    <w:t xml:space="preserve">VISHNU PRASAD </w:t>
                                  </w:r>
                                  <w:r>
                                    <w:rPr>
                                      <w:spacing w:val="-10"/>
                                      <w:sz w:val="16"/>
                                    </w:rPr>
                                    <w:t>O</w:t>
                                  </w:r>
                                </w:p>
                              </w:tc>
                              <w:tc>
                                <w:tcPr>
                                  <w:tcW w:w="1417" w:type="dxa"/>
                                </w:tcPr>
                                <w:p w14:paraId="180951FE" w14:textId="77777777" w:rsidR="00902295" w:rsidRDefault="00902295" w:rsidP="00F75F9D">
                                  <w:pPr>
                                    <w:pStyle w:val="TableParagraph"/>
                                    <w:ind w:left="55"/>
                                    <w:jc w:val="left"/>
                                    <w:rPr>
                                      <w:sz w:val="16"/>
                                    </w:rPr>
                                  </w:pPr>
                                  <w:r>
                                    <w:rPr>
                                      <w:spacing w:val="-2"/>
                                      <w:sz w:val="16"/>
                                    </w:rPr>
                                    <w:t>MANAGEMENT</w:t>
                                  </w:r>
                                </w:p>
                              </w:tc>
                              <w:tc>
                                <w:tcPr>
                                  <w:tcW w:w="1133" w:type="dxa"/>
                                </w:tcPr>
                                <w:p w14:paraId="389B3FA9" w14:textId="77777777" w:rsidR="00902295" w:rsidRDefault="00902295" w:rsidP="00F75F9D">
                                  <w:pPr>
                                    <w:pStyle w:val="TableParagraph"/>
                                    <w:ind w:left="14"/>
                                    <w:rPr>
                                      <w:sz w:val="16"/>
                                    </w:rPr>
                                  </w:pPr>
                                  <w:r>
                                    <w:rPr>
                                      <w:spacing w:val="-4"/>
                                      <w:sz w:val="16"/>
                                    </w:rPr>
                                    <w:t>1181</w:t>
                                  </w:r>
                                </w:p>
                              </w:tc>
                              <w:tc>
                                <w:tcPr>
                                  <w:tcW w:w="850" w:type="dxa"/>
                                </w:tcPr>
                                <w:p w14:paraId="36E60DB0" w14:textId="77777777" w:rsidR="00902295" w:rsidRDefault="00902295" w:rsidP="00F75F9D">
                                  <w:pPr>
                                    <w:pStyle w:val="TableParagraph"/>
                                    <w:ind w:left="15"/>
                                    <w:rPr>
                                      <w:sz w:val="16"/>
                                    </w:rPr>
                                  </w:pPr>
                                  <w:r>
                                    <w:rPr>
                                      <w:sz w:val="16"/>
                                    </w:rPr>
                                    <w:t>06-08-</w:t>
                                  </w:r>
                                  <w:r>
                                    <w:rPr>
                                      <w:spacing w:val="-4"/>
                                      <w:sz w:val="16"/>
                                    </w:rPr>
                                    <w:t>2025</w:t>
                                  </w:r>
                                </w:p>
                              </w:tc>
                              <w:tc>
                                <w:tcPr>
                                  <w:tcW w:w="1700" w:type="dxa"/>
                                </w:tcPr>
                                <w:p w14:paraId="32A7E3DE" w14:textId="77777777" w:rsidR="00902295" w:rsidRDefault="00902295" w:rsidP="00F75F9D">
                                  <w:pPr>
                                    <w:pStyle w:val="TableParagraph"/>
                                    <w:ind w:left="16"/>
                                    <w:rPr>
                                      <w:sz w:val="16"/>
                                    </w:rPr>
                                  </w:pPr>
                                  <w:r>
                                    <w:rPr>
                                      <w:sz w:val="16"/>
                                    </w:rPr>
                                    <w:t xml:space="preserve">06-08-2025 </w:t>
                                  </w:r>
                                  <w:r>
                                    <w:rPr>
                                      <w:spacing w:val="-2"/>
                                      <w:sz w:val="16"/>
                                    </w:rPr>
                                    <w:t>08:55</w:t>
                                  </w:r>
                                </w:p>
                              </w:tc>
                            </w:tr>
                          </w:tbl>
                          <w:p w14:paraId="66ABC5E0" w14:textId="77777777" w:rsidR="00902295" w:rsidRDefault="00902295" w:rsidP="00902295">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 w14:anchorId="40A30BFE" id="_x0000_s1028" type="#_x0000_t202" style="position:absolute;left:0;text-align:left;margin-left:24.75pt;margin-top:43.8pt;width:559.35pt;height:141.75pt;z-index:25166336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hTdqwEAAEcDAAAOAAAAZHJzL2Uyb0RvYy54bWysUsGO0zAQvSPxD5bv1GmWZVdR0xWwAiGt&#10;AGmXD3Acu7GIPcbjNunfM3ba7gpuiIs9tp/fvDczm7vZjeygI1rwLV+vKs60V9Bbv2v5j6dPb245&#10;wyR9L0fwuuVHjfxu+/rVZgqNrmGAsdeREYnHZgotH1IKjRCoBu0kriBoT48GopOJjnEn+ignYnej&#10;qKvqnZgg9iGC0oh0e7888m3hN0ar9M0Y1ImNLSdtqayxrF1exXYjm12UYbDqJEP+gwonraekF6p7&#10;mSTbR/sXlbMqAoJJKwVOgDFW6eKB3KyrP9w8DjLo4oWKg+FSJvx/tOrr4Xtktm/5FWdeOmrRk55T&#10;BzOrc3GmgA1hHgOh0vwBZmpyMYrhAdRPJIh4gVk+IKFzMWYTXd7JJqOPVP/jpeaUhCm6vFlXVzdv&#10;rzlT9La+raq6vs6JxfP3EDF91uBYDloeqalFgjw8YFqgZ8hJzSIg60pzNxd7Fzcd9EcyM1HPW46/&#10;9jJqzsYvnoqaB+QcxHPQnYOYxo9Qxih78vB+n8DYIiBnWnhPAqhbxcJpsvI4vDwX1PP8b38DAAD/&#10;/wMAUEsDBBQABgAIAAAAIQDR2S0k4AAAAAoBAAAPAAAAZHJzL2Rvd25yZXYueG1sTI9BT4NAFITv&#10;Jv6HzTPxZheqUoo8msboycRI8eBxYV+BlH2L7LbFf+/2pMfJTGa+yTezGcSJJtdbRogXEQjixuqe&#10;W4TP6vUuBeG8Yq0Gy4TwQw42xfVVrjJtz1zSaedbEUrYZQqh837MpHRNR0a5hR2Jg7e3k1E+yKmV&#10;elLnUG4GuYyiRBrVc1jo1EjPHTWH3dEgbL+4fOm/3+uPcl/2VbWO+C05IN7ezNsnEJ5m/xeGC35A&#10;hyIw1fbI2okB4WH9GJII6SoBcfHjJF2CqBHuV3EMssjl/wvFLwAAAP//AwBQSwECLQAUAAYACAAA&#10;ACEAtoM4kv4AAADhAQAAEwAAAAAAAAAAAAAAAAAAAAAAW0NvbnRlbnRfVHlwZXNdLnhtbFBLAQIt&#10;ABQABgAIAAAAIQA4/SH/1gAAAJQBAAALAAAAAAAAAAAAAAAAAC8BAABfcmVscy8ucmVsc1BLAQIt&#10;ABQABgAIAAAAIQAyfhTdqwEAAEcDAAAOAAAAAAAAAAAAAAAAAC4CAABkcnMvZTJvRG9jLnhtbFBL&#10;AQItABQABgAIAAAAIQDR2S0k4AAAAAoBAAAPAAAAAAAAAAAAAAAAAAUEAABkcnMvZG93bnJldi54&#10;bWxQSwUGAAAAAAQABADzAAAAEgU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1417"/>
                        <w:gridCol w:w="3968"/>
                        <w:gridCol w:w="1417"/>
                        <w:gridCol w:w="1133"/>
                        <w:gridCol w:w="850"/>
                        <w:gridCol w:w="1700"/>
                      </w:tblGrid>
                      <w:tr w:rsidR="00902295" w14:paraId="66DEFDF0" w14:textId="77777777">
                        <w:trPr>
                          <w:trHeight w:val="268"/>
                        </w:trPr>
                        <w:tc>
                          <w:tcPr>
                            <w:tcW w:w="567" w:type="dxa"/>
                          </w:tcPr>
                          <w:p w14:paraId="3D10B2A3" w14:textId="77777777" w:rsidR="00902295" w:rsidRDefault="00902295">
                            <w:pPr>
                              <w:pStyle w:val="TableParagraph"/>
                              <w:spacing w:before="33"/>
                              <w:rPr>
                                <w:b/>
                                <w:sz w:val="16"/>
                              </w:rPr>
                            </w:pPr>
                            <w:r>
                              <w:rPr>
                                <w:b/>
                                <w:spacing w:val="-5"/>
                                <w:sz w:val="16"/>
                              </w:rPr>
                              <w:t>No</w:t>
                            </w:r>
                          </w:p>
                        </w:tc>
                        <w:tc>
                          <w:tcPr>
                            <w:tcW w:w="1417" w:type="dxa"/>
                          </w:tcPr>
                          <w:p w14:paraId="44A1F6AC" w14:textId="77777777" w:rsidR="00902295" w:rsidRDefault="00902295">
                            <w:pPr>
                              <w:pStyle w:val="TableParagraph"/>
                              <w:spacing w:before="33"/>
                              <w:rPr>
                                <w:b/>
                                <w:sz w:val="16"/>
                              </w:rPr>
                            </w:pPr>
                            <w:r>
                              <w:rPr>
                                <w:b/>
                                <w:spacing w:val="-2"/>
                                <w:sz w:val="16"/>
                              </w:rPr>
                              <w:t>CAPID</w:t>
                            </w:r>
                          </w:p>
                        </w:tc>
                        <w:tc>
                          <w:tcPr>
                            <w:tcW w:w="3968" w:type="dxa"/>
                          </w:tcPr>
                          <w:p w14:paraId="14810E10" w14:textId="77777777" w:rsidR="00902295" w:rsidRDefault="00902295">
                            <w:pPr>
                              <w:pStyle w:val="TableParagraph"/>
                              <w:spacing w:before="33"/>
                              <w:ind w:left="12"/>
                              <w:rPr>
                                <w:b/>
                                <w:sz w:val="16"/>
                              </w:rPr>
                            </w:pPr>
                            <w:r>
                              <w:rPr>
                                <w:b/>
                                <w:spacing w:val="-4"/>
                                <w:sz w:val="16"/>
                              </w:rPr>
                              <w:t>Name</w:t>
                            </w:r>
                          </w:p>
                        </w:tc>
                        <w:tc>
                          <w:tcPr>
                            <w:tcW w:w="1417" w:type="dxa"/>
                          </w:tcPr>
                          <w:p w14:paraId="36052CAB" w14:textId="77777777" w:rsidR="00902295" w:rsidRDefault="00902295">
                            <w:pPr>
                              <w:pStyle w:val="TableParagraph"/>
                              <w:spacing w:before="33"/>
                              <w:ind w:left="392"/>
                              <w:jc w:val="left"/>
                              <w:rPr>
                                <w:b/>
                                <w:sz w:val="16"/>
                              </w:rPr>
                            </w:pPr>
                            <w:r>
                              <w:rPr>
                                <w:b/>
                                <w:spacing w:val="-2"/>
                                <w:sz w:val="16"/>
                              </w:rPr>
                              <w:t>Category</w:t>
                            </w:r>
                          </w:p>
                        </w:tc>
                        <w:tc>
                          <w:tcPr>
                            <w:tcW w:w="1133" w:type="dxa"/>
                          </w:tcPr>
                          <w:p w14:paraId="7F8F6014" w14:textId="77777777" w:rsidR="00902295" w:rsidRDefault="00902295">
                            <w:pPr>
                              <w:pStyle w:val="TableParagraph"/>
                              <w:spacing w:before="33"/>
                              <w:ind w:left="14"/>
                              <w:rPr>
                                <w:b/>
                                <w:sz w:val="16"/>
                              </w:rPr>
                            </w:pPr>
                            <w:r>
                              <w:rPr>
                                <w:b/>
                                <w:sz w:val="16"/>
                              </w:rPr>
                              <w:t xml:space="preserve">Adm. </w:t>
                            </w:r>
                            <w:r>
                              <w:rPr>
                                <w:b/>
                                <w:spacing w:val="-5"/>
                                <w:sz w:val="16"/>
                              </w:rPr>
                              <w:t>No</w:t>
                            </w:r>
                          </w:p>
                        </w:tc>
                        <w:tc>
                          <w:tcPr>
                            <w:tcW w:w="850" w:type="dxa"/>
                          </w:tcPr>
                          <w:p w14:paraId="3A65D5CE" w14:textId="77777777" w:rsidR="00902295" w:rsidRDefault="00902295">
                            <w:pPr>
                              <w:pStyle w:val="TableParagraph"/>
                              <w:spacing w:before="33"/>
                              <w:ind w:left="15"/>
                              <w:rPr>
                                <w:b/>
                                <w:sz w:val="16"/>
                              </w:rPr>
                            </w:pPr>
                            <w:r>
                              <w:rPr>
                                <w:b/>
                                <w:sz w:val="16"/>
                              </w:rPr>
                              <w:t xml:space="preserve">Adm </w:t>
                            </w:r>
                            <w:r>
                              <w:rPr>
                                <w:b/>
                                <w:spacing w:val="-4"/>
                                <w:sz w:val="16"/>
                              </w:rPr>
                              <w:t>Date</w:t>
                            </w:r>
                          </w:p>
                        </w:tc>
                        <w:tc>
                          <w:tcPr>
                            <w:tcW w:w="1700" w:type="dxa"/>
                          </w:tcPr>
                          <w:p w14:paraId="6FC80119" w14:textId="77777777" w:rsidR="00902295" w:rsidRDefault="00902295">
                            <w:pPr>
                              <w:pStyle w:val="TableParagraph"/>
                              <w:spacing w:before="33"/>
                              <w:ind w:left="16"/>
                              <w:rPr>
                                <w:b/>
                                <w:sz w:val="16"/>
                              </w:rPr>
                            </w:pPr>
                            <w:r>
                              <w:rPr>
                                <w:b/>
                                <w:sz w:val="16"/>
                              </w:rPr>
                              <w:t xml:space="preserve">Uploaded </w:t>
                            </w:r>
                            <w:r>
                              <w:rPr>
                                <w:b/>
                                <w:spacing w:val="-4"/>
                                <w:sz w:val="16"/>
                              </w:rPr>
                              <w:t>Date</w:t>
                            </w:r>
                          </w:p>
                        </w:tc>
                      </w:tr>
                      <w:tr w:rsidR="00902295" w14:paraId="06085DF4" w14:textId="77777777">
                        <w:trPr>
                          <w:trHeight w:val="296"/>
                        </w:trPr>
                        <w:tc>
                          <w:tcPr>
                            <w:tcW w:w="567" w:type="dxa"/>
                          </w:tcPr>
                          <w:p w14:paraId="13C0C2B9" w14:textId="77777777" w:rsidR="00902295" w:rsidRDefault="00902295">
                            <w:pPr>
                              <w:pStyle w:val="TableParagraph"/>
                              <w:rPr>
                                <w:sz w:val="16"/>
                              </w:rPr>
                            </w:pPr>
                            <w:r>
                              <w:rPr>
                                <w:sz w:val="16"/>
                              </w:rPr>
                              <w:t>1</w:t>
                            </w:r>
                          </w:p>
                        </w:tc>
                        <w:tc>
                          <w:tcPr>
                            <w:tcW w:w="1417" w:type="dxa"/>
                          </w:tcPr>
                          <w:p w14:paraId="64FAE136" w14:textId="77777777" w:rsidR="00902295" w:rsidRDefault="00902295">
                            <w:pPr>
                              <w:pStyle w:val="TableParagraph"/>
                              <w:rPr>
                                <w:sz w:val="16"/>
                              </w:rPr>
                            </w:pPr>
                            <w:r>
                              <w:rPr>
                                <w:spacing w:val="-2"/>
                                <w:sz w:val="16"/>
                              </w:rPr>
                              <w:t>CAP25FYUG116860</w:t>
                            </w:r>
                          </w:p>
                        </w:tc>
                        <w:tc>
                          <w:tcPr>
                            <w:tcW w:w="3968" w:type="dxa"/>
                          </w:tcPr>
                          <w:p w14:paraId="079EC2B1" w14:textId="77777777" w:rsidR="00902295" w:rsidRDefault="00902295">
                            <w:pPr>
                              <w:pStyle w:val="TableParagraph"/>
                              <w:ind w:left="55"/>
                              <w:jc w:val="left"/>
                              <w:rPr>
                                <w:sz w:val="16"/>
                              </w:rPr>
                            </w:pPr>
                            <w:r>
                              <w:rPr>
                                <w:spacing w:val="-2"/>
                                <w:sz w:val="16"/>
                              </w:rPr>
                              <w:t>ARJUNP</w:t>
                            </w:r>
                          </w:p>
                        </w:tc>
                        <w:tc>
                          <w:tcPr>
                            <w:tcW w:w="1417" w:type="dxa"/>
                          </w:tcPr>
                          <w:p w14:paraId="709FAD41" w14:textId="77777777" w:rsidR="00902295" w:rsidRDefault="00902295">
                            <w:pPr>
                              <w:pStyle w:val="TableParagraph"/>
                              <w:ind w:left="55"/>
                              <w:jc w:val="left"/>
                              <w:rPr>
                                <w:sz w:val="16"/>
                              </w:rPr>
                            </w:pPr>
                            <w:r>
                              <w:rPr>
                                <w:spacing w:val="-2"/>
                                <w:sz w:val="16"/>
                              </w:rPr>
                              <w:t>MANAGEMENT</w:t>
                            </w:r>
                          </w:p>
                        </w:tc>
                        <w:tc>
                          <w:tcPr>
                            <w:tcW w:w="1133" w:type="dxa"/>
                          </w:tcPr>
                          <w:p w14:paraId="38C69638" w14:textId="77777777" w:rsidR="00902295" w:rsidRDefault="00902295">
                            <w:pPr>
                              <w:pStyle w:val="TableParagraph"/>
                              <w:ind w:left="14"/>
                              <w:rPr>
                                <w:sz w:val="16"/>
                              </w:rPr>
                            </w:pPr>
                            <w:r>
                              <w:rPr>
                                <w:spacing w:val="-4"/>
                                <w:sz w:val="16"/>
                              </w:rPr>
                              <w:t>1097</w:t>
                            </w:r>
                          </w:p>
                        </w:tc>
                        <w:tc>
                          <w:tcPr>
                            <w:tcW w:w="850" w:type="dxa"/>
                          </w:tcPr>
                          <w:p w14:paraId="357DA2B5" w14:textId="77777777" w:rsidR="00902295" w:rsidRDefault="00902295">
                            <w:pPr>
                              <w:pStyle w:val="TableParagraph"/>
                              <w:ind w:left="15"/>
                              <w:rPr>
                                <w:sz w:val="16"/>
                              </w:rPr>
                            </w:pPr>
                            <w:r>
                              <w:rPr>
                                <w:sz w:val="16"/>
                              </w:rPr>
                              <w:t>21-07-</w:t>
                            </w:r>
                            <w:r>
                              <w:rPr>
                                <w:spacing w:val="-4"/>
                                <w:sz w:val="16"/>
                              </w:rPr>
                              <w:t>2025</w:t>
                            </w:r>
                          </w:p>
                        </w:tc>
                        <w:tc>
                          <w:tcPr>
                            <w:tcW w:w="1700" w:type="dxa"/>
                          </w:tcPr>
                          <w:p w14:paraId="2FD7D4B8" w14:textId="77777777" w:rsidR="00902295" w:rsidRDefault="00902295">
                            <w:pPr>
                              <w:pStyle w:val="TableParagraph"/>
                              <w:ind w:left="16"/>
                              <w:rPr>
                                <w:sz w:val="16"/>
                              </w:rPr>
                            </w:pPr>
                            <w:r>
                              <w:rPr>
                                <w:sz w:val="16"/>
                              </w:rPr>
                              <w:t xml:space="preserve">30-07-2025 </w:t>
                            </w:r>
                            <w:r>
                              <w:rPr>
                                <w:spacing w:val="-2"/>
                                <w:sz w:val="16"/>
                              </w:rPr>
                              <w:t>10:05</w:t>
                            </w:r>
                          </w:p>
                        </w:tc>
                      </w:tr>
                      <w:tr w:rsidR="00902295" w14:paraId="6B8EC0F8" w14:textId="77777777">
                        <w:trPr>
                          <w:trHeight w:val="296"/>
                        </w:trPr>
                        <w:tc>
                          <w:tcPr>
                            <w:tcW w:w="567" w:type="dxa"/>
                          </w:tcPr>
                          <w:p w14:paraId="0A091B95" w14:textId="77777777" w:rsidR="00902295" w:rsidRDefault="00902295">
                            <w:pPr>
                              <w:pStyle w:val="TableParagraph"/>
                              <w:rPr>
                                <w:sz w:val="16"/>
                              </w:rPr>
                            </w:pPr>
                            <w:r>
                              <w:rPr>
                                <w:sz w:val="16"/>
                              </w:rPr>
                              <w:t>2</w:t>
                            </w:r>
                          </w:p>
                        </w:tc>
                        <w:tc>
                          <w:tcPr>
                            <w:tcW w:w="1417" w:type="dxa"/>
                          </w:tcPr>
                          <w:p w14:paraId="1A73D09D" w14:textId="77777777" w:rsidR="00902295" w:rsidRDefault="00902295">
                            <w:pPr>
                              <w:pStyle w:val="TableParagraph"/>
                              <w:rPr>
                                <w:sz w:val="16"/>
                              </w:rPr>
                            </w:pPr>
                            <w:r>
                              <w:rPr>
                                <w:spacing w:val="-2"/>
                                <w:sz w:val="16"/>
                              </w:rPr>
                              <w:t>CAP25FYUG186981</w:t>
                            </w:r>
                          </w:p>
                        </w:tc>
                        <w:tc>
                          <w:tcPr>
                            <w:tcW w:w="3968" w:type="dxa"/>
                          </w:tcPr>
                          <w:p w14:paraId="6816D453" w14:textId="77777777" w:rsidR="00902295" w:rsidRDefault="00902295">
                            <w:pPr>
                              <w:pStyle w:val="TableParagraph"/>
                              <w:ind w:left="55"/>
                              <w:jc w:val="left"/>
                              <w:rPr>
                                <w:sz w:val="16"/>
                              </w:rPr>
                            </w:pPr>
                            <w:r>
                              <w:rPr>
                                <w:sz w:val="16"/>
                              </w:rPr>
                              <w:t xml:space="preserve">ASLAM MOHAMED </w:t>
                            </w:r>
                            <w:r>
                              <w:rPr>
                                <w:spacing w:val="-10"/>
                                <w:sz w:val="16"/>
                              </w:rPr>
                              <w:t>S</w:t>
                            </w:r>
                          </w:p>
                        </w:tc>
                        <w:tc>
                          <w:tcPr>
                            <w:tcW w:w="1417" w:type="dxa"/>
                          </w:tcPr>
                          <w:p w14:paraId="4EDC6452" w14:textId="77777777" w:rsidR="00902295" w:rsidRDefault="00902295">
                            <w:pPr>
                              <w:pStyle w:val="TableParagraph"/>
                              <w:ind w:left="55"/>
                              <w:jc w:val="left"/>
                              <w:rPr>
                                <w:sz w:val="16"/>
                              </w:rPr>
                            </w:pPr>
                            <w:r>
                              <w:rPr>
                                <w:spacing w:val="-2"/>
                                <w:sz w:val="16"/>
                              </w:rPr>
                              <w:t>MANAGEMENT</w:t>
                            </w:r>
                          </w:p>
                        </w:tc>
                        <w:tc>
                          <w:tcPr>
                            <w:tcW w:w="1133" w:type="dxa"/>
                          </w:tcPr>
                          <w:p w14:paraId="78017467" w14:textId="77777777" w:rsidR="00902295" w:rsidRDefault="00902295">
                            <w:pPr>
                              <w:pStyle w:val="TableParagraph"/>
                              <w:ind w:left="14"/>
                              <w:rPr>
                                <w:sz w:val="16"/>
                              </w:rPr>
                            </w:pPr>
                            <w:r>
                              <w:rPr>
                                <w:spacing w:val="-4"/>
                                <w:sz w:val="16"/>
                              </w:rPr>
                              <w:t>1145</w:t>
                            </w:r>
                          </w:p>
                        </w:tc>
                        <w:tc>
                          <w:tcPr>
                            <w:tcW w:w="850" w:type="dxa"/>
                          </w:tcPr>
                          <w:p w14:paraId="6ADB92B8" w14:textId="77777777" w:rsidR="00902295" w:rsidRDefault="00902295">
                            <w:pPr>
                              <w:pStyle w:val="TableParagraph"/>
                              <w:ind w:left="15"/>
                              <w:rPr>
                                <w:sz w:val="16"/>
                              </w:rPr>
                            </w:pPr>
                            <w:r>
                              <w:rPr>
                                <w:sz w:val="16"/>
                              </w:rPr>
                              <w:t>11-08-</w:t>
                            </w:r>
                            <w:r>
                              <w:rPr>
                                <w:spacing w:val="-4"/>
                                <w:sz w:val="16"/>
                              </w:rPr>
                              <w:t>2025</w:t>
                            </w:r>
                          </w:p>
                        </w:tc>
                        <w:tc>
                          <w:tcPr>
                            <w:tcW w:w="1700" w:type="dxa"/>
                          </w:tcPr>
                          <w:p w14:paraId="04988E10" w14:textId="77777777" w:rsidR="00902295" w:rsidRDefault="00902295">
                            <w:pPr>
                              <w:pStyle w:val="TableParagraph"/>
                              <w:ind w:left="16"/>
                              <w:rPr>
                                <w:sz w:val="16"/>
                              </w:rPr>
                            </w:pPr>
                            <w:r>
                              <w:rPr>
                                <w:sz w:val="16"/>
                              </w:rPr>
                              <w:t xml:space="preserve">11-08-2025 </w:t>
                            </w:r>
                            <w:r>
                              <w:rPr>
                                <w:spacing w:val="-2"/>
                                <w:sz w:val="16"/>
                              </w:rPr>
                              <w:t>10:55</w:t>
                            </w:r>
                          </w:p>
                        </w:tc>
                      </w:tr>
                      <w:tr w:rsidR="00902295" w14:paraId="4937AA6E" w14:textId="77777777">
                        <w:trPr>
                          <w:trHeight w:val="296"/>
                        </w:trPr>
                        <w:tc>
                          <w:tcPr>
                            <w:tcW w:w="567" w:type="dxa"/>
                          </w:tcPr>
                          <w:p w14:paraId="5E8DDD08" w14:textId="77777777" w:rsidR="00902295" w:rsidRDefault="00902295" w:rsidP="00F75F9D">
                            <w:pPr>
                              <w:pStyle w:val="TableParagraph"/>
                              <w:rPr>
                                <w:sz w:val="16"/>
                              </w:rPr>
                            </w:pPr>
                            <w:r>
                              <w:rPr>
                                <w:spacing w:val="-10"/>
                                <w:sz w:val="16"/>
                              </w:rPr>
                              <w:t>3</w:t>
                            </w:r>
                          </w:p>
                        </w:tc>
                        <w:tc>
                          <w:tcPr>
                            <w:tcW w:w="1417" w:type="dxa"/>
                          </w:tcPr>
                          <w:p w14:paraId="03656E53" w14:textId="77777777" w:rsidR="00902295" w:rsidRDefault="00902295" w:rsidP="00F75F9D">
                            <w:pPr>
                              <w:pStyle w:val="TableParagraph"/>
                              <w:rPr>
                                <w:sz w:val="16"/>
                              </w:rPr>
                            </w:pPr>
                            <w:r>
                              <w:rPr>
                                <w:spacing w:val="-2"/>
                                <w:sz w:val="16"/>
                              </w:rPr>
                              <w:t>CAP25FYUG198056</w:t>
                            </w:r>
                          </w:p>
                        </w:tc>
                        <w:tc>
                          <w:tcPr>
                            <w:tcW w:w="3968" w:type="dxa"/>
                          </w:tcPr>
                          <w:p w14:paraId="654627A3" w14:textId="77777777" w:rsidR="00902295" w:rsidRDefault="00902295" w:rsidP="00F75F9D">
                            <w:pPr>
                              <w:pStyle w:val="TableParagraph"/>
                              <w:ind w:left="55"/>
                              <w:jc w:val="left"/>
                              <w:rPr>
                                <w:sz w:val="16"/>
                              </w:rPr>
                            </w:pPr>
                            <w:r>
                              <w:rPr>
                                <w:sz w:val="16"/>
                              </w:rPr>
                              <w:t xml:space="preserve">ASLAM </w:t>
                            </w:r>
                            <w:r>
                              <w:rPr>
                                <w:spacing w:val="-2"/>
                                <w:sz w:val="16"/>
                              </w:rPr>
                              <w:t>SHAKIR</w:t>
                            </w:r>
                          </w:p>
                        </w:tc>
                        <w:tc>
                          <w:tcPr>
                            <w:tcW w:w="1417" w:type="dxa"/>
                          </w:tcPr>
                          <w:p w14:paraId="4F6B8EFA" w14:textId="77777777" w:rsidR="00902295" w:rsidRDefault="00902295" w:rsidP="00F75F9D">
                            <w:pPr>
                              <w:pStyle w:val="TableParagraph"/>
                              <w:ind w:left="55"/>
                              <w:jc w:val="left"/>
                              <w:rPr>
                                <w:sz w:val="16"/>
                              </w:rPr>
                            </w:pPr>
                            <w:r>
                              <w:rPr>
                                <w:spacing w:val="-2"/>
                                <w:sz w:val="16"/>
                              </w:rPr>
                              <w:t>MANAGEMENT</w:t>
                            </w:r>
                          </w:p>
                        </w:tc>
                        <w:tc>
                          <w:tcPr>
                            <w:tcW w:w="1133" w:type="dxa"/>
                          </w:tcPr>
                          <w:p w14:paraId="6C58E2D6" w14:textId="77777777" w:rsidR="00902295" w:rsidRDefault="00902295" w:rsidP="00F75F9D">
                            <w:pPr>
                              <w:pStyle w:val="TableParagraph"/>
                              <w:ind w:left="14"/>
                              <w:rPr>
                                <w:sz w:val="16"/>
                              </w:rPr>
                            </w:pPr>
                            <w:r>
                              <w:rPr>
                                <w:spacing w:val="-4"/>
                                <w:sz w:val="16"/>
                              </w:rPr>
                              <w:t>1171</w:t>
                            </w:r>
                          </w:p>
                        </w:tc>
                        <w:tc>
                          <w:tcPr>
                            <w:tcW w:w="850" w:type="dxa"/>
                          </w:tcPr>
                          <w:p w14:paraId="290319AA" w14:textId="77777777" w:rsidR="00902295" w:rsidRDefault="00902295" w:rsidP="00F75F9D">
                            <w:pPr>
                              <w:pStyle w:val="TableParagraph"/>
                              <w:ind w:left="15"/>
                              <w:rPr>
                                <w:sz w:val="16"/>
                              </w:rPr>
                            </w:pPr>
                            <w:r>
                              <w:rPr>
                                <w:sz w:val="16"/>
                              </w:rPr>
                              <w:t>13-08-</w:t>
                            </w:r>
                            <w:r>
                              <w:rPr>
                                <w:spacing w:val="-4"/>
                                <w:sz w:val="16"/>
                              </w:rPr>
                              <w:t>2025</w:t>
                            </w:r>
                          </w:p>
                        </w:tc>
                        <w:tc>
                          <w:tcPr>
                            <w:tcW w:w="1700" w:type="dxa"/>
                          </w:tcPr>
                          <w:p w14:paraId="76FC5437" w14:textId="77777777" w:rsidR="00902295" w:rsidRDefault="00902295" w:rsidP="00F75F9D">
                            <w:pPr>
                              <w:pStyle w:val="TableParagraph"/>
                              <w:ind w:left="16"/>
                              <w:rPr>
                                <w:sz w:val="16"/>
                              </w:rPr>
                            </w:pPr>
                            <w:r>
                              <w:rPr>
                                <w:sz w:val="16"/>
                              </w:rPr>
                              <w:t xml:space="preserve">14-08-2025 </w:t>
                            </w:r>
                            <w:r>
                              <w:rPr>
                                <w:spacing w:val="-2"/>
                                <w:sz w:val="16"/>
                              </w:rPr>
                              <w:t>03:55</w:t>
                            </w:r>
                          </w:p>
                        </w:tc>
                      </w:tr>
                      <w:tr w:rsidR="00902295" w14:paraId="2374479F" w14:textId="77777777">
                        <w:trPr>
                          <w:trHeight w:val="296"/>
                        </w:trPr>
                        <w:tc>
                          <w:tcPr>
                            <w:tcW w:w="567" w:type="dxa"/>
                          </w:tcPr>
                          <w:p w14:paraId="77921FE4" w14:textId="77777777" w:rsidR="00902295" w:rsidRDefault="00902295" w:rsidP="00F75F9D">
                            <w:pPr>
                              <w:pStyle w:val="TableParagraph"/>
                              <w:rPr>
                                <w:sz w:val="16"/>
                              </w:rPr>
                            </w:pPr>
                            <w:r>
                              <w:rPr>
                                <w:spacing w:val="-10"/>
                                <w:sz w:val="16"/>
                              </w:rPr>
                              <w:t>4</w:t>
                            </w:r>
                          </w:p>
                        </w:tc>
                        <w:tc>
                          <w:tcPr>
                            <w:tcW w:w="1417" w:type="dxa"/>
                          </w:tcPr>
                          <w:p w14:paraId="3BDE572E" w14:textId="77777777" w:rsidR="00902295" w:rsidRDefault="00902295" w:rsidP="00F75F9D">
                            <w:pPr>
                              <w:pStyle w:val="TableParagraph"/>
                              <w:rPr>
                                <w:sz w:val="16"/>
                              </w:rPr>
                            </w:pPr>
                            <w:r>
                              <w:rPr>
                                <w:spacing w:val="-2"/>
                                <w:sz w:val="16"/>
                              </w:rPr>
                              <w:t>CAP25FYUG117902</w:t>
                            </w:r>
                          </w:p>
                        </w:tc>
                        <w:tc>
                          <w:tcPr>
                            <w:tcW w:w="3968" w:type="dxa"/>
                          </w:tcPr>
                          <w:p w14:paraId="5BC3422C" w14:textId="77777777" w:rsidR="00902295" w:rsidRDefault="00902295" w:rsidP="00F75F9D">
                            <w:pPr>
                              <w:pStyle w:val="TableParagraph"/>
                              <w:ind w:left="55"/>
                              <w:jc w:val="left"/>
                              <w:rPr>
                                <w:sz w:val="16"/>
                              </w:rPr>
                            </w:pPr>
                            <w:r>
                              <w:rPr>
                                <w:sz w:val="16"/>
                              </w:rPr>
                              <w:t xml:space="preserve">ASWANTH </w:t>
                            </w:r>
                            <w:r>
                              <w:rPr>
                                <w:spacing w:val="-10"/>
                                <w:sz w:val="16"/>
                              </w:rPr>
                              <w:t>S</w:t>
                            </w:r>
                          </w:p>
                        </w:tc>
                        <w:tc>
                          <w:tcPr>
                            <w:tcW w:w="1417" w:type="dxa"/>
                          </w:tcPr>
                          <w:p w14:paraId="6CCE703E" w14:textId="77777777" w:rsidR="00902295" w:rsidRDefault="00902295" w:rsidP="00F75F9D">
                            <w:pPr>
                              <w:pStyle w:val="TableParagraph"/>
                              <w:ind w:left="55"/>
                              <w:jc w:val="left"/>
                              <w:rPr>
                                <w:sz w:val="16"/>
                              </w:rPr>
                            </w:pPr>
                            <w:r>
                              <w:rPr>
                                <w:spacing w:val="-2"/>
                                <w:sz w:val="16"/>
                              </w:rPr>
                              <w:t>MANAGEMENT</w:t>
                            </w:r>
                          </w:p>
                        </w:tc>
                        <w:tc>
                          <w:tcPr>
                            <w:tcW w:w="1133" w:type="dxa"/>
                          </w:tcPr>
                          <w:p w14:paraId="46B4E7B2" w14:textId="77777777" w:rsidR="00902295" w:rsidRDefault="00902295" w:rsidP="00F75F9D">
                            <w:pPr>
                              <w:pStyle w:val="TableParagraph"/>
                              <w:ind w:left="14"/>
                              <w:rPr>
                                <w:sz w:val="16"/>
                              </w:rPr>
                            </w:pPr>
                            <w:r>
                              <w:rPr>
                                <w:spacing w:val="-4"/>
                                <w:sz w:val="16"/>
                              </w:rPr>
                              <w:t>1140</w:t>
                            </w:r>
                          </w:p>
                        </w:tc>
                        <w:tc>
                          <w:tcPr>
                            <w:tcW w:w="850" w:type="dxa"/>
                          </w:tcPr>
                          <w:p w14:paraId="2529642B" w14:textId="77777777" w:rsidR="00902295" w:rsidRDefault="00902295" w:rsidP="00F75F9D">
                            <w:pPr>
                              <w:pStyle w:val="TableParagraph"/>
                              <w:ind w:left="15"/>
                              <w:rPr>
                                <w:sz w:val="16"/>
                              </w:rPr>
                            </w:pPr>
                            <w:r>
                              <w:rPr>
                                <w:sz w:val="16"/>
                              </w:rPr>
                              <w:t>16-07-</w:t>
                            </w:r>
                            <w:r>
                              <w:rPr>
                                <w:spacing w:val="-4"/>
                                <w:sz w:val="16"/>
                              </w:rPr>
                              <w:t>2025</w:t>
                            </w:r>
                          </w:p>
                        </w:tc>
                        <w:tc>
                          <w:tcPr>
                            <w:tcW w:w="1700" w:type="dxa"/>
                          </w:tcPr>
                          <w:p w14:paraId="3FF48A8E" w14:textId="77777777" w:rsidR="00902295" w:rsidRDefault="00902295" w:rsidP="00F75F9D">
                            <w:pPr>
                              <w:pStyle w:val="TableParagraph"/>
                              <w:ind w:left="16"/>
                              <w:rPr>
                                <w:sz w:val="16"/>
                              </w:rPr>
                            </w:pPr>
                            <w:r>
                              <w:rPr>
                                <w:sz w:val="16"/>
                              </w:rPr>
                              <w:t xml:space="preserve">17-07-2025 </w:t>
                            </w:r>
                            <w:r>
                              <w:rPr>
                                <w:spacing w:val="-2"/>
                                <w:sz w:val="16"/>
                              </w:rPr>
                              <w:t>10:15</w:t>
                            </w:r>
                          </w:p>
                        </w:tc>
                      </w:tr>
                      <w:tr w:rsidR="00902295" w14:paraId="4B4468A7" w14:textId="77777777">
                        <w:trPr>
                          <w:trHeight w:val="296"/>
                        </w:trPr>
                        <w:tc>
                          <w:tcPr>
                            <w:tcW w:w="567" w:type="dxa"/>
                          </w:tcPr>
                          <w:p w14:paraId="3EEC7707" w14:textId="77777777" w:rsidR="00902295" w:rsidRDefault="00902295" w:rsidP="00F75F9D">
                            <w:pPr>
                              <w:pStyle w:val="TableParagraph"/>
                              <w:rPr>
                                <w:sz w:val="16"/>
                              </w:rPr>
                            </w:pPr>
                            <w:r>
                              <w:rPr>
                                <w:spacing w:val="-10"/>
                                <w:sz w:val="16"/>
                              </w:rPr>
                              <w:t>5</w:t>
                            </w:r>
                          </w:p>
                        </w:tc>
                        <w:tc>
                          <w:tcPr>
                            <w:tcW w:w="1417" w:type="dxa"/>
                          </w:tcPr>
                          <w:p w14:paraId="109F2056" w14:textId="77777777" w:rsidR="00902295" w:rsidRDefault="00902295" w:rsidP="00F75F9D">
                            <w:pPr>
                              <w:pStyle w:val="TableParagraph"/>
                              <w:rPr>
                                <w:sz w:val="16"/>
                              </w:rPr>
                            </w:pPr>
                            <w:r>
                              <w:rPr>
                                <w:spacing w:val="-2"/>
                                <w:sz w:val="16"/>
                              </w:rPr>
                              <w:t>CAP25FYUG148253</w:t>
                            </w:r>
                          </w:p>
                        </w:tc>
                        <w:tc>
                          <w:tcPr>
                            <w:tcW w:w="3968" w:type="dxa"/>
                          </w:tcPr>
                          <w:p w14:paraId="43A84016" w14:textId="77777777" w:rsidR="00902295" w:rsidRDefault="00902295" w:rsidP="00F75F9D">
                            <w:pPr>
                              <w:pStyle w:val="TableParagraph"/>
                              <w:ind w:left="55"/>
                              <w:jc w:val="left"/>
                              <w:rPr>
                                <w:sz w:val="16"/>
                              </w:rPr>
                            </w:pPr>
                            <w:r>
                              <w:rPr>
                                <w:sz w:val="16"/>
                              </w:rPr>
                              <w:t xml:space="preserve">MUHAMMED FAHEEM </w:t>
                            </w:r>
                            <w:r>
                              <w:rPr>
                                <w:spacing w:val="-5"/>
                                <w:sz w:val="16"/>
                              </w:rPr>
                              <w:t>MK</w:t>
                            </w:r>
                          </w:p>
                        </w:tc>
                        <w:tc>
                          <w:tcPr>
                            <w:tcW w:w="1417" w:type="dxa"/>
                          </w:tcPr>
                          <w:p w14:paraId="28AF525A" w14:textId="77777777" w:rsidR="00902295" w:rsidRDefault="00902295" w:rsidP="00F75F9D">
                            <w:pPr>
                              <w:pStyle w:val="TableParagraph"/>
                              <w:ind w:left="55"/>
                              <w:jc w:val="left"/>
                              <w:rPr>
                                <w:sz w:val="16"/>
                              </w:rPr>
                            </w:pPr>
                            <w:r>
                              <w:rPr>
                                <w:spacing w:val="-2"/>
                                <w:sz w:val="16"/>
                              </w:rPr>
                              <w:t>MANAGEMENT</w:t>
                            </w:r>
                          </w:p>
                        </w:tc>
                        <w:tc>
                          <w:tcPr>
                            <w:tcW w:w="1133" w:type="dxa"/>
                          </w:tcPr>
                          <w:p w14:paraId="68F70FAC" w14:textId="77777777" w:rsidR="00902295" w:rsidRDefault="00902295" w:rsidP="00F75F9D">
                            <w:pPr>
                              <w:pStyle w:val="TableParagraph"/>
                              <w:ind w:left="14"/>
                              <w:rPr>
                                <w:sz w:val="16"/>
                              </w:rPr>
                            </w:pPr>
                            <w:r>
                              <w:rPr>
                                <w:spacing w:val="-4"/>
                                <w:sz w:val="16"/>
                              </w:rPr>
                              <w:t>1160</w:t>
                            </w:r>
                          </w:p>
                        </w:tc>
                        <w:tc>
                          <w:tcPr>
                            <w:tcW w:w="850" w:type="dxa"/>
                          </w:tcPr>
                          <w:p w14:paraId="6921368A" w14:textId="77777777" w:rsidR="00902295" w:rsidRDefault="00902295" w:rsidP="00F75F9D">
                            <w:pPr>
                              <w:pStyle w:val="TableParagraph"/>
                              <w:ind w:left="15"/>
                              <w:rPr>
                                <w:sz w:val="16"/>
                              </w:rPr>
                            </w:pPr>
                            <w:r>
                              <w:rPr>
                                <w:sz w:val="16"/>
                              </w:rPr>
                              <w:t>21-07-</w:t>
                            </w:r>
                            <w:r>
                              <w:rPr>
                                <w:spacing w:val="-4"/>
                                <w:sz w:val="16"/>
                              </w:rPr>
                              <w:t>2025</w:t>
                            </w:r>
                          </w:p>
                        </w:tc>
                        <w:tc>
                          <w:tcPr>
                            <w:tcW w:w="1700" w:type="dxa"/>
                          </w:tcPr>
                          <w:p w14:paraId="3A362C0B" w14:textId="77777777" w:rsidR="00902295" w:rsidRDefault="00902295" w:rsidP="00F75F9D">
                            <w:pPr>
                              <w:pStyle w:val="TableParagraph"/>
                              <w:ind w:left="16"/>
                              <w:rPr>
                                <w:sz w:val="16"/>
                              </w:rPr>
                            </w:pPr>
                            <w:r>
                              <w:rPr>
                                <w:sz w:val="16"/>
                              </w:rPr>
                              <w:t xml:space="preserve">30-07-2025 </w:t>
                            </w:r>
                            <w:r>
                              <w:rPr>
                                <w:spacing w:val="-2"/>
                                <w:sz w:val="16"/>
                              </w:rPr>
                              <w:t>10:05</w:t>
                            </w:r>
                          </w:p>
                        </w:tc>
                      </w:tr>
                      <w:tr w:rsidR="00902295" w14:paraId="03A91D7F" w14:textId="77777777">
                        <w:trPr>
                          <w:trHeight w:val="296"/>
                        </w:trPr>
                        <w:tc>
                          <w:tcPr>
                            <w:tcW w:w="567" w:type="dxa"/>
                          </w:tcPr>
                          <w:p w14:paraId="1A6FB386" w14:textId="77777777" w:rsidR="00902295" w:rsidRDefault="00902295" w:rsidP="00F75F9D">
                            <w:pPr>
                              <w:pStyle w:val="TableParagraph"/>
                              <w:rPr>
                                <w:sz w:val="16"/>
                              </w:rPr>
                            </w:pPr>
                            <w:r>
                              <w:rPr>
                                <w:spacing w:val="-10"/>
                                <w:sz w:val="16"/>
                              </w:rPr>
                              <w:t>6</w:t>
                            </w:r>
                          </w:p>
                        </w:tc>
                        <w:tc>
                          <w:tcPr>
                            <w:tcW w:w="1417" w:type="dxa"/>
                          </w:tcPr>
                          <w:p w14:paraId="4A46E1E3" w14:textId="77777777" w:rsidR="00902295" w:rsidRDefault="00902295" w:rsidP="00F75F9D">
                            <w:pPr>
                              <w:pStyle w:val="TableParagraph"/>
                              <w:rPr>
                                <w:sz w:val="16"/>
                              </w:rPr>
                            </w:pPr>
                            <w:r>
                              <w:rPr>
                                <w:spacing w:val="-2"/>
                                <w:sz w:val="16"/>
                              </w:rPr>
                              <w:t>CAP25FYUG197612</w:t>
                            </w:r>
                          </w:p>
                        </w:tc>
                        <w:tc>
                          <w:tcPr>
                            <w:tcW w:w="3968" w:type="dxa"/>
                          </w:tcPr>
                          <w:p w14:paraId="1C54A2E0" w14:textId="77777777" w:rsidR="00902295" w:rsidRDefault="00902295" w:rsidP="00F75F9D">
                            <w:pPr>
                              <w:pStyle w:val="TableParagraph"/>
                              <w:ind w:left="55"/>
                              <w:jc w:val="left"/>
                              <w:rPr>
                                <w:sz w:val="16"/>
                              </w:rPr>
                            </w:pPr>
                            <w:r>
                              <w:rPr>
                                <w:sz w:val="16"/>
                              </w:rPr>
                              <w:t xml:space="preserve">MUHAMMED </w:t>
                            </w:r>
                            <w:r>
                              <w:rPr>
                                <w:sz w:val="16"/>
                              </w:rPr>
                              <w:t xml:space="preserve">SINAN </w:t>
                            </w:r>
                            <w:r>
                              <w:rPr>
                                <w:spacing w:val="-5"/>
                                <w:sz w:val="16"/>
                              </w:rPr>
                              <w:t>.P</w:t>
                            </w:r>
                          </w:p>
                        </w:tc>
                        <w:tc>
                          <w:tcPr>
                            <w:tcW w:w="1417" w:type="dxa"/>
                          </w:tcPr>
                          <w:p w14:paraId="75F923F1" w14:textId="77777777" w:rsidR="00902295" w:rsidRDefault="00902295" w:rsidP="00F75F9D">
                            <w:pPr>
                              <w:pStyle w:val="TableParagraph"/>
                              <w:ind w:left="55"/>
                              <w:jc w:val="left"/>
                              <w:rPr>
                                <w:sz w:val="16"/>
                              </w:rPr>
                            </w:pPr>
                            <w:r>
                              <w:rPr>
                                <w:spacing w:val="-2"/>
                                <w:sz w:val="16"/>
                              </w:rPr>
                              <w:t>MANAGEMENT</w:t>
                            </w:r>
                          </w:p>
                        </w:tc>
                        <w:tc>
                          <w:tcPr>
                            <w:tcW w:w="1133" w:type="dxa"/>
                          </w:tcPr>
                          <w:p w14:paraId="71E4DA12" w14:textId="77777777" w:rsidR="00902295" w:rsidRDefault="00902295" w:rsidP="00F75F9D">
                            <w:pPr>
                              <w:pStyle w:val="TableParagraph"/>
                              <w:ind w:left="14"/>
                              <w:rPr>
                                <w:sz w:val="16"/>
                              </w:rPr>
                            </w:pPr>
                            <w:r>
                              <w:rPr>
                                <w:spacing w:val="-4"/>
                                <w:sz w:val="16"/>
                              </w:rPr>
                              <w:t>1172</w:t>
                            </w:r>
                          </w:p>
                        </w:tc>
                        <w:tc>
                          <w:tcPr>
                            <w:tcW w:w="850" w:type="dxa"/>
                          </w:tcPr>
                          <w:p w14:paraId="738ED8C0" w14:textId="77777777" w:rsidR="00902295" w:rsidRDefault="00902295" w:rsidP="00F75F9D">
                            <w:pPr>
                              <w:pStyle w:val="TableParagraph"/>
                              <w:ind w:left="15"/>
                              <w:rPr>
                                <w:sz w:val="16"/>
                              </w:rPr>
                            </w:pPr>
                            <w:r>
                              <w:rPr>
                                <w:sz w:val="16"/>
                              </w:rPr>
                              <w:t>11-08-</w:t>
                            </w:r>
                            <w:r>
                              <w:rPr>
                                <w:spacing w:val="-4"/>
                                <w:sz w:val="16"/>
                              </w:rPr>
                              <w:t>2025</w:t>
                            </w:r>
                          </w:p>
                        </w:tc>
                        <w:tc>
                          <w:tcPr>
                            <w:tcW w:w="1700" w:type="dxa"/>
                          </w:tcPr>
                          <w:p w14:paraId="4A1E3376" w14:textId="77777777" w:rsidR="00902295" w:rsidRDefault="00902295" w:rsidP="00F75F9D">
                            <w:pPr>
                              <w:pStyle w:val="TableParagraph"/>
                              <w:ind w:left="16"/>
                              <w:rPr>
                                <w:sz w:val="16"/>
                              </w:rPr>
                            </w:pPr>
                            <w:r>
                              <w:rPr>
                                <w:sz w:val="16"/>
                              </w:rPr>
                              <w:t xml:space="preserve">11-08-2025 </w:t>
                            </w:r>
                            <w:r>
                              <w:rPr>
                                <w:spacing w:val="-2"/>
                                <w:sz w:val="16"/>
                              </w:rPr>
                              <w:t>09:58</w:t>
                            </w:r>
                          </w:p>
                        </w:tc>
                      </w:tr>
                      <w:tr w:rsidR="00902295" w14:paraId="4450880F" w14:textId="77777777">
                        <w:trPr>
                          <w:trHeight w:val="296"/>
                        </w:trPr>
                        <w:tc>
                          <w:tcPr>
                            <w:tcW w:w="567" w:type="dxa"/>
                          </w:tcPr>
                          <w:p w14:paraId="09DD4CA2" w14:textId="77777777" w:rsidR="00902295" w:rsidRDefault="00902295" w:rsidP="00F75F9D">
                            <w:pPr>
                              <w:pStyle w:val="TableParagraph"/>
                              <w:rPr>
                                <w:sz w:val="16"/>
                              </w:rPr>
                            </w:pPr>
                            <w:r>
                              <w:rPr>
                                <w:spacing w:val="-5"/>
                                <w:sz w:val="16"/>
                              </w:rPr>
                              <w:t>7</w:t>
                            </w:r>
                          </w:p>
                        </w:tc>
                        <w:tc>
                          <w:tcPr>
                            <w:tcW w:w="1417" w:type="dxa"/>
                          </w:tcPr>
                          <w:p w14:paraId="09D19EDF" w14:textId="77777777" w:rsidR="00902295" w:rsidRDefault="00902295" w:rsidP="00F75F9D">
                            <w:pPr>
                              <w:pStyle w:val="TableParagraph"/>
                              <w:rPr>
                                <w:sz w:val="16"/>
                              </w:rPr>
                            </w:pPr>
                            <w:r>
                              <w:rPr>
                                <w:spacing w:val="-2"/>
                                <w:sz w:val="16"/>
                              </w:rPr>
                              <w:t>CAP25FYUG176827</w:t>
                            </w:r>
                          </w:p>
                        </w:tc>
                        <w:tc>
                          <w:tcPr>
                            <w:tcW w:w="3968" w:type="dxa"/>
                          </w:tcPr>
                          <w:p w14:paraId="49C89772" w14:textId="77777777" w:rsidR="00902295" w:rsidRDefault="00902295" w:rsidP="00F75F9D">
                            <w:pPr>
                              <w:pStyle w:val="TableParagraph"/>
                              <w:ind w:left="55"/>
                              <w:jc w:val="left"/>
                              <w:rPr>
                                <w:sz w:val="16"/>
                              </w:rPr>
                            </w:pPr>
                            <w:r>
                              <w:rPr>
                                <w:sz w:val="16"/>
                              </w:rPr>
                              <w:t xml:space="preserve">PAVAN KRISHNA M </w:t>
                            </w:r>
                            <w:r>
                              <w:rPr>
                                <w:spacing w:val="-10"/>
                                <w:sz w:val="16"/>
                              </w:rPr>
                              <w:t>K</w:t>
                            </w:r>
                          </w:p>
                        </w:tc>
                        <w:tc>
                          <w:tcPr>
                            <w:tcW w:w="1417" w:type="dxa"/>
                          </w:tcPr>
                          <w:p w14:paraId="2F66C05D" w14:textId="77777777" w:rsidR="00902295" w:rsidRDefault="00902295" w:rsidP="00F75F9D">
                            <w:pPr>
                              <w:pStyle w:val="TableParagraph"/>
                              <w:ind w:left="55"/>
                              <w:jc w:val="left"/>
                              <w:rPr>
                                <w:sz w:val="16"/>
                              </w:rPr>
                            </w:pPr>
                            <w:r>
                              <w:rPr>
                                <w:spacing w:val="-2"/>
                                <w:sz w:val="16"/>
                              </w:rPr>
                              <w:t>MANAGEMENT</w:t>
                            </w:r>
                          </w:p>
                        </w:tc>
                        <w:tc>
                          <w:tcPr>
                            <w:tcW w:w="1133" w:type="dxa"/>
                          </w:tcPr>
                          <w:p w14:paraId="13EE825C" w14:textId="77777777" w:rsidR="00902295" w:rsidRDefault="00902295" w:rsidP="00F75F9D">
                            <w:pPr>
                              <w:pStyle w:val="TableParagraph"/>
                              <w:ind w:left="14"/>
                              <w:rPr>
                                <w:sz w:val="16"/>
                              </w:rPr>
                            </w:pPr>
                            <w:r>
                              <w:rPr>
                                <w:spacing w:val="-4"/>
                                <w:sz w:val="16"/>
                              </w:rPr>
                              <w:t>1170</w:t>
                            </w:r>
                          </w:p>
                        </w:tc>
                        <w:tc>
                          <w:tcPr>
                            <w:tcW w:w="850" w:type="dxa"/>
                          </w:tcPr>
                          <w:p w14:paraId="400BBD57" w14:textId="77777777" w:rsidR="00902295" w:rsidRDefault="00902295" w:rsidP="00F75F9D">
                            <w:pPr>
                              <w:pStyle w:val="TableParagraph"/>
                              <w:ind w:left="15"/>
                              <w:rPr>
                                <w:sz w:val="16"/>
                              </w:rPr>
                            </w:pPr>
                            <w:r>
                              <w:rPr>
                                <w:sz w:val="16"/>
                              </w:rPr>
                              <w:t>30-07-</w:t>
                            </w:r>
                            <w:r>
                              <w:rPr>
                                <w:spacing w:val="-4"/>
                                <w:sz w:val="16"/>
                              </w:rPr>
                              <w:t>2025</w:t>
                            </w:r>
                          </w:p>
                        </w:tc>
                        <w:tc>
                          <w:tcPr>
                            <w:tcW w:w="1700" w:type="dxa"/>
                          </w:tcPr>
                          <w:p w14:paraId="1D6B9C1B" w14:textId="77777777" w:rsidR="00902295" w:rsidRDefault="00902295" w:rsidP="00F75F9D">
                            <w:pPr>
                              <w:pStyle w:val="TableParagraph"/>
                              <w:ind w:left="16"/>
                              <w:rPr>
                                <w:sz w:val="16"/>
                              </w:rPr>
                            </w:pPr>
                            <w:r>
                              <w:rPr>
                                <w:sz w:val="16"/>
                              </w:rPr>
                              <w:t xml:space="preserve">05-08-2025 </w:t>
                            </w:r>
                            <w:r>
                              <w:rPr>
                                <w:spacing w:val="-2"/>
                                <w:sz w:val="16"/>
                              </w:rPr>
                              <w:t>04:19</w:t>
                            </w:r>
                          </w:p>
                        </w:tc>
                      </w:tr>
                      <w:tr w:rsidR="00902295" w14:paraId="6DDD87B3" w14:textId="77777777">
                        <w:trPr>
                          <w:trHeight w:val="296"/>
                        </w:trPr>
                        <w:tc>
                          <w:tcPr>
                            <w:tcW w:w="567" w:type="dxa"/>
                          </w:tcPr>
                          <w:p w14:paraId="60806F87" w14:textId="77777777" w:rsidR="00902295" w:rsidRDefault="00902295" w:rsidP="00F75F9D">
                            <w:pPr>
                              <w:pStyle w:val="TableParagraph"/>
                              <w:rPr>
                                <w:sz w:val="16"/>
                              </w:rPr>
                            </w:pPr>
                            <w:r>
                              <w:rPr>
                                <w:spacing w:val="-5"/>
                                <w:sz w:val="16"/>
                              </w:rPr>
                              <w:t>8</w:t>
                            </w:r>
                          </w:p>
                        </w:tc>
                        <w:tc>
                          <w:tcPr>
                            <w:tcW w:w="1417" w:type="dxa"/>
                          </w:tcPr>
                          <w:p w14:paraId="3A438435" w14:textId="77777777" w:rsidR="00902295" w:rsidRDefault="00902295" w:rsidP="00F75F9D">
                            <w:pPr>
                              <w:pStyle w:val="TableParagraph"/>
                              <w:rPr>
                                <w:sz w:val="16"/>
                              </w:rPr>
                            </w:pPr>
                            <w:r>
                              <w:rPr>
                                <w:spacing w:val="-2"/>
                                <w:sz w:val="16"/>
                              </w:rPr>
                              <w:t>CAP25FYUG197969</w:t>
                            </w:r>
                          </w:p>
                        </w:tc>
                        <w:tc>
                          <w:tcPr>
                            <w:tcW w:w="3968" w:type="dxa"/>
                          </w:tcPr>
                          <w:p w14:paraId="4B33A9E3" w14:textId="77777777" w:rsidR="00902295" w:rsidRDefault="00902295" w:rsidP="00F75F9D">
                            <w:pPr>
                              <w:pStyle w:val="TableParagraph"/>
                              <w:ind w:left="55"/>
                              <w:jc w:val="left"/>
                              <w:rPr>
                                <w:sz w:val="16"/>
                              </w:rPr>
                            </w:pPr>
                            <w:r>
                              <w:rPr>
                                <w:sz w:val="16"/>
                              </w:rPr>
                              <w:t xml:space="preserve">VISHNU PRASAD </w:t>
                            </w:r>
                            <w:r>
                              <w:rPr>
                                <w:spacing w:val="-10"/>
                                <w:sz w:val="16"/>
                              </w:rPr>
                              <w:t>O</w:t>
                            </w:r>
                          </w:p>
                        </w:tc>
                        <w:tc>
                          <w:tcPr>
                            <w:tcW w:w="1417" w:type="dxa"/>
                          </w:tcPr>
                          <w:p w14:paraId="180951FE" w14:textId="77777777" w:rsidR="00902295" w:rsidRDefault="00902295" w:rsidP="00F75F9D">
                            <w:pPr>
                              <w:pStyle w:val="TableParagraph"/>
                              <w:ind w:left="55"/>
                              <w:jc w:val="left"/>
                              <w:rPr>
                                <w:sz w:val="16"/>
                              </w:rPr>
                            </w:pPr>
                            <w:r>
                              <w:rPr>
                                <w:spacing w:val="-2"/>
                                <w:sz w:val="16"/>
                              </w:rPr>
                              <w:t>MANAGEMENT</w:t>
                            </w:r>
                          </w:p>
                        </w:tc>
                        <w:tc>
                          <w:tcPr>
                            <w:tcW w:w="1133" w:type="dxa"/>
                          </w:tcPr>
                          <w:p w14:paraId="389B3FA9" w14:textId="77777777" w:rsidR="00902295" w:rsidRDefault="00902295" w:rsidP="00F75F9D">
                            <w:pPr>
                              <w:pStyle w:val="TableParagraph"/>
                              <w:ind w:left="14"/>
                              <w:rPr>
                                <w:sz w:val="16"/>
                              </w:rPr>
                            </w:pPr>
                            <w:r>
                              <w:rPr>
                                <w:spacing w:val="-4"/>
                                <w:sz w:val="16"/>
                              </w:rPr>
                              <w:t>1181</w:t>
                            </w:r>
                          </w:p>
                        </w:tc>
                        <w:tc>
                          <w:tcPr>
                            <w:tcW w:w="850" w:type="dxa"/>
                          </w:tcPr>
                          <w:p w14:paraId="36E60DB0" w14:textId="77777777" w:rsidR="00902295" w:rsidRDefault="00902295" w:rsidP="00F75F9D">
                            <w:pPr>
                              <w:pStyle w:val="TableParagraph"/>
                              <w:ind w:left="15"/>
                              <w:rPr>
                                <w:sz w:val="16"/>
                              </w:rPr>
                            </w:pPr>
                            <w:r>
                              <w:rPr>
                                <w:sz w:val="16"/>
                              </w:rPr>
                              <w:t>06-08-</w:t>
                            </w:r>
                            <w:r>
                              <w:rPr>
                                <w:spacing w:val="-4"/>
                                <w:sz w:val="16"/>
                              </w:rPr>
                              <w:t>2025</w:t>
                            </w:r>
                          </w:p>
                        </w:tc>
                        <w:tc>
                          <w:tcPr>
                            <w:tcW w:w="1700" w:type="dxa"/>
                          </w:tcPr>
                          <w:p w14:paraId="32A7E3DE" w14:textId="77777777" w:rsidR="00902295" w:rsidRDefault="00902295" w:rsidP="00F75F9D">
                            <w:pPr>
                              <w:pStyle w:val="TableParagraph"/>
                              <w:ind w:left="16"/>
                              <w:rPr>
                                <w:sz w:val="16"/>
                              </w:rPr>
                            </w:pPr>
                            <w:r>
                              <w:rPr>
                                <w:sz w:val="16"/>
                              </w:rPr>
                              <w:t xml:space="preserve">06-08-2025 </w:t>
                            </w:r>
                            <w:r>
                              <w:rPr>
                                <w:spacing w:val="-2"/>
                                <w:sz w:val="16"/>
                              </w:rPr>
                              <w:t>08:55</w:t>
                            </w:r>
                          </w:p>
                        </w:tc>
                      </w:tr>
                    </w:tbl>
                    <w:p w14:paraId="66ABC5E0" w14:textId="77777777" w:rsidR="00902295" w:rsidRDefault="00902295" w:rsidP="00902295">
                      <w:pPr>
                        <w:pStyle w:val="BodyText"/>
                      </w:pPr>
                    </w:p>
                  </w:txbxContent>
                </v:textbox>
                <w10:wrap anchorx="page"/>
              </v:shape>
            </w:pict>
          </mc:Fallback>
        </mc:AlternateContent>
      </w:r>
      <w:r>
        <w:t>College:</w:t>
      </w:r>
      <w:r>
        <w:rPr>
          <w:spacing w:val="-5"/>
        </w:rPr>
        <w:t xml:space="preserve"> </w:t>
      </w:r>
      <w:r>
        <w:t>VEDAVYASA</w:t>
      </w:r>
      <w:r>
        <w:rPr>
          <w:spacing w:val="-5"/>
        </w:rPr>
        <w:t xml:space="preserve"> </w:t>
      </w:r>
      <w:r>
        <w:t>COLLEGE</w:t>
      </w:r>
      <w:r>
        <w:rPr>
          <w:spacing w:val="-5"/>
        </w:rPr>
        <w:t xml:space="preserve"> </w:t>
      </w:r>
      <w:r>
        <w:t>OF</w:t>
      </w:r>
      <w:r>
        <w:rPr>
          <w:spacing w:val="-5"/>
        </w:rPr>
        <w:t xml:space="preserve"> </w:t>
      </w:r>
      <w:r>
        <w:t>ARTS</w:t>
      </w:r>
      <w:r>
        <w:rPr>
          <w:spacing w:val="-5"/>
        </w:rPr>
        <w:t xml:space="preserve"> </w:t>
      </w:r>
      <w:r>
        <w:t>AND</w:t>
      </w:r>
      <w:r>
        <w:rPr>
          <w:spacing w:val="-5"/>
        </w:rPr>
        <w:t xml:space="preserve"> </w:t>
      </w:r>
      <w:r>
        <w:t>SCIENCE</w:t>
      </w:r>
      <w:r>
        <w:rPr>
          <w:spacing w:val="-5"/>
        </w:rPr>
        <w:t xml:space="preserve"> </w:t>
      </w:r>
      <w:r>
        <w:t>KAKKOVU</w:t>
      </w:r>
      <w:r>
        <w:rPr>
          <w:spacing w:val="-5"/>
        </w:rPr>
        <w:t xml:space="preserve"> </w:t>
      </w:r>
      <w:r>
        <w:t xml:space="preserve">VAZHAYUR </w:t>
      </w:r>
      <w:proofErr w:type="spellStart"/>
      <w:r>
        <w:t>Programme</w:t>
      </w:r>
      <w:proofErr w:type="spellEnd"/>
      <w:r>
        <w:t>: BACHELOR OF COMPUTER APPLICATION HONOURS</w:t>
      </w:r>
    </w:p>
    <w:p w14:paraId="3872ACA3" w14:textId="77777777" w:rsidR="00902295" w:rsidRDefault="00902295" w:rsidP="00902295">
      <w:pPr>
        <w:tabs>
          <w:tab w:val="left" w:pos="2625"/>
        </w:tabs>
      </w:pPr>
    </w:p>
    <w:p w14:paraId="2255AF5A" w14:textId="77777777" w:rsidR="00902295" w:rsidRDefault="00902295" w:rsidP="00902295">
      <w:pPr>
        <w:tabs>
          <w:tab w:val="left" w:pos="2625"/>
        </w:tabs>
      </w:pPr>
    </w:p>
    <w:p w14:paraId="4C34C3C5" w14:textId="77777777" w:rsidR="00902295" w:rsidRDefault="00902295" w:rsidP="00902295">
      <w:pPr>
        <w:tabs>
          <w:tab w:val="left" w:pos="2625"/>
        </w:tabs>
      </w:pPr>
    </w:p>
    <w:p w14:paraId="1F473FA0" w14:textId="77777777" w:rsidR="00902295" w:rsidRDefault="00902295" w:rsidP="00902295">
      <w:pPr>
        <w:tabs>
          <w:tab w:val="left" w:pos="2625"/>
        </w:tabs>
      </w:pPr>
    </w:p>
    <w:p w14:paraId="0B60958D" w14:textId="77777777" w:rsidR="00902295" w:rsidRDefault="00902295" w:rsidP="00902295">
      <w:pPr>
        <w:tabs>
          <w:tab w:val="left" w:pos="2625"/>
        </w:tabs>
      </w:pPr>
    </w:p>
    <w:p w14:paraId="1355ED16" w14:textId="77777777" w:rsidR="00902295" w:rsidRDefault="00902295" w:rsidP="00902295">
      <w:pPr>
        <w:tabs>
          <w:tab w:val="left" w:pos="2625"/>
        </w:tabs>
      </w:pPr>
    </w:p>
    <w:p w14:paraId="62751492" w14:textId="77777777" w:rsidR="00902295" w:rsidRDefault="00902295" w:rsidP="00902295">
      <w:pPr>
        <w:tabs>
          <w:tab w:val="left" w:pos="2625"/>
        </w:tabs>
      </w:pPr>
    </w:p>
    <w:p w14:paraId="4B692F38" w14:textId="77777777" w:rsidR="00902295" w:rsidRDefault="00902295" w:rsidP="00902295">
      <w:pPr>
        <w:tabs>
          <w:tab w:val="left" w:pos="2625"/>
        </w:tabs>
        <w:jc w:val="center"/>
        <w:rPr>
          <w:b/>
          <w:spacing w:val="-5"/>
          <w:sz w:val="28"/>
          <w:szCs w:val="24"/>
        </w:rPr>
      </w:pPr>
      <w:r w:rsidRPr="009D26A9">
        <w:rPr>
          <w:b/>
          <w:sz w:val="28"/>
          <w:szCs w:val="24"/>
        </w:rPr>
        <w:t xml:space="preserve">ADMITTED LIST - UG: 2025 </w:t>
      </w:r>
      <w:r>
        <w:rPr>
          <w:b/>
          <w:sz w:val="28"/>
          <w:szCs w:val="24"/>
        </w:rPr>
        <w:t>–</w:t>
      </w:r>
      <w:r w:rsidRPr="009D26A9">
        <w:rPr>
          <w:b/>
          <w:sz w:val="28"/>
          <w:szCs w:val="24"/>
        </w:rPr>
        <w:t xml:space="preserve"> </w:t>
      </w:r>
      <w:r w:rsidRPr="009D26A9">
        <w:rPr>
          <w:b/>
          <w:spacing w:val="-5"/>
          <w:sz w:val="28"/>
          <w:szCs w:val="24"/>
        </w:rPr>
        <w:t>26</w:t>
      </w:r>
    </w:p>
    <w:p w14:paraId="1D455FCC" w14:textId="77777777" w:rsidR="00902295" w:rsidRPr="009C3EBE" w:rsidRDefault="00902295" w:rsidP="00902295">
      <w:pPr>
        <w:tabs>
          <w:tab w:val="left" w:pos="2625"/>
        </w:tabs>
        <w:rPr>
          <w:b/>
          <w:bCs/>
          <w:sz w:val="24"/>
          <w:szCs w:val="24"/>
        </w:rPr>
      </w:pPr>
      <w:r w:rsidRPr="009C3EBE">
        <w:rPr>
          <w:b/>
          <w:bCs/>
        </w:rPr>
        <w:t>College:</w:t>
      </w:r>
      <w:r w:rsidRPr="009C3EBE">
        <w:rPr>
          <w:b/>
          <w:bCs/>
          <w:spacing w:val="-5"/>
        </w:rPr>
        <w:t xml:space="preserve"> </w:t>
      </w:r>
      <w:r w:rsidRPr="009C3EBE">
        <w:rPr>
          <w:b/>
          <w:bCs/>
        </w:rPr>
        <w:t>VEDAVYASA</w:t>
      </w:r>
      <w:r w:rsidRPr="009C3EBE">
        <w:rPr>
          <w:b/>
          <w:bCs/>
          <w:spacing w:val="-5"/>
        </w:rPr>
        <w:t xml:space="preserve"> </w:t>
      </w:r>
      <w:r w:rsidRPr="009C3EBE">
        <w:rPr>
          <w:b/>
          <w:bCs/>
        </w:rPr>
        <w:t>COLLEGE</w:t>
      </w:r>
      <w:r w:rsidRPr="009C3EBE">
        <w:rPr>
          <w:b/>
          <w:bCs/>
          <w:spacing w:val="-5"/>
        </w:rPr>
        <w:t xml:space="preserve"> </w:t>
      </w:r>
      <w:r w:rsidRPr="009C3EBE">
        <w:rPr>
          <w:b/>
          <w:bCs/>
        </w:rPr>
        <w:t>OF</w:t>
      </w:r>
      <w:r w:rsidRPr="009C3EBE">
        <w:rPr>
          <w:b/>
          <w:bCs/>
          <w:spacing w:val="-5"/>
        </w:rPr>
        <w:t xml:space="preserve"> </w:t>
      </w:r>
      <w:r w:rsidRPr="009C3EBE">
        <w:rPr>
          <w:b/>
          <w:bCs/>
        </w:rPr>
        <w:t>ARTS</w:t>
      </w:r>
      <w:r w:rsidRPr="009C3EBE">
        <w:rPr>
          <w:b/>
          <w:bCs/>
          <w:spacing w:val="-5"/>
        </w:rPr>
        <w:t xml:space="preserve"> </w:t>
      </w:r>
      <w:r w:rsidRPr="009C3EBE">
        <w:rPr>
          <w:b/>
          <w:bCs/>
        </w:rPr>
        <w:t>AND</w:t>
      </w:r>
      <w:r w:rsidRPr="009C3EBE">
        <w:rPr>
          <w:b/>
          <w:bCs/>
          <w:spacing w:val="-5"/>
        </w:rPr>
        <w:t xml:space="preserve"> </w:t>
      </w:r>
      <w:r w:rsidRPr="009C3EBE">
        <w:rPr>
          <w:b/>
          <w:bCs/>
        </w:rPr>
        <w:t>SCIENCE</w:t>
      </w:r>
      <w:r w:rsidRPr="009C3EBE">
        <w:rPr>
          <w:b/>
          <w:bCs/>
          <w:spacing w:val="-5"/>
        </w:rPr>
        <w:t xml:space="preserve"> </w:t>
      </w:r>
      <w:r w:rsidRPr="009C3EBE">
        <w:rPr>
          <w:b/>
          <w:bCs/>
        </w:rPr>
        <w:t>KAKKOVU</w:t>
      </w:r>
      <w:r w:rsidRPr="009C3EBE">
        <w:rPr>
          <w:b/>
          <w:bCs/>
          <w:spacing w:val="-5"/>
        </w:rPr>
        <w:t xml:space="preserve"> </w:t>
      </w:r>
      <w:r w:rsidRPr="009C3EBE">
        <w:rPr>
          <w:b/>
          <w:bCs/>
        </w:rPr>
        <w:t>VAZHAYUR</w:t>
      </w:r>
    </w:p>
    <w:p w14:paraId="0978D088" w14:textId="77777777" w:rsidR="00902295" w:rsidRPr="009C3EBE" w:rsidRDefault="00902295" w:rsidP="00902295">
      <w:pPr>
        <w:tabs>
          <w:tab w:val="left" w:pos="2625"/>
        </w:tabs>
        <w:rPr>
          <w:b/>
          <w:bCs/>
        </w:rPr>
      </w:pPr>
      <w:proofErr w:type="spellStart"/>
      <w:r w:rsidRPr="009C3EBE">
        <w:rPr>
          <w:b/>
          <w:bCs/>
          <w:sz w:val="24"/>
          <w:szCs w:val="24"/>
        </w:rPr>
        <w:t>Programme</w:t>
      </w:r>
      <w:proofErr w:type="spellEnd"/>
      <w:r w:rsidRPr="009C3EBE">
        <w:rPr>
          <w:b/>
          <w:bCs/>
          <w:sz w:val="24"/>
          <w:szCs w:val="24"/>
        </w:rPr>
        <w:t>:</w:t>
      </w:r>
      <w:r w:rsidRPr="009C3EBE">
        <w:rPr>
          <w:b/>
          <w:bCs/>
          <w:spacing w:val="-6"/>
          <w:sz w:val="24"/>
          <w:szCs w:val="24"/>
        </w:rPr>
        <w:t xml:space="preserve"> </w:t>
      </w:r>
      <w:proofErr w:type="spellStart"/>
      <w:proofErr w:type="gramStart"/>
      <w:r w:rsidRPr="009C3EBE">
        <w:rPr>
          <w:b/>
          <w:bCs/>
          <w:sz w:val="24"/>
          <w:szCs w:val="24"/>
        </w:rPr>
        <w:t>B.Sc</w:t>
      </w:r>
      <w:proofErr w:type="spellEnd"/>
      <w:proofErr w:type="gramEnd"/>
      <w:r w:rsidRPr="009C3EBE">
        <w:rPr>
          <w:b/>
          <w:bCs/>
          <w:spacing w:val="-7"/>
          <w:sz w:val="24"/>
          <w:szCs w:val="24"/>
        </w:rPr>
        <w:t xml:space="preserve"> </w:t>
      </w:r>
      <w:r w:rsidRPr="009C3EBE">
        <w:rPr>
          <w:b/>
          <w:bCs/>
          <w:sz w:val="24"/>
          <w:szCs w:val="24"/>
        </w:rPr>
        <w:t>Cyber</w:t>
      </w:r>
      <w:r w:rsidRPr="009C3EBE">
        <w:rPr>
          <w:b/>
          <w:bCs/>
          <w:spacing w:val="-6"/>
          <w:sz w:val="24"/>
          <w:szCs w:val="24"/>
        </w:rPr>
        <w:t xml:space="preserve"> </w:t>
      </w:r>
      <w:r w:rsidRPr="009C3EBE">
        <w:rPr>
          <w:b/>
          <w:bCs/>
          <w:sz w:val="24"/>
          <w:szCs w:val="24"/>
        </w:rPr>
        <w:t>Security</w:t>
      </w:r>
      <w:r w:rsidRPr="009C3EBE">
        <w:rPr>
          <w:b/>
          <w:bCs/>
          <w:spacing w:val="-5"/>
          <w:sz w:val="24"/>
          <w:szCs w:val="24"/>
        </w:rPr>
        <w:t xml:space="preserve"> </w:t>
      </w:r>
      <w:proofErr w:type="spellStart"/>
      <w:r w:rsidRPr="009C3EBE">
        <w:rPr>
          <w:b/>
          <w:bCs/>
          <w:spacing w:val="-2"/>
          <w:sz w:val="24"/>
          <w:szCs w:val="24"/>
        </w:rPr>
        <w:t>Honours</w:t>
      </w:r>
      <w:proofErr w:type="spellEnd"/>
    </w:p>
    <w:p w14:paraId="7AE4A674" w14:textId="77777777" w:rsidR="00902295" w:rsidRPr="009C3EBE" w:rsidRDefault="00902295" w:rsidP="00902295">
      <w:pPr>
        <w:tabs>
          <w:tab w:val="left" w:pos="2625"/>
        </w:tabs>
        <w:rPr>
          <w:b/>
          <w:bCs/>
        </w:rPr>
      </w:pPr>
    </w:p>
    <w:tbl>
      <w:tblPr>
        <w:tblW w:w="10587"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89"/>
        <w:gridCol w:w="1551"/>
        <w:gridCol w:w="3483"/>
        <w:gridCol w:w="1381"/>
        <w:gridCol w:w="1107"/>
        <w:gridCol w:w="768"/>
        <w:gridCol w:w="1708"/>
      </w:tblGrid>
      <w:tr w:rsidR="00902295" w:rsidRPr="005070F5" w14:paraId="4E3DA056" w14:textId="77777777" w:rsidTr="00091587">
        <w:trPr>
          <w:trHeight w:val="167"/>
        </w:trPr>
        <w:tc>
          <w:tcPr>
            <w:tcW w:w="589" w:type="dxa"/>
          </w:tcPr>
          <w:p w14:paraId="30D2A10F" w14:textId="77777777" w:rsidR="00902295" w:rsidRPr="009C3EBE" w:rsidRDefault="00902295" w:rsidP="00EB0E17">
            <w:pPr>
              <w:pStyle w:val="TableParagraph"/>
              <w:ind w:left="30"/>
              <w:rPr>
                <w:b/>
                <w:spacing w:val="-5"/>
                <w:sz w:val="16"/>
                <w:szCs w:val="16"/>
              </w:rPr>
            </w:pPr>
            <w:r w:rsidRPr="009C3EBE">
              <w:rPr>
                <w:b/>
                <w:spacing w:val="-5"/>
                <w:sz w:val="16"/>
                <w:szCs w:val="16"/>
              </w:rPr>
              <w:t>Cl. No.</w:t>
            </w:r>
          </w:p>
        </w:tc>
        <w:tc>
          <w:tcPr>
            <w:tcW w:w="1551" w:type="dxa"/>
          </w:tcPr>
          <w:p w14:paraId="1B798C1A" w14:textId="77777777" w:rsidR="00902295" w:rsidRPr="009C3EBE" w:rsidRDefault="00902295" w:rsidP="00EB0E17">
            <w:pPr>
              <w:pStyle w:val="TableParagraph"/>
              <w:ind w:left="34"/>
              <w:rPr>
                <w:b/>
                <w:spacing w:val="-2"/>
                <w:sz w:val="16"/>
                <w:szCs w:val="16"/>
              </w:rPr>
            </w:pPr>
            <w:r w:rsidRPr="009C3EBE">
              <w:rPr>
                <w:b/>
                <w:spacing w:val="-2"/>
                <w:sz w:val="16"/>
                <w:szCs w:val="16"/>
              </w:rPr>
              <w:t>CAPID</w:t>
            </w:r>
          </w:p>
        </w:tc>
        <w:tc>
          <w:tcPr>
            <w:tcW w:w="3483" w:type="dxa"/>
          </w:tcPr>
          <w:p w14:paraId="21007825" w14:textId="77777777" w:rsidR="00902295" w:rsidRPr="009C3EBE" w:rsidRDefault="00902295" w:rsidP="00EB0E17">
            <w:pPr>
              <w:pStyle w:val="TableParagraph"/>
              <w:ind w:left="46" w:right="12"/>
              <w:rPr>
                <w:b/>
                <w:spacing w:val="-4"/>
                <w:sz w:val="16"/>
                <w:szCs w:val="16"/>
              </w:rPr>
            </w:pPr>
            <w:r w:rsidRPr="009C3EBE">
              <w:rPr>
                <w:b/>
                <w:spacing w:val="-4"/>
                <w:sz w:val="16"/>
                <w:szCs w:val="16"/>
              </w:rPr>
              <w:t>Name</w:t>
            </w:r>
          </w:p>
        </w:tc>
        <w:tc>
          <w:tcPr>
            <w:tcW w:w="1381" w:type="dxa"/>
          </w:tcPr>
          <w:p w14:paraId="2A0DEDD9" w14:textId="77777777" w:rsidR="00902295" w:rsidRPr="009C3EBE" w:rsidRDefault="00902295" w:rsidP="00EB0E17">
            <w:pPr>
              <w:pStyle w:val="TableParagraph"/>
              <w:spacing w:before="33"/>
              <w:ind w:left="392"/>
              <w:jc w:val="left"/>
              <w:rPr>
                <w:b/>
                <w:sz w:val="16"/>
                <w:szCs w:val="16"/>
              </w:rPr>
            </w:pPr>
            <w:r w:rsidRPr="009C3EBE">
              <w:rPr>
                <w:b/>
                <w:spacing w:val="-2"/>
                <w:sz w:val="16"/>
                <w:szCs w:val="16"/>
              </w:rPr>
              <w:t>Category</w:t>
            </w:r>
          </w:p>
        </w:tc>
        <w:tc>
          <w:tcPr>
            <w:tcW w:w="1107" w:type="dxa"/>
          </w:tcPr>
          <w:p w14:paraId="736A5F77" w14:textId="77777777" w:rsidR="00902295" w:rsidRPr="009C3EBE" w:rsidRDefault="00902295" w:rsidP="00EB0E17">
            <w:pPr>
              <w:pStyle w:val="TableParagraph"/>
              <w:ind w:left="341"/>
              <w:jc w:val="left"/>
              <w:rPr>
                <w:b/>
                <w:sz w:val="16"/>
                <w:szCs w:val="16"/>
              </w:rPr>
            </w:pPr>
            <w:r w:rsidRPr="009C3EBE">
              <w:rPr>
                <w:b/>
                <w:sz w:val="16"/>
                <w:szCs w:val="16"/>
              </w:rPr>
              <w:t>Adm.</w:t>
            </w:r>
            <w:r w:rsidRPr="009C3EBE">
              <w:rPr>
                <w:b/>
                <w:spacing w:val="-4"/>
                <w:sz w:val="16"/>
                <w:szCs w:val="16"/>
              </w:rPr>
              <w:t xml:space="preserve"> </w:t>
            </w:r>
            <w:r w:rsidRPr="009C3EBE">
              <w:rPr>
                <w:b/>
                <w:spacing w:val="-5"/>
                <w:sz w:val="16"/>
                <w:szCs w:val="16"/>
              </w:rPr>
              <w:t>No</w:t>
            </w:r>
          </w:p>
        </w:tc>
        <w:tc>
          <w:tcPr>
            <w:tcW w:w="768" w:type="dxa"/>
            <w:tcBorders>
              <w:right w:val="single" w:sz="4" w:space="0" w:color="auto"/>
            </w:tcBorders>
          </w:tcPr>
          <w:p w14:paraId="52DD5CED" w14:textId="77777777" w:rsidR="00902295" w:rsidRDefault="00902295" w:rsidP="00EB0E17">
            <w:pPr>
              <w:pStyle w:val="TableParagraph"/>
              <w:spacing w:before="33"/>
              <w:ind w:left="15"/>
              <w:rPr>
                <w:b/>
                <w:sz w:val="16"/>
              </w:rPr>
            </w:pPr>
            <w:r>
              <w:rPr>
                <w:b/>
                <w:sz w:val="16"/>
              </w:rPr>
              <w:t xml:space="preserve">Adm </w:t>
            </w:r>
            <w:r>
              <w:rPr>
                <w:b/>
                <w:spacing w:val="-4"/>
                <w:sz w:val="16"/>
              </w:rPr>
              <w:t>Date</w:t>
            </w:r>
          </w:p>
        </w:tc>
        <w:tc>
          <w:tcPr>
            <w:tcW w:w="1708" w:type="dxa"/>
            <w:tcBorders>
              <w:left w:val="single" w:sz="4" w:space="0" w:color="auto"/>
            </w:tcBorders>
          </w:tcPr>
          <w:p w14:paraId="1142E451" w14:textId="77777777" w:rsidR="00902295" w:rsidRDefault="00902295" w:rsidP="00EB0E17">
            <w:pPr>
              <w:pStyle w:val="TableParagraph"/>
              <w:spacing w:before="33"/>
              <w:ind w:left="16"/>
              <w:rPr>
                <w:b/>
                <w:sz w:val="16"/>
              </w:rPr>
            </w:pPr>
            <w:r>
              <w:rPr>
                <w:b/>
                <w:sz w:val="16"/>
              </w:rPr>
              <w:t xml:space="preserve">Uploaded </w:t>
            </w:r>
            <w:r>
              <w:rPr>
                <w:b/>
                <w:spacing w:val="-4"/>
                <w:sz w:val="16"/>
              </w:rPr>
              <w:t>Date</w:t>
            </w:r>
          </w:p>
        </w:tc>
      </w:tr>
      <w:tr w:rsidR="00902295" w:rsidRPr="005070F5" w14:paraId="232A9649" w14:textId="77777777" w:rsidTr="00091587">
        <w:trPr>
          <w:trHeight w:val="167"/>
        </w:trPr>
        <w:tc>
          <w:tcPr>
            <w:tcW w:w="589" w:type="dxa"/>
          </w:tcPr>
          <w:p w14:paraId="2D3CE3D4" w14:textId="77777777" w:rsidR="00902295" w:rsidRPr="009C3EBE" w:rsidRDefault="00902295" w:rsidP="00EB0E17">
            <w:pPr>
              <w:pStyle w:val="TableParagraph"/>
              <w:spacing w:before="44" w:line="235" w:lineRule="exact"/>
              <w:ind w:right="-15"/>
              <w:rPr>
                <w:sz w:val="16"/>
                <w:szCs w:val="16"/>
              </w:rPr>
            </w:pPr>
            <w:r w:rsidRPr="009C3EBE">
              <w:rPr>
                <w:spacing w:val="-10"/>
                <w:sz w:val="16"/>
                <w:szCs w:val="16"/>
              </w:rPr>
              <w:t>1</w:t>
            </w:r>
          </w:p>
        </w:tc>
        <w:tc>
          <w:tcPr>
            <w:tcW w:w="1551" w:type="dxa"/>
          </w:tcPr>
          <w:p w14:paraId="13FCF4AA" w14:textId="77777777" w:rsidR="00902295" w:rsidRPr="009C3EBE" w:rsidRDefault="00902295" w:rsidP="00EB0E17">
            <w:pPr>
              <w:pStyle w:val="TableParagraph"/>
              <w:spacing w:before="44" w:line="235" w:lineRule="exact"/>
              <w:ind w:left="34" w:right="3"/>
              <w:rPr>
                <w:sz w:val="16"/>
                <w:szCs w:val="16"/>
              </w:rPr>
            </w:pPr>
            <w:r w:rsidRPr="009C3EBE">
              <w:rPr>
                <w:spacing w:val="-2"/>
                <w:sz w:val="16"/>
                <w:szCs w:val="16"/>
              </w:rPr>
              <w:t>CAP25FYUG100422</w:t>
            </w:r>
          </w:p>
        </w:tc>
        <w:tc>
          <w:tcPr>
            <w:tcW w:w="3483" w:type="dxa"/>
          </w:tcPr>
          <w:p w14:paraId="6A42DD85" w14:textId="77777777" w:rsidR="00902295" w:rsidRPr="009C3EBE" w:rsidRDefault="00902295" w:rsidP="00EB0E17">
            <w:pPr>
              <w:pStyle w:val="TableParagraph"/>
              <w:spacing w:before="44" w:line="235" w:lineRule="exact"/>
              <w:ind w:left="46" w:right="18"/>
              <w:jc w:val="left"/>
              <w:rPr>
                <w:sz w:val="16"/>
                <w:szCs w:val="16"/>
              </w:rPr>
            </w:pPr>
            <w:r w:rsidRPr="009C3EBE">
              <w:rPr>
                <w:spacing w:val="-2"/>
                <w:sz w:val="16"/>
                <w:szCs w:val="16"/>
              </w:rPr>
              <w:t>SUJANYA</w:t>
            </w:r>
            <w:r w:rsidRPr="009C3EBE">
              <w:rPr>
                <w:spacing w:val="-1"/>
                <w:sz w:val="16"/>
                <w:szCs w:val="16"/>
              </w:rPr>
              <w:t xml:space="preserve"> </w:t>
            </w:r>
            <w:r w:rsidRPr="009C3EBE">
              <w:rPr>
                <w:spacing w:val="-5"/>
                <w:sz w:val="16"/>
                <w:szCs w:val="16"/>
              </w:rPr>
              <w:t>PA</w:t>
            </w:r>
          </w:p>
        </w:tc>
        <w:tc>
          <w:tcPr>
            <w:tcW w:w="1381" w:type="dxa"/>
          </w:tcPr>
          <w:p w14:paraId="22392743" w14:textId="77777777" w:rsidR="00902295" w:rsidRPr="009C3EBE" w:rsidRDefault="00902295" w:rsidP="00EB0E17">
            <w:pPr>
              <w:pStyle w:val="TableParagraph"/>
              <w:ind w:left="55"/>
              <w:jc w:val="left"/>
              <w:rPr>
                <w:sz w:val="16"/>
                <w:szCs w:val="16"/>
              </w:rPr>
            </w:pPr>
            <w:r w:rsidRPr="009C3EBE">
              <w:rPr>
                <w:spacing w:val="-2"/>
                <w:sz w:val="16"/>
                <w:szCs w:val="16"/>
              </w:rPr>
              <w:t>MANAGEMENT</w:t>
            </w:r>
          </w:p>
        </w:tc>
        <w:tc>
          <w:tcPr>
            <w:tcW w:w="1107" w:type="dxa"/>
          </w:tcPr>
          <w:p w14:paraId="05A3F70E" w14:textId="77777777" w:rsidR="00902295" w:rsidRPr="009C3EBE" w:rsidRDefault="00902295" w:rsidP="00EB0E17">
            <w:pPr>
              <w:pStyle w:val="TableParagraph"/>
              <w:spacing w:before="44" w:line="235" w:lineRule="exact"/>
              <w:ind w:right="6"/>
              <w:rPr>
                <w:sz w:val="16"/>
                <w:szCs w:val="16"/>
              </w:rPr>
            </w:pPr>
            <w:r w:rsidRPr="009C3EBE">
              <w:rPr>
                <w:spacing w:val="-4"/>
                <w:sz w:val="16"/>
                <w:szCs w:val="16"/>
              </w:rPr>
              <w:t>1100</w:t>
            </w:r>
          </w:p>
        </w:tc>
        <w:tc>
          <w:tcPr>
            <w:tcW w:w="768" w:type="dxa"/>
            <w:tcBorders>
              <w:right w:val="single" w:sz="4" w:space="0" w:color="auto"/>
            </w:tcBorders>
          </w:tcPr>
          <w:p w14:paraId="7E499306" w14:textId="77777777" w:rsidR="00902295" w:rsidRPr="009C3EBE" w:rsidRDefault="00902295" w:rsidP="00EB0E17">
            <w:pPr>
              <w:pStyle w:val="TableParagraph"/>
              <w:spacing w:before="44" w:line="235" w:lineRule="exact"/>
              <w:ind w:left="61"/>
              <w:rPr>
                <w:sz w:val="16"/>
                <w:szCs w:val="16"/>
              </w:rPr>
            </w:pPr>
          </w:p>
        </w:tc>
        <w:tc>
          <w:tcPr>
            <w:tcW w:w="1708" w:type="dxa"/>
            <w:tcBorders>
              <w:left w:val="single" w:sz="4" w:space="0" w:color="auto"/>
            </w:tcBorders>
          </w:tcPr>
          <w:p w14:paraId="679A3D32" w14:textId="77777777" w:rsidR="00902295" w:rsidRPr="009C3EBE" w:rsidRDefault="00902295" w:rsidP="00EB0E17">
            <w:pPr>
              <w:pStyle w:val="TableParagraph"/>
              <w:spacing w:before="44" w:line="235" w:lineRule="exact"/>
              <w:ind w:left="61"/>
              <w:rPr>
                <w:sz w:val="16"/>
                <w:szCs w:val="16"/>
              </w:rPr>
            </w:pPr>
          </w:p>
        </w:tc>
      </w:tr>
      <w:tr w:rsidR="00902295" w:rsidRPr="005070F5" w14:paraId="6B7924EF" w14:textId="77777777" w:rsidTr="00091587">
        <w:trPr>
          <w:trHeight w:val="167"/>
        </w:trPr>
        <w:tc>
          <w:tcPr>
            <w:tcW w:w="589" w:type="dxa"/>
          </w:tcPr>
          <w:p w14:paraId="33D4304F" w14:textId="77777777" w:rsidR="00902295" w:rsidRPr="009C3EBE" w:rsidRDefault="00902295" w:rsidP="00EB0E17">
            <w:pPr>
              <w:pStyle w:val="TableParagraph"/>
              <w:ind w:right="-15"/>
              <w:rPr>
                <w:sz w:val="16"/>
                <w:szCs w:val="16"/>
              </w:rPr>
            </w:pPr>
            <w:r w:rsidRPr="009C3EBE">
              <w:rPr>
                <w:spacing w:val="-10"/>
                <w:sz w:val="16"/>
                <w:szCs w:val="16"/>
              </w:rPr>
              <w:t>2</w:t>
            </w:r>
          </w:p>
        </w:tc>
        <w:tc>
          <w:tcPr>
            <w:tcW w:w="1551" w:type="dxa"/>
          </w:tcPr>
          <w:p w14:paraId="6E4E0C9B" w14:textId="77777777" w:rsidR="00902295" w:rsidRPr="009C3EBE" w:rsidRDefault="00902295" w:rsidP="00EB0E17">
            <w:pPr>
              <w:pStyle w:val="TableParagraph"/>
              <w:ind w:left="34" w:right="3"/>
              <w:rPr>
                <w:sz w:val="16"/>
                <w:szCs w:val="16"/>
              </w:rPr>
            </w:pPr>
            <w:r w:rsidRPr="009C3EBE">
              <w:rPr>
                <w:spacing w:val="-2"/>
                <w:sz w:val="16"/>
                <w:szCs w:val="16"/>
              </w:rPr>
              <w:t>CAP25FYUG121640</w:t>
            </w:r>
          </w:p>
        </w:tc>
        <w:tc>
          <w:tcPr>
            <w:tcW w:w="3483" w:type="dxa"/>
          </w:tcPr>
          <w:p w14:paraId="43468235" w14:textId="77777777" w:rsidR="00902295" w:rsidRPr="009C3EBE" w:rsidRDefault="00902295" w:rsidP="00EB0E17">
            <w:pPr>
              <w:pStyle w:val="TableParagraph"/>
              <w:ind w:left="46" w:right="8"/>
              <w:jc w:val="left"/>
              <w:rPr>
                <w:sz w:val="16"/>
                <w:szCs w:val="16"/>
              </w:rPr>
            </w:pPr>
            <w:r w:rsidRPr="009C3EBE">
              <w:rPr>
                <w:spacing w:val="-2"/>
                <w:sz w:val="16"/>
                <w:szCs w:val="16"/>
              </w:rPr>
              <w:t>RUDRADEV</w:t>
            </w:r>
            <w:r w:rsidRPr="009C3EBE">
              <w:rPr>
                <w:spacing w:val="-1"/>
                <w:sz w:val="16"/>
                <w:szCs w:val="16"/>
              </w:rPr>
              <w:t xml:space="preserve"> </w:t>
            </w:r>
            <w:r w:rsidRPr="009C3EBE">
              <w:rPr>
                <w:spacing w:val="-10"/>
                <w:sz w:val="16"/>
                <w:szCs w:val="16"/>
              </w:rPr>
              <w:t>K</w:t>
            </w:r>
          </w:p>
        </w:tc>
        <w:tc>
          <w:tcPr>
            <w:tcW w:w="1381" w:type="dxa"/>
          </w:tcPr>
          <w:p w14:paraId="02FDF450" w14:textId="77777777" w:rsidR="00902295" w:rsidRPr="009C3EBE" w:rsidRDefault="00902295" w:rsidP="00EB0E17">
            <w:pPr>
              <w:pStyle w:val="TableParagraph"/>
              <w:ind w:left="55"/>
              <w:jc w:val="left"/>
              <w:rPr>
                <w:sz w:val="16"/>
                <w:szCs w:val="16"/>
              </w:rPr>
            </w:pPr>
            <w:r w:rsidRPr="009C3EBE">
              <w:rPr>
                <w:spacing w:val="-2"/>
                <w:sz w:val="16"/>
                <w:szCs w:val="16"/>
              </w:rPr>
              <w:t>MANAGEMENT</w:t>
            </w:r>
          </w:p>
        </w:tc>
        <w:tc>
          <w:tcPr>
            <w:tcW w:w="1107" w:type="dxa"/>
          </w:tcPr>
          <w:p w14:paraId="6392585C" w14:textId="77777777" w:rsidR="00902295" w:rsidRPr="009C3EBE" w:rsidRDefault="00902295" w:rsidP="00EB0E17">
            <w:pPr>
              <w:pStyle w:val="TableParagraph"/>
              <w:ind w:right="6"/>
              <w:rPr>
                <w:sz w:val="16"/>
                <w:szCs w:val="16"/>
              </w:rPr>
            </w:pPr>
            <w:r w:rsidRPr="009C3EBE">
              <w:rPr>
                <w:spacing w:val="-4"/>
                <w:sz w:val="16"/>
                <w:szCs w:val="16"/>
              </w:rPr>
              <w:t>1191</w:t>
            </w:r>
          </w:p>
        </w:tc>
        <w:tc>
          <w:tcPr>
            <w:tcW w:w="768" w:type="dxa"/>
            <w:tcBorders>
              <w:right w:val="single" w:sz="4" w:space="0" w:color="auto"/>
            </w:tcBorders>
          </w:tcPr>
          <w:p w14:paraId="00549D37" w14:textId="77777777" w:rsidR="00902295" w:rsidRPr="009C3EBE" w:rsidRDefault="00902295" w:rsidP="00EB0E17">
            <w:pPr>
              <w:pStyle w:val="TableParagraph"/>
              <w:ind w:left="61"/>
              <w:rPr>
                <w:sz w:val="16"/>
                <w:szCs w:val="16"/>
              </w:rPr>
            </w:pPr>
          </w:p>
        </w:tc>
        <w:tc>
          <w:tcPr>
            <w:tcW w:w="1708" w:type="dxa"/>
            <w:tcBorders>
              <w:left w:val="single" w:sz="4" w:space="0" w:color="auto"/>
            </w:tcBorders>
          </w:tcPr>
          <w:p w14:paraId="491FFEA7" w14:textId="77777777" w:rsidR="00902295" w:rsidRPr="009C3EBE" w:rsidRDefault="00902295" w:rsidP="00EB0E17">
            <w:pPr>
              <w:pStyle w:val="TableParagraph"/>
              <w:ind w:left="61"/>
              <w:rPr>
                <w:sz w:val="16"/>
                <w:szCs w:val="16"/>
              </w:rPr>
            </w:pPr>
          </w:p>
        </w:tc>
      </w:tr>
      <w:tr w:rsidR="00902295" w:rsidRPr="005070F5" w14:paraId="262343D2" w14:textId="77777777" w:rsidTr="00091587">
        <w:trPr>
          <w:trHeight w:val="168"/>
        </w:trPr>
        <w:tc>
          <w:tcPr>
            <w:tcW w:w="589" w:type="dxa"/>
          </w:tcPr>
          <w:p w14:paraId="218ACC01" w14:textId="77777777" w:rsidR="00902295" w:rsidRPr="009C3EBE" w:rsidRDefault="00902295" w:rsidP="00EB0E17">
            <w:pPr>
              <w:pStyle w:val="TableParagraph"/>
              <w:spacing w:before="48"/>
              <w:ind w:right="-15"/>
              <w:rPr>
                <w:sz w:val="16"/>
                <w:szCs w:val="16"/>
              </w:rPr>
            </w:pPr>
            <w:r w:rsidRPr="009C3EBE">
              <w:rPr>
                <w:spacing w:val="-10"/>
                <w:sz w:val="16"/>
                <w:szCs w:val="16"/>
              </w:rPr>
              <w:t>3</w:t>
            </w:r>
          </w:p>
        </w:tc>
        <w:tc>
          <w:tcPr>
            <w:tcW w:w="1551" w:type="dxa"/>
          </w:tcPr>
          <w:p w14:paraId="64C0FA7C" w14:textId="77777777" w:rsidR="00902295" w:rsidRPr="009C3EBE" w:rsidRDefault="00902295" w:rsidP="00EB0E17">
            <w:pPr>
              <w:pStyle w:val="TableParagraph"/>
              <w:spacing w:before="48"/>
              <w:ind w:left="34" w:right="3"/>
              <w:rPr>
                <w:sz w:val="16"/>
                <w:szCs w:val="16"/>
              </w:rPr>
            </w:pPr>
            <w:r w:rsidRPr="009C3EBE">
              <w:rPr>
                <w:spacing w:val="-2"/>
                <w:sz w:val="16"/>
                <w:szCs w:val="16"/>
              </w:rPr>
              <w:t>CAP25FYUG151997</w:t>
            </w:r>
          </w:p>
        </w:tc>
        <w:tc>
          <w:tcPr>
            <w:tcW w:w="3483" w:type="dxa"/>
          </w:tcPr>
          <w:p w14:paraId="5A5642C2" w14:textId="77777777" w:rsidR="00902295" w:rsidRPr="009C3EBE" w:rsidRDefault="00902295" w:rsidP="00EB0E17">
            <w:pPr>
              <w:pStyle w:val="TableParagraph"/>
              <w:spacing w:before="48"/>
              <w:ind w:left="46" w:right="8"/>
              <w:jc w:val="left"/>
              <w:rPr>
                <w:sz w:val="16"/>
                <w:szCs w:val="16"/>
              </w:rPr>
            </w:pPr>
            <w:r w:rsidRPr="009C3EBE">
              <w:rPr>
                <w:sz w:val="16"/>
                <w:szCs w:val="16"/>
              </w:rPr>
              <w:t>ARYAN</w:t>
            </w:r>
            <w:r w:rsidRPr="009C3EBE">
              <w:rPr>
                <w:spacing w:val="-7"/>
                <w:sz w:val="16"/>
                <w:szCs w:val="16"/>
              </w:rPr>
              <w:t xml:space="preserve"> </w:t>
            </w:r>
            <w:r w:rsidRPr="009C3EBE">
              <w:rPr>
                <w:sz w:val="16"/>
                <w:szCs w:val="16"/>
              </w:rPr>
              <w:t>M</w:t>
            </w:r>
            <w:r w:rsidRPr="009C3EBE">
              <w:rPr>
                <w:spacing w:val="-4"/>
                <w:sz w:val="16"/>
                <w:szCs w:val="16"/>
              </w:rPr>
              <w:t xml:space="preserve"> </w:t>
            </w:r>
            <w:r w:rsidRPr="009C3EBE">
              <w:rPr>
                <w:spacing w:val="-10"/>
                <w:sz w:val="16"/>
                <w:szCs w:val="16"/>
              </w:rPr>
              <w:t>C</w:t>
            </w:r>
          </w:p>
        </w:tc>
        <w:tc>
          <w:tcPr>
            <w:tcW w:w="1381" w:type="dxa"/>
          </w:tcPr>
          <w:p w14:paraId="3A4BF2E7" w14:textId="77777777" w:rsidR="00902295" w:rsidRPr="009C3EBE" w:rsidRDefault="00902295" w:rsidP="00EB0E17">
            <w:pPr>
              <w:pStyle w:val="TableParagraph"/>
              <w:ind w:left="55"/>
              <w:jc w:val="left"/>
              <w:rPr>
                <w:sz w:val="16"/>
                <w:szCs w:val="16"/>
              </w:rPr>
            </w:pPr>
            <w:r w:rsidRPr="009C3EBE">
              <w:rPr>
                <w:spacing w:val="-2"/>
                <w:sz w:val="16"/>
                <w:szCs w:val="16"/>
              </w:rPr>
              <w:t>MANAGEMENT</w:t>
            </w:r>
          </w:p>
        </w:tc>
        <w:tc>
          <w:tcPr>
            <w:tcW w:w="1107" w:type="dxa"/>
          </w:tcPr>
          <w:p w14:paraId="0EB26D60" w14:textId="77777777" w:rsidR="00902295" w:rsidRPr="009C3EBE" w:rsidRDefault="00902295" w:rsidP="00EB0E17">
            <w:pPr>
              <w:pStyle w:val="TableParagraph"/>
              <w:spacing w:before="48"/>
              <w:ind w:right="6"/>
              <w:rPr>
                <w:sz w:val="16"/>
                <w:szCs w:val="16"/>
              </w:rPr>
            </w:pPr>
            <w:r w:rsidRPr="009C3EBE">
              <w:rPr>
                <w:spacing w:val="-4"/>
                <w:sz w:val="16"/>
                <w:szCs w:val="16"/>
              </w:rPr>
              <w:t>1203</w:t>
            </w:r>
          </w:p>
        </w:tc>
        <w:tc>
          <w:tcPr>
            <w:tcW w:w="768" w:type="dxa"/>
            <w:tcBorders>
              <w:right w:val="single" w:sz="4" w:space="0" w:color="auto"/>
            </w:tcBorders>
          </w:tcPr>
          <w:p w14:paraId="6E1AAD1A" w14:textId="77777777" w:rsidR="00902295" w:rsidRPr="009C3EBE" w:rsidRDefault="00902295" w:rsidP="00EB0E17">
            <w:pPr>
              <w:pStyle w:val="TableParagraph"/>
              <w:spacing w:before="48"/>
              <w:ind w:left="61"/>
              <w:rPr>
                <w:sz w:val="16"/>
                <w:szCs w:val="16"/>
              </w:rPr>
            </w:pPr>
          </w:p>
        </w:tc>
        <w:tc>
          <w:tcPr>
            <w:tcW w:w="1708" w:type="dxa"/>
            <w:tcBorders>
              <w:left w:val="single" w:sz="4" w:space="0" w:color="auto"/>
            </w:tcBorders>
          </w:tcPr>
          <w:p w14:paraId="106FA540" w14:textId="77777777" w:rsidR="00902295" w:rsidRPr="009C3EBE" w:rsidRDefault="00902295" w:rsidP="00EB0E17">
            <w:pPr>
              <w:pStyle w:val="TableParagraph"/>
              <w:spacing w:before="48"/>
              <w:ind w:left="61"/>
              <w:rPr>
                <w:sz w:val="16"/>
                <w:szCs w:val="16"/>
              </w:rPr>
            </w:pPr>
          </w:p>
        </w:tc>
      </w:tr>
      <w:tr w:rsidR="00902295" w:rsidRPr="005070F5" w14:paraId="2C1F4BFD" w14:textId="77777777" w:rsidTr="00091587">
        <w:trPr>
          <w:trHeight w:val="167"/>
        </w:trPr>
        <w:tc>
          <w:tcPr>
            <w:tcW w:w="589" w:type="dxa"/>
          </w:tcPr>
          <w:p w14:paraId="31ED9247" w14:textId="77777777" w:rsidR="00902295" w:rsidRPr="009C3EBE" w:rsidRDefault="00902295" w:rsidP="00EB0E17">
            <w:pPr>
              <w:pStyle w:val="TableParagraph"/>
              <w:ind w:right="-15"/>
              <w:rPr>
                <w:sz w:val="16"/>
                <w:szCs w:val="16"/>
              </w:rPr>
            </w:pPr>
            <w:r w:rsidRPr="009C3EBE">
              <w:rPr>
                <w:spacing w:val="-10"/>
                <w:sz w:val="16"/>
                <w:szCs w:val="16"/>
              </w:rPr>
              <w:t>4</w:t>
            </w:r>
          </w:p>
        </w:tc>
        <w:tc>
          <w:tcPr>
            <w:tcW w:w="1551" w:type="dxa"/>
          </w:tcPr>
          <w:p w14:paraId="0211701C" w14:textId="77777777" w:rsidR="00902295" w:rsidRPr="009C3EBE" w:rsidRDefault="00902295" w:rsidP="00EB0E17">
            <w:pPr>
              <w:pStyle w:val="TableParagraph"/>
              <w:ind w:left="34" w:right="3"/>
              <w:rPr>
                <w:sz w:val="16"/>
                <w:szCs w:val="16"/>
              </w:rPr>
            </w:pPr>
            <w:r w:rsidRPr="009C3EBE">
              <w:rPr>
                <w:spacing w:val="-2"/>
                <w:sz w:val="16"/>
                <w:szCs w:val="16"/>
              </w:rPr>
              <w:t>CAP25FYUG157568</w:t>
            </w:r>
          </w:p>
        </w:tc>
        <w:tc>
          <w:tcPr>
            <w:tcW w:w="3483" w:type="dxa"/>
          </w:tcPr>
          <w:p w14:paraId="72068C21" w14:textId="77777777" w:rsidR="00902295" w:rsidRPr="009C3EBE" w:rsidRDefault="00902295" w:rsidP="00EB0E17">
            <w:pPr>
              <w:pStyle w:val="TableParagraph"/>
              <w:ind w:left="46"/>
              <w:jc w:val="left"/>
              <w:rPr>
                <w:sz w:val="16"/>
                <w:szCs w:val="16"/>
              </w:rPr>
            </w:pPr>
            <w:r w:rsidRPr="009C3EBE">
              <w:rPr>
                <w:sz w:val="16"/>
                <w:szCs w:val="16"/>
              </w:rPr>
              <w:t>JASEEM</w:t>
            </w:r>
            <w:r w:rsidRPr="009C3EBE">
              <w:rPr>
                <w:spacing w:val="-9"/>
                <w:sz w:val="16"/>
                <w:szCs w:val="16"/>
              </w:rPr>
              <w:t xml:space="preserve"> </w:t>
            </w:r>
            <w:r w:rsidRPr="009C3EBE">
              <w:rPr>
                <w:spacing w:val="-10"/>
                <w:sz w:val="16"/>
                <w:szCs w:val="16"/>
              </w:rPr>
              <w:t>K</w:t>
            </w:r>
          </w:p>
        </w:tc>
        <w:tc>
          <w:tcPr>
            <w:tcW w:w="1381" w:type="dxa"/>
          </w:tcPr>
          <w:p w14:paraId="003AC368" w14:textId="77777777" w:rsidR="00902295" w:rsidRPr="009C3EBE" w:rsidRDefault="00902295" w:rsidP="00EB0E17">
            <w:pPr>
              <w:pStyle w:val="TableParagraph"/>
              <w:ind w:left="55"/>
              <w:jc w:val="left"/>
              <w:rPr>
                <w:sz w:val="16"/>
                <w:szCs w:val="16"/>
              </w:rPr>
            </w:pPr>
            <w:r w:rsidRPr="009C3EBE">
              <w:rPr>
                <w:spacing w:val="-2"/>
                <w:sz w:val="16"/>
                <w:szCs w:val="16"/>
              </w:rPr>
              <w:t>MANAGEMENT</w:t>
            </w:r>
          </w:p>
        </w:tc>
        <w:tc>
          <w:tcPr>
            <w:tcW w:w="1107" w:type="dxa"/>
          </w:tcPr>
          <w:p w14:paraId="69672919" w14:textId="77777777" w:rsidR="00902295" w:rsidRPr="009C3EBE" w:rsidRDefault="00902295" w:rsidP="00EB0E17">
            <w:pPr>
              <w:pStyle w:val="TableParagraph"/>
              <w:ind w:right="6"/>
              <w:rPr>
                <w:sz w:val="16"/>
                <w:szCs w:val="16"/>
              </w:rPr>
            </w:pPr>
            <w:r w:rsidRPr="009C3EBE">
              <w:rPr>
                <w:spacing w:val="-4"/>
                <w:sz w:val="16"/>
                <w:szCs w:val="16"/>
              </w:rPr>
              <w:t>1177</w:t>
            </w:r>
          </w:p>
        </w:tc>
        <w:tc>
          <w:tcPr>
            <w:tcW w:w="768" w:type="dxa"/>
            <w:tcBorders>
              <w:right w:val="single" w:sz="4" w:space="0" w:color="auto"/>
            </w:tcBorders>
          </w:tcPr>
          <w:p w14:paraId="35A08664" w14:textId="77777777" w:rsidR="00902295" w:rsidRPr="009C3EBE" w:rsidRDefault="00902295" w:rsidP="00EB0E17">
            <w:pPr>
              <w:pStyle w:val="TableParagraph"/>
              <w:ind w:left="61"/>
              <w:rPr>
                <w:sz w:val="16"/>
                <w:szCs w:val="16"/>
              </w:rPr>
            </w:pPr>
          </w:p>
        </w:tc>
        <w:tc>
          <w:tcPr>
            <w:tcW w:w="1708" w:type="dxa"/>
            <w:tcBorders>
              <w:left w:val="single" w:sz="4" w:space="0" w:color="auto"/>
            </w:tcBorders>
          </w:tcPr>
          <w:p w14:paraId="6A50782D" w14:textId="77777777" w:rsidR="00902295" w:rsidRPr="009C3EBE" w:rsidRDefault="00902295" w:rsidP="00EB0E17">
            <w:pPr>
              <w:pStyle w:val="TableParagraph"/>
              <w:ind w:left="61"/>
              <w:rPr>
                <w:sz w:val="16"/>
                <w:szCs w:val="16"/>
              </w:rPr>
            </w:pPr>
          </w:p>
        </w:tc>
      </w:tr>
      <w:tr w:rsidR="00902295" w:rsidRPr="005070F5" w14:paraId="4BEAE371" w14:textId="77777777" w:rsidTr="00091587">
        <w:trPr>
          <w:trHeight w:val="167"/>
        </w:trPr>
        <w:tc>
          <w:tcPr>
            <w:tcW w:w="589" w:type="dxa"/>
          </w:tcPr>
          <w:p w14:paraId="47B2E321" w14:textId="77777777" w:rsidR="00902295" w:rsidRPr="009C3EBE" w:rsidRDefault="00902295" w:rsidP="00EB0E17">
            <w:pPr>
              <w:pStyle w:val="TableParagraph"/>
              <w:ind w:right="-15"/>
              <w:rPr>
                <w:sz w:val="16"/>
                <w:szCs w:val="16"/>
              </w:rPr>
            </w:pPr>
            <w:r w:rsidRPr="009C3EBE">
              <w:rPr>
                <w:spacing w:val="-10"/>
                <w:sz w:val="16"/>
                <w:szCs w:val="16"/>
              </w:rPr>
              <w:t>5</w:t>
            </w:r>
          </w:p>
        </w:tc>
        <w:tc>
          <w:tcPr>
            <w:tcW w:w="1551" w:type="dxa"/>
          </w:tcPr>
          <w:p w14:paraId="34C04800" w14:textId="77777777" w:rsidR="00902295" w:rsidRPr="009C3EBE" w:rsidRDefault="00902295" w:rsidP="00EB0E17">
            <w:pPr>
              <w:pStyle w:val="TableParagraph"/>
              <w:ind w:left="34" w:right="3"/>
              <w:rPr>
                <w:sz w:val="16"/>
                <w:szCs w:val="16"/>
              </w:rPr>
            </w:pPr>
            <w:r w:rsidRPr="009C3EBE">
              <w:rPr>
                <w:spacing w:val="-2"/>
                <w:sz w:val="16"/>
                <w:szCs w:val="16"/>
              </w:rPr>
              <w:t>CAP25FYUG165469</w:t>
            </w:r>
          </w:p>
        </w:tc>
        <w:tc>
          <w:tcPr>
            <w:tcW w:w="3483" w:type="dxa"/>
          </w:tcPr>
          <w:p w14:paraId="4F96E7C3" w14:textId="77777777" w:rsidR="00902295" w:rsidRPr="009C3EBE" w:rsidRDefault="00902295" w:rsidP="00EB0E17">
            <w:pPr>
              <w:pStyle w:val="TableParagraph"/>
              <w:ind w:left="46"/>
              <w:jc w:val="left"/>
              <w:rPr>
                <w:sz w:val="16"/>
                <w:szCs w:val="16"/>
              </w:rPr>
            </w:pPr>
            <w:r w:rsidRPr="009C3EBE">
              <w:rPr>
                <w:sz w:val="16"/>
                <w:szCs w:val="16"/>
              </w:rPr>
              <w:t>NEERAJ</w:t>
            </w:r>
            <w:r w:rsidRPr="009C3EBE">
              <w:rPr>
                <w:spacing w:val="-8"/>
                <w:sz w:val="16"/>
                <w:szCs w:val="16"/>
              </w:rPr>
              <w:t xml:space="preserve"> </w:t>
            </w:r>
            <w:r w:rsidRPr="009C3EBE">
              <w:rPr>
                <w:sz w:val="16"/>
                <w:szCs w:val="16"/>
              </w:rPr>
              <w:t>M</w:t>
            </w:r>
            <w:r w:rsidRPr="009C3EBE">
              <w:rPr>
                <w:spacing w:val="-3"/>
                <w:sz w:val="16"/>
                <w:szCs w:val="16"/>
              </w:rPr>
              <w:t xml:space="preserve"> </w:t>
            </w:r>
            <w:r w:rsidRPr="009C3EBE">
              <w:rPr>
                <w:spacing w:val="-10"/>
                <w:sz w:val="16"/>
                <w:szCs w:val="16"/>
              </w:rPr>
              <w:t>K</w:t>
            </w:r>
          </w:p>
        </w:tc>
        <w:tc>
          <w:tcPr>
            <w:tcW w:w="1381" w:type="dxa"/>
          </w:tcPr>
          <w:p w14:paraId="6B4613C8" w14:textId="77777777" w:rsidR="00902295" w:rsidRPr="009C3EBE" w:rsidRDefault="00902295" w:rsidP="00EB0E17">
            <w:pPr>
              <w:pStyle w:val="TableParagraph"/>
              <w:ind w:left="55"/>
              <w:jc w:val="left"/>
              <w:rPr>
                <w:sz w:val="16"/>
                <w:szCs w:val="16"/>
              </w:rPr>
            </w:pPr>
            <w:r w:rsidRPr="009C3EBE">
              <w:rPr>
                <w:spacing w:val="-2"/>
                <w:sz w:val="16"/>
                <w:szCs w:val="16"/>
              </w:rPr>
              <w:t>MANAGEMENT</w:t>
            </w:r>
          </w:p>
        </w:tc>
        <w:tc>
          <w:tcPr>
            <w:tcW w:w="1107" w:type="dxa"/>
          </w:tcPr>
          <w:p w14:paraId="7A71C7BA" w14:textId="77777777" w:rsidR="00902295" w:rsidRPr="009C3EBE" w:rsidRDefault="00902295" w:rsidP="00EB0E17">
            <w:pPr>
              <w:pStyle w:val="TableParagraph"/>
              <w:ind w:right="6"/>
              <w:rPr>
                <w:sz w:val="16"/>
                <w:szCs w:val="16"/>
              </w:rPr>
            </w:pPr>
            <w:r w:rsidRPr="009C3EBE">
              <w:rPr>
                <w:spacing w:val="-4"/>
                <w:sz w:val="16"/>
                <w:szCs w:val="16"/>
              </w:rPr>
              <w:t>1178</w:t>
            </w:r>
          </w:p>
        </w:tc>
        <w:tc>
          <w:tcPr>
            <w:tcW w:w="768" w:type="dxa"/>
            <w:tcBorders>
              <w:right w:val="single" w:sz="4" w:space="0" w:color="auto"/>
            </w:tcBorders>
          </w:tcPr>
          <w:p w14:paraId="7A08364F" w14:textId="77777777" w:rsidR="00902295" w:rsidRPr="009C3EBE" w:rsidRDefault="00902295" w:rsidP="00EB0E17">
            <w:pPr>
              <w:pStyle w:val="TableParagraph"/>
              <w:ind w:left="61"/>
              <w:rPr>
                <w:sz w:val="16"/>
                <w:szCs w:val="16"/>
              </w:rPr>
            </w:pPr>
          </w:p>
        </w:tc>
        <w:tc>
          <w:tcPr>
            <w:tcW w:w="1708" w:type="dxa"/>
            <w:tcBorders>
              <w:left w:val="single" w:sz="4" w:space="0" w:color="auto"/>
            </w:tcBorders>
          </w:tcPr>
          <w:p w14:paraId="28186BC3" w14:textId="77777777" w:rsidR="00902295" w:rsidRPr="009C3EBE" w:rsidRDefault="00902295" w:rsidP="00EB0E17">
            <w:pPr>
              <w:pStyle w:val="TableParagraph"/>
              <w:ind w:left="61"/>
              <w:rPr>
                <w:sz w:val="16"/>
                <w:szCs w:val="16"/>
              </w:rPr>
            </w:pPr>
          </w:p>
        </w:tc>
      </w:tr>
      <w:tr w:rsidR="00902295" w:rsidRPr="005070F5" w14:paraId="6B430544" w14:textId="77777777" w:rsidTr="00091587">
        <w:trPr>
          <w:trHeight w:val="168"/>
        </w:trPr>
        <w:tc>
          <w:tcPr>
            <w:tcW w:w="589" w:type="dxa"/>
          </w:tcPr>
          <w:p w14:paraId="0D244A75" w14:textId="77777777" w:rsidR="00902295" w:rsidRPr="009C3EBE" w:rsidRDefault="00902295" w:rsidP="00EB0E17">
            <w:pPr>
              <w:pStyle w:val="TableParagraph"/>
              <w:spacing w:before="48"/>
              <w:ind w:right="-15"/>
              <w:rPr>
                <w:sz w:val="16"/>
                <w:szCs w:val="16"/>
              </w:rPr>
            </w:pPr>
            <w:r w:rsidRPr="009C3EBE">
              <w:rPr>
                <w:spacing w:val="-10"/>
                <w:sz w:val="16"/>
                <w:szCs w:val="16"/>
              </w:rPr>
              <w:t>6</w:t>
            </w:r>
          </w:p>
        </w:tc>
        <w:tc>
          <w:tcPr>
            <w:tcW w:w="1551" w:type="dxa"/>
          </w:tcPr>
          <w:p w14:paraId="44492D44" w14:textId="77777777" w:rsidR="00902295" w:rsidRPr="009C3EBE" w:rsidRDefault="00902295" w:rsidP="00EB0E17">
            <w:pPr>
              <w:pStyle w:val="TableParagraph"/>
              <w:spacing w:before="48"/>
              <w:ind w:left="34" w:right="3"/>
              <w:rPr>
                <w:sz w:val="16"/>
                <w:szCs w:val="16"/>
              </w:rPr>
            </w:pPr>
            <w:r w:rsidRPr="009C3EBE">
              <w:rPr>
                <w:spacing w:val="-2"/>
                <w:sz w:val="16"/>
                <w:szCs w:val="16"/>
              </w:rPr>
              <w:t>CAP25FYUG182949</w:t>
            </w:r>
          </w:p>
        </w:tc>
        <w:tc>
          <w:tcPr>
            <w:tcW w:w="3483" w:type="dxa"/>
          </w:tcPr>
          <w:p w14:paraId="465A5D79" w14:textId="77777777" w:rsidR="00902295" w:rsidRPr="009C3EBE" w:rsidRDefault="00902295" w:rsidP="00EB0E17">
            <w:pPr>
              <w:pStyle w:val="TableParagraph"/>
              <w:spacing w:before="48"/>
              <w:ind w:left="46" w:right="6"/>
              <w:jc w:val="left"/>
              <w:rPr>
                <w:sz w:val="16"/>
                <w:szCs w:val="16"/>
              </w:rPr>
            </w:pPr>
            <w:r w:rsidRPr="009C3EBE">
              <w:rPr>
                <w:spacing w:val="-2"/>
                <w:sz w:val="16"/>
                <w:szCs w:val="16"/>
              </w:rPr>
              <w:t xml:space="preserve">SARANG </w:t>
            </w:r>
            <w:r w:rsidRPr="009C3EBE">
              <w:rPr>
                <w:spacing w:val="-10"/>
                <w:sz w:val="16"/>
                <w:szCs w:val="16"/>
              </w:rPr>
              <w:t>P</w:t>
            </w:r>
          </w:p>
        </w:tc>
        <w:tc>
          <w:tcPr>
            <w:tcW w:w="1381" w:type="dxa"/>
          </w:tcPr>
          <w:p w14:paraId="13C0C7A5" w14:textId="77777777" w:rsidR="00902295" w:rsidRPr="009C3EBE" w:rsidRDefault="00902295" w:rsidP="00EB0E17">
            <w:pPr>
              <w:pStyle w:val="TableParagraph"/>
              <w:ind w:left="55"/>
              <w:jc w:val="left"/>
              <w:rPr>
                <w:sz w:val="16"/>
                <w:szCs w:val="16"/>
              </w:rPr>
            </w:pPr>
            <w:r w:rsidRPr="009C3EBE">
              <w:rPr>
                <w:spacing w:val="-2"/>
                <w:sz w:val="16"/>
                <w:szCs w:val="16"/>
              </w:rPr>
              <w:t>MANAGEMENT</w:t>
            </w:r>
          </w:p>
        </w:tc>
        <w:tc>
          <w:tcPr>
            <w:tcW w:w="1107" w:type="dxa"/>
          </w:tcPr>
          <w:p w14:paraId="65B7D2DD" w14:textId="77777777" w:rsidR="00902295" w:rsidRPr="009C3EBE" w:rsidRDefault="00902295" w:rsidP="00EB0E17">
            <w:pPr>
              <w:pStyle w:val="TableParagraph"/>
              <w:spacing w:before="48"/>
              <w:ind w:right="6"/>
              <w:rPr>
                <w:sz w:val="16"/>
                <w:szCs w:val="16"/>
              </w:rPr>
            </w:pPr>
            <w:r w:rsidRPr="009C3EBE">
              <w:rPr>
                <w:spacing w:val="-4"/>
                <w:sz w:val="16"/>
                <w:szCs w:val="16"/>
              </w:rPr>
              <w:t>1182</w:t>
            </w:r>
          </w:p>
        </w:tc>
        <w:tc>
          <w:tcPr>
            <w:tcW w:w="768" w:type="dxa"/>
            <w:tcBorders>
              <w:right w:val="single" w:sz="4" w:space="0" w:color="auto"/>
            </w:tcBorders>
          </w:tcPr>
          <w:p w14:paraId="582164E4" w14:textId="77777777" w:rsidR="00902295" w:rsidRPr="009C3EBE" w:rsidRDefault="00902295" w:rsidP="00EB0E17">
            <w:pPr>
              <w:pStyle w:val="TableParagraph"/>
              <w:spacing w:before="48"/>
              <w:ind w:left="61"/>
              <w:rPr>
                <w:sz w:val="16"/>
                <w:szCs w:val="16"/>
              </w:rPr>
            </w:pPr>
          </w:p>
        </w:tc>
        <w:tc>
          <w:tcPr>
            <w:tcW w:w="1708" w:type="dxa"/>
            <w:tcBorders>
              <w:left w:val="single" w:sz="4" w:space="0" w:color="auto"/>
            </w:tcBorders>
          </w:tcPr>
          <w:p w14:paraId="14285B4B" w14:textId="77777777" w:rsidR="00902295" w:rsidRPr="009C3EBE" w:rsidRDefault="00902295" w:rsidP="00EB0E17">
            <w:pPr>
              <w:pStyle w:val="TableParagraph"/>
              <w:spacing w:before="48"/>
              <w:ind w:left="61"/>
              <w:rPr>
                <w:sz w:val="16"/>
                <w:szCs w:val="16"/>
              </w:rPr>
            </w:pPr>
          </w:p>
        </w:tc>
      </w:tr>
    </w:tbl>
    <w:p w14:paraId="052DE450" w14:textId="77777777" w:rsidR="00902295" w:rsidRPr="009D26A9" w:rsidRDefault="00902295" w:rsidP="00902295">
      <w:pPr>
        <w:tabs>
          <w:tab w:val="left" w:pos="2625"/>
        </w:tabs>
      </w:pPr>
    </w:p>
    <w:p w14:paraId="4C18CD99" w14:textId="77777777" w:rsidR="00902295" w:rsidRDefault="00902295" w:rsidP="00902295"/>
    <w:p w14:paraId="42D2C0AB" w14:textId="0B748E5F" w:rsidR="003C2558" w:rsidRDefault="003C2558" w:rsidP="003C2558">
      <w:pPr>
        <w:pStyle w:val="ListBullet"/>
        <w:numPr>
          <w:ilvl w:val="1"/>
          <w:numId w:val="11"/>
        </w:numPr>
        <w:ind w:left="284" w:hanging="284"/>
      </w:pPr>
      <w:r w:rsidRPr="003C2558">
        <w:t>Waiting list of the candidate in order of merit to be operative from the last date of joining of the first list candidate</w:t>
      </w:r>
    </w:p>
    <w:p w14:paraId="242BDCB4" w14:textId="77777777" w:rsidR="00671DFB" w:rsidRDefault="00671DFB" w:rsidP="00671DFB">
      <w:pPr>
        <w:pStyle w:val="ListBullet"/>
        <w:numPr>
          <w:ilvl w:val="0"/>
          <w:numId w:val="0"/>
        </w:numPr>
        <w:ind w:left="284"/>
      </w:pPr>
    </w:p>
    <w:p w14:paraId="341BD548" w14:textId="77777777" w:rsidR="00311196" w:rsidRDefault="00311196" w:rsidP="00671DFB">
      <w:pPr>
        <w:pStyle w:val="ListBullet"/>
        <w:numPr>
          <w:ilvl w:val="0"/>
          <w:numId w:val="0"/>
        </w:numPr>
        <w:ind w:left="284"/>
      </w:pPr>
    </w:p>
    <w:p w14:paraId="4A8A5BC1" w14:textId="77777777" w:rsidR="00633F0C" w:rsidRDefault="00633F0C" w:rsidP="00D00794">
      <w:pPr>
        <w:pStyle w:val="Heading2"/>
      </w:pPr>
      <w:r w:rsidRPr="00633F0C">
        <w:t xml:space="preserve">15 Information of Infrastructure and Other Resources Available </w:t>
      </w:r>
    </w:p>
    <w:p w14:paraId="41D24A4D" w14:textId="77777777" w:rsidR="0029454F" w:rsidRPr="0029454F" w:rsidRDefault="0029454F" w:rsidP="0029454F"/>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11"/>
        <w:gridCol w:w="5265"/>
        <w:gridCol w:w="4294"/>
      </w:tblGrid>
      <w:tr w:rsidR="0029454F" w:rsidRPr="00671DFB" w14:paraId="18E1B4F3" w14:textId="77777777" w:rsidTr="00CB58DD">
        <w:trPr>
          <w:tblHeader/>
          <w:jc w:val="center"/>
        </w:trPr>
        <w:tc>
          <w:tcPr>
            <w:tcW w:w="248" w:type="pct"/>
          </w:tcPr>
          <w:p w14:paraId="25658414" w14:textId="45FB8609" w:rsidR="0029454F" w:rsidRPr="00671DFB" w:rsidRDefault="0029454F" w:rsidP="00671DFB">
            <w:pPr>
              <w:pStyle w:val="NoSpacing"/>
            </w:pPr>
            <w:proofErr w:type="spellStart"/>
            <w:r w:rsidRPr="00671DFB">
              <w:t>Sl.No</w:t>
            </w:r>
            <w:proofErr w:type="spellEnd"/>
          </w:p>
        </w:tc>
        <w:tc>
          <w:tcPr>
            <w:tcW w:w="2617" w:type="pct"/>
            <w:shd w:val="clear" w:color="auto" w:fill="92CDDC" w:themeFill="accent5" w:themeFillTint="99"/>
            <w:tcMar>
              <w:top w:w="120" w:type="dxa"/>
              <w:left w:w="120" w:type="dxa"/>
              <w:bottom w:w="120" w:type="dxa"/>
              <w:right w:w="120" w:type="dxa"/>
            </w:tcMar>
            <w:vAlign w:val="center"/>
            <w:hideMark/>
          </w:tcPr>
          <w:p w14:paraId="10894CD2" w14:textId="434767CA" w:rsidR="0029454F" w:rsidRPr="00671DFB" w:rsidRDefault="0029454F" w:rsidP="00671DFB">
            <w:pPr>
              <w:pStyle w:val="NoSpacing"/>
            </w:pPr>
            <w:r w:rsidRPr="00671DFB">
              <w:t>Item</w:t>
            </w:r>
          </w:p>
        </w:tc>
        <w:tc>
          <w:tcPr>
            <w:tcW w:w="2136" w:type="pct"/>
            <w:shd w:val="clear" w:color="auto" w:fill="92CDDC" w:themeFill="accent5" w:themeFillTint="99"/>
            <w:tcMar>
              <w:top w:w="120" w:type="dxa"/>
              <w:left w:w="120" w:type="dxa"/>
              <w:bottom w:w="120" w:type="dxa"/>
              <w:right w:w="120" w:type="dxa"/>
            </w:tcMar>
            <w:vAlign w:val="center"/>
            <w:hideMark/>
          </w:tcPr>
          <w:p w14:paraId="7E54DE51" w14:textId="77777777" w:rsidR="0029454F" w:rsidRPr="00671DFB" w:rsidRDefault="0029454F" w:rsidP="00671DFB">
            <w:pPr>
              <w:pStyle w:val="NoSpacing"/>
            </w:pPr>
            <w:r w:rsidRPr="00671DFB">
              <w:t>Details</w:t>
            </w:r>
          </w:p>
        </w:tc>
      </w:tr>
      <w:tr w:rsidR="0029454F" w:rsidRPr="00671DFB" w14:paraId="53CEE5AC" w14:textId="77777777" w:rsidTr="00CB58DD">
        <w:trPr>
          <w:jc w:val="center"/>
        </w:trPr>
        <w:tc>
          <w:tcPr>
            <w:tcW w:w="248" w:type="pct"/>
          </w:tcPr>
          <w:p w14:paraId="14933D99" w14:textId="44EC012C" w:rsidR="0029454F" w:rsidRPr="00671DFB" w:rsidRDefault="002E70C9" w:rsidP="002E70C9">
            <w:pPr>
              <w:pStyle w:val="NoSpacing"/>
              <w:jc w:val="center"/>
            </w:pPr>
            <w:proofErr w:type="spellStart"/>
            <w:r>
              <w:t>i</w:t>
            </w:r>
            <w:proofErr w:type="spellEnd"/>
          </w:p>
        </w:tc>
        <w:tc>
          <w:tcPr>
            <w:tcW w:w="2617" w:type="pct"/>
            <w:tcMar>
              <w:top w:w="120" w:type="dxa"/>
              <w:left w:w="120" w:type="dxa"/>
              <w:bottom w:w="120" w:type="dxa"/>
              <w:right w:w="120" w:type="dxa"/>
            </w:tcMar>
            <w:vAlign w:val="center"/>
            <w:hideMark/>
          </w:tcPr>
          <w:p w14:paraId="25E79AEE" w14:textId="53348DAD" w:rsidR="0029454F" w:rsidRPr="00671DFB" w:rsidRDefault="00B511DD" w:rsidP="00671DFB">
            <w:pPr>
              <w:pStyle w:val="NoSpacing"/>
            </w:pPr>
            <w:r w:rsidRPr="00671DFB">
              <w:t>Number of Class Rooms and size of each</w:t>
            </w:r>
          </w:p>
        </w:tc>
        <w:tc>
          <w:tcPr>
            <w:tcW w:w="2136" w:type="pct"/>
            <w:tcMar>
              <w:top w:w="120" w:type="dxa"/>
              <w:left w:w="120" w:type="dxa"/>
              <w:bottom w:w="120" w:type="dxa"/>
              <w:right w:w="120" w:type="dxa"/>
            </w:tcMar>
            <w:vAlign w:val="center"/>
            <w:hideMark/>
          </w:tcPr>
          <w:p w14:paraId="412F6F55" w14:textId="31F88CD0" w:rsidR="0029454F" w:rsidRPr="00671DFB" w:rsidRDefault="0029454F" w:rsidP="00671DFB">
            <w:pPr>
              <w:pStyle w:val="NoSpacing"/>
            </w:pPr>
            <w:r w:rsidRPr="00671DFB">
              <w:t xml:space="preserve">12 × 66 </w:t>
            </w:r>
            <w:proofErr w:type="spellStart"/>
            <w:r w:rsidRPr="00671DFB">
              <w:t>sq.m</w:t>
            </w:r>
            <w:proofErr w:type="spellEnd"/>
            <w:r w:rsidRPr="00671DFB">
              <w:t xml:space="preserve"> </w:t>
            </w:r>
          </w:p>
        </w:tc>
      </w:tr>
      <w:tr w:rsidR="0029454F" w:rsidRPr="00671DFB" w14:paraId="305EA13F" w14:textId="77777777" w:rsidTr="00CB58DD">
        <w:trPr>
          <w:jc w:val="center"/>
        </w:trPr>
        <w:tc>
          <w:tcPr>
            <w:tcW w:w="248" w:type="pct"/>
            <w:shd w:val="clear" w:color="auto" w:fill="92CDDC" w:themeFill="accent5" w:themeFillTint="99"/>
          </w:tcPr>
          <w:p w14:paraId="1EF219FA" w14:textId="02159C2E" w:rsidR="0029454F" w:rsidRPr="00671DFB" w:rsidRDefault="002E70C9" w:rsidP="002E70C9">
            <w:pPr>
              <w:pStyle w:val="NoSpacing"/>
              <w:jc w:val="center"/>
            </w:pPr>
            <w:r>
              <w:t>ii</w:t>
            </w:r>
          </w:p>
        </w:tc>
        <w:tc>
          <w:tcPr>
            <w:tcW w:w="2617" w:type="pct"/>
            <w:shd w:val="clear" w:color="auto" w:fill="92CDDC" w:themeFill="accent5" w:themeFillTint="99"/>
            <w:tcMar>
              <w:top w:w="120" w:type="dxa"/>
              <w:left w:w="120" w:type="dxa"/>
              <w:bottom w:w="120" w:type="dxa"/>
              <w:right w:w="120" w:type="dxa"/>
            </w:tcMar>
            <w:vAlign w:val="center"/>
            <w:hideMark/>
          </w:tcPr>
          <w:p w14:paraId="434DD080" w14:textId="4FC56CD0" w:rsidR="0029454F" w:rsidRPr="00671DFB" w:rsidRDefault="00B511DD" w:rsidP="00671DFB">
            <w:pPr>
              <w:pStyle w:val="NoSpacing"/>
            </w:pPr>
            <w:r w:rsidRPr="00671DFB">
              <w:t>Number of Tutorial rooms and size of each</w:t>
            </w:r>
          </w:p>
        </w:tc>
        <w:tc>
          <w:tcPr>
            <w:tcW w:w="2136" w:type="pct"/>
            <w:shd w:val="clear" w:color="auto" w:fill="92CDDC" w:themeFill="accent5" w:themeFillTint="99"/>
            <w:tcMar>
              <w:top w:w="120" w:type="dxa"/>
              <w:left w:w="120" w:type="dxa"/>
              <w:bottom w:w="120" w:type="dxa"/>
              <w:right w:w="120" w:type="dxa"/>
            </w:tcMar>
            <w:vAlign w:val="center"/>
            <w:hideMark/>
          </w:tcPr>
          <w:p w14:paraId="1B449040" w14:textId="77777777" w:rsidR="0029454F" w:rsidRPr="00671DFB" w:rsidRDefault="0029454F" w:rsidP="00671DFB">
            <w:pPr>
              <w:pStyle w:val="NoSpacing"/>
            </w:pPr>
            <w:r w:rsidRPr="00671DFB">
              <w:t xml:space="preserve">4 × 33 </w:t>
            </w:r>
            <w:proofErr w:type="spellStart"/>
            <w:r w:rsidRPr="00671DFB">
              <w:t>sq.m</w:t>
            </w:r>
            <w:proofErr w:type="spellEnd"/>
          </w:p>
        </w:tc>
      </w:tr>
      <w:tr w:rsidR="0029454F" w:rsidRPr="00671DFB" w14:paraId="0F24D2E0" w14:textId="77777777" w:rsidTr="00CB58DD">
        <w:trPr>
          <w:jc w:val="center"/>
        </w:trPr>
        <w:tc>
          <w:tcPr>
            <w:tcW w:w="248" w:type="pct"/>
          </w:tcPr>
          <w:p w14:paraId="22062B05" w14:textId="4B0329FF" w:rsidR="0029454F" w:rsidRPr="00671DFB" w:rsidRDefault="002E70C9" w:rsidP="002E70C9">
            <w:pPr>
              <w:pStyle w:val="NoSpacing"/>
              <w:jc w:val="center"/>
            </w:pPr>
            <w:r>
              <w:t>iii</w:t>
            </w:r>
          </w:p>
        </w:tc>
        <w:tc>
          <w:tcPr>
            <w:tcW w:w="2617" w:type="pct"/>
            <w:tcMar>
              <w:top w:w="120" w:type="dxa"/>
              <w:left w:w="120" w:type="dxa"/>
              <w:bottom w:w="120" w:type="dxa"/>
              <w:right w:w="120" w:type="dxa"/>
            </w:tcMar>
            <w:vAlign w:val="center"/>
            <w:hideMark/>
          </w:tcPr>
          <w:p w14:paraId="395CB7FE" w14:textId="4245500A" w:rsidR="0029454F" w:rsidRPr="00671DFB" w:rsidRDefault="00B511DD" w:rsidP="00671DFB">
            <w:pPr>
              <w:pStyle w:val="NoSpacing"/>
            </w:pPr>
            <w:r w:rsidRPr="00671DFB">
              <w:t>Number of Laboratories and size of each</w:t>
            </w:r>
          </w:p>
        </w:tc>
        <w:tc>
          <w:tcPr>
            <w:tcW w:w="2136" w:type="pct"/>
            <w:tcMar>
              <w:top w:w="120" w:type="dxa"/>
              <w:left w:w="120" w:type="dxa"/>
              <w:bottom w:w="120" w:type="dxa"/>
              <w:right w:w="120" w:type="dxa"/>
            </w:tcMar>
            <w:vAlign w:val="center"/>
            <w:hideMark/>
          </w:tcPr>
          <w:p w14:paraId="350B5767" w14:textId="0FFC6E33" w:rsidR="0029454F" w:rsidRPr="00671DFB" w:rsidRDefault="0029454F" w:rsidP="00671DFB">
            <w:pPr>
              <w:pStyle w:val="NoSpacing"/>
            </w:pPr>
            <w:r w:rsidRPr="00671DFB">
              <w:t xml:space="preserve">5 Labs: 3×132 </w:t>
            </w:r>
            <w:proofErr w:type="spellStart"/>
            <w:r w:rsidRPr="00671DFB">
              <w:t>sq.m</w:t>
            </w:r>
            <w:proofErr w:type="spellEnd"/>
            <w:r w:rsidRPr="00671DFB">
              <w:t xml:space="preserve"> (CS/AI/Cyber)</w:t>
            </w:r>
          </w:p>
        </w:tc>
      </w:tr>
      <w:tr w:rsidR="0029454F" w:rsidRPr="00671DFB" w14:paraId="317691D9" w14:textId="77777777" w:rsidTr="00CB58DD">
        <w:trPr>
          <w:jc w:val="center"/>
        </w:trPr>
        <w:tc>
          <w:tcPr>
            <w:tcW w:w="248" w:type="pct"/>
            <w:shd w:val="clear" w:color="auto" w:fill="92CDDC" w:themeFill="accent5" w:themeFillTint="99"/>
          </w:tcPr>
          <w:p w14:paraId="49E27F0D" w14:textId="4536C862" w:rsidR="0029454F" w:rsidRPr="00671DFB" w:rsidRDefault="002E70C9" w:rsidP="002E70C9">
            <w:pPr>
              <w:pStyle w:val="NoSpacing"/>
              <w:jc w:val="center"/>
            </w:pPr>
            <w:r>
              <w:t>iv</w:t>
            </w:r>
          </w:p>
        </w:tc>
        <w:tc>
          <w:tcPr>
            <w:tcW w:w="2617" w:type="pct"/>
            <w:shd w:val="clear" w:color="auto" w:fill="92CDDC" w:themeFill="accent5" w:themeFillTint="99"/>
            <w:tcMar>
              <w:top w:w="120" w:type="dxa"/>
              <w:left w:w="120" w:type="dxa"/>
              <w:bottom w:w="120" w:type="dxa"/>
              <w:right w:w="120" w:type="dxa"/>
            </w:tcMar>
            <w:vAlign w:val="center"/>
            <w:hideMark/>
          </w:tcPr>
          <w:p w14:paraId="12BAA7A8" w14:textId="52E88582" w:rsidR="0029454F" w:rsidRPr="00671DFB" w:rsidRDefault="00B511DD" w:rsidP="00671DFB">
            <w:pPr>
              <w:pStyle w:val="NoSpacing"/>
            </w:pPr>
            <w:r w:rsidRPr="00671DFB">
              <w:t xml:space="preserve">Number of Computer </w:t>
            </w:r>
            <w:proofErr w:type="spellStart"/>
            <w:r w:rsidRPr="00671DFB">
              <w:t>Centres</w:t>
            </w:r>
            <w:proofErr w:type="spellEnd"/>
            <w:r w:rsidRPr="00671DFB">
              <w:t xml:space="preserve"> with capacity of each</w:t>
            </w:r>
          </w:p>
        </w:tc>
        <w:tc>
          <w:tcPr>
            <w:tcW w:w="2136" w:type="pct"/>
            <w:shd w:val="clear" w:color="auto" w:fill="92CDDC" w:themeFill="accent5" w:themeFillTint="99"/>
            <w:tcMar>
              <w:top w:w="120" w:type="dxa"/>
              <w:left w:w="120" w:type="dxa"/>
              <w:bottom w:w="120" w:type="dxa"/>
              <w:right w:w="120" w:type="dxa"/>
            </w:tcMar>
            <w:vAlign w:val="center"/>
            <w:hideMark/>
          </w:tcPr>
          <w:p w14:paraId="1DBE8810" w14:textId="1BE7EE65" w:rsidR="0029454F" w:rsidRPr="00671DFB" w:rsidRDefault="0029454F" w:rsidP="00671DFB">
            <w:pPr>
              <w:pStyle w:val="NoSpacing"/>
            </w:pPr>
            <w:r w:rsidRPr="00671DFB">
              <w:t xml:space="preserve">1 </w:t>
            </w:r>
            <w:proofErr w:type="spellStart"/>
            <w:r w:rsidRPr="00671DFB">
              <w:t>Centres</w:t>
            </w:r>
            <w:proofErr w:type="spellEnd"/>
            <w:r w:rsidRPr="00671DFB">
              <w:t>: 100 Mbps</w:t>
            </w:r>
          </w:p>
        </w:tc>
      </w:tr>
      <w:tr w:rsidR="0029454F" w:rsidRPr="00671DFB" w14:paraId="435ECEDB" w14:textId="77777777" w:rsidTr="00CB58DD">
        <w:trPr>
          <w:jc w:val="center"/>
        </w:trPr>
        <w:tc>
          <w:tcPr>
            <w:tcW w:w="248" w:type="pct"/>
          </w:tcPr>
          <w:p w14:paraId="2048D79F" w14:textId="0D83FDB1" w:rsidR="0029454F" w:rsidRPr="00671DFB" w:rsidRDefault="002E70C9" w:rsidP="002E70C9">
            <w:pPr>
              <w:pStyle w:val="NoSpacing"/>
              <w:jc w:val="center"/>
            </w:pPr>
            <w:r>
              <w:t>v</w:t>
            </w:r>
          </w:p>
        </w:tc>
        <w:tc>
          <w:tcPr>
            <w:tcW w:w="2617" w:type="pct"/>
            <w:tcMar>
              <w:top w:w="120" w:type="dxa"/>
              <w:left w:w="120" w:type="dxa"/>
              <w:bottom w:w="120" w:type="dxa"/>
              <w:right w:w="120" w:type="dxa"/>
            </w:tcMar>
            <w:vAlign w:val="center"/>
            <w:hideMark/>
          </w:tcPr>
          <w:p w14:paraId="2CC608FA" w14:textId="089DECAC" w:rsidR="0029454F" w:rsidRPr="00671DFB" w:rsidRDefault="00B511DD" w:rsidP="00671DFB">
            <w:pPr>
              <w:pStyle w:val="NoSpacing"/>
            </w:pPr>
            <w:r w:rsidRPr="00671DFB">
              <w:t>Central Examination Facility, Number of rooms and capacity of each</w:t>
            </w:r>
          </w:p>
        </w:tc>
        <w:tc>
          <w:tcPr>
            <w:tcW w:w="2136" w:type="pct"/>
            <w:tcMar>
              <w:top w:w="120" w:type="dxa"/>
              <w:left w:w="120" w:type="dxa"/>
              <w:bottom w:w="120" w:type="dxa"/>
              <w:right w:w="120" w:type="dxa"/>
            </w:tcMar>
            <w:vAlign w:val="center"/>
            <w:hideMark/>
          </w:tcPr>
          <w:p w14:paraId="44531BD0" w14:textId="77777777" w:rsidR="0029454F" w:rsidRPr="00671DFB" w:rsidRDefault="0029454F" w:rsidP="00671DFB">
            <w:pPr>
              <w:pStyle w:val="NoSpacing"/>
            </w:pPr>
            <w:r w:rsidRPr="00671DFB">
              <w:t xml:space="preserve">3 Rooms × 132 </w:t>
            </w:r>
            <w:proofErr w:type="spellStart"/>
            <w:r w:rsidRPr="00671DFB">
              <w:t>sq.m</w:t>
            </w:r>
            <w:proofErr w:type="spellEnd"/>
            <w:r w:rsidRPr="00671DFB">
              <w:t xml:space="preserve"> (180 seats)</w:t>
            </w:r>
          </w:p>
        </w:tc>
      </w:tr>
      <w:tr w:rsidR="0029454F" w:rsidRPr="00671DFB" w14:paraId="2DCDAA9C" w14:textId="77777777" w:rsidTr="00CB58DD">
        <w:trPr>
          <w:jc w:val="center"/>
        </w:trPr>
        <w:tc>
          <w:tcPr>
            <w:tcW w:w="248" w:type="pct"/>
            <w:shd w:val="clear" w:color="auto" w:fill="92CDDC" w:themeFill="accent5" w:themeFillTint="99"/>
          </w:tcPr>
          <w:p w14:paraId="6DE33DB9" w14:textId="08F91F05" w:rsidR="0029454F" w:rsidRPr="00671DFB" w:rsidRDefault="002E70C9" w:rsidP="002E70C9">
            <w:pPr>
              <w:pStyle w:val="NoSpacing"/>
              <w:jc w:val="center"/>
            </w:pPr>
            <w:r>
              <w:t>vi</w:t>
            </w:r>
          </w:p>
        </w:tc>
        <w:tc>
          <w:tcPr>
            <w:tcW w:w="2617" w:type="pct"/>
            <w:shd w:val="clear" w:color="auto" w:fill="92CDDC" w:themeFill="accent5" w:themeFillTint="99"/>
            <w:tcMar>
              <w:top w:w="120" w:type="dxa"/>
              <w:left w:w="120" w:type="dxa"/>
              <w:bottom w:w="120" w:type="dxa"/>
              <w:right w:w="120" w:type="dxa"/>
            </w:tcMar>
            <w:vAlign w:val="center"/>
            <w:hideMark/>
          </w:tcPr>
          <w:p w14:paraId="27328EA9" w14:textId="7D3781C9" w:rsidR="0029454F" w:rsidRPr="00671DFB" w:rsidRDefault="00B511DD" w:rsidP="00671DFB">
            <w:pPr>
              <w:pStyle w:val="NoSpacing"/>
            </w:pPr>
            <w:r w:rsidRPr="00671DFB">
              <w:t>Online examination facility (Number of Nodes, Internet band width, etc.)</w:t>
            </w:r>
          </w:p>
        </w:tc>
        <w:tc>
          <w:tcPr>
            <w:tcW w:w="2136" w:type="pct"/>
            <w:shd w:val="clear" w:color="auto" w:fill="92CDDC" w:themeFill="accent5" w:themeFillTint="99"/>
            <w:tcMar>
              <w:top w:w="120" w:type="dxa"/>
              <w:left w:w="120" w:type="dxa"/>
              <w:bottom w:w="120" w:type="dxa"/>
              <w:right w:w="120" w:type="dxa"/>
            </w:tcMar>
            <w:vAlign w:val="center"/>
            <w:hideMark/>
          </w:tcPr>
          <w:p w14:paraId="5997C0D6" w14:textId="77777777" w:rsidR="0029454F" w:rsidRPr="00671DFB" w:rsidRDefault="0029454F" w:rsidP="00671DFB">
            <w:pPr>
              <w:pStyle w:val="NoSpacing"/>
            </w:pPr>
            <w:r w:rsidRPr="00671DFB">
              <w:t>50 nodes, 100 Mbps, Moodle proctored</w:t>
            </w:r>
          </w:p>
        </w:tc>
      </w:tr>
      <w:tr w:rsidR="0029454F" w:rsidRPr="00671DFB" w14:paraId="262CEAE0" w14:textId="77777777" w:rsidTr="00CB58DD">
        <w:trPr>
          <w:jc w:val="center"/>
        </w:trPr>
        <w:tc>
          <w:tcPr>
            <w:tcW w:w="248" w:type="pct"/>
          </w:tcPr>
          <w:p w14:paraId="1286EB42" w14:textId="6B8D9BCD" w:rsidR="0029454F" w:rsidRPr="00671DFB" w:rsidRDefault="002E70C9" w:rsidP="002E70C9">
            <w:pPr>
              <w:pStyle w:val="NoSpacing"/>
              <w:jc w:val="center"/>
            </w:pPr>
            <w:r>
              <w:t>vii</w:t>
            </w:r>
          </w:p>
        </w:tc>
        <w:tc>
          <w:tcPr>
            <w:tcW w:w="2617" w:type="pct"/>
            <w:tcMar>
              <w:top w:w="120" w:type="dxa"/>
              <w:left w:w="120" w:type="dxa"/>
              <w:bottom w:w="120" w:type="dxa"/>
              <w:right w:w="120" w:type="dxa"/>
            </w:tcMar>
            <w:vAlign w:val="center"/>
            <w:hideMark/>
          </w:tcPr>
          <w:p w14:paraId="4616E67B" w14:textId="2E033D46" w:rsidR="0029454F" w:rsidRPr="00671DFB" w:rsidRDefault="00B511DD" w:rsidP="00671DFB">
            <w:pPr>
              <w:pStyle w:val="NoSpacing"/>
            </w:pPr>
            <w:r w:rsidRPr="00671DFB">
              <w:t>Barrier Free Built Environment for disabled and elderly persons</w:t>
            </w:r>
          </w:p>
        </w:tc>
        <w:tc>
          <w:tcPr>
            <w:tcW w:w="2136" w:type="pct"/>
            <w:tcMar>
              <w:top w:w="120" w:type="dxa"/>
              <w:left w:w="120" w:type="dxa"/>
              <w:bottom w:w="120" w:type="dxa"/>
              <w:right w:w="120" w:type="dxa"/>
            </w:tcMar>
            <w:vAlign w:val="center"/>
            <w:hideMark/>
          </w:tcPr>
          <w:p w14:paraId="7794E548" w14:textId="35B34079" w:rsidR="0029454F" w:rsidRPr="00671DFB" w:rsidRDefault="0029454F" w:rsidP="00671DFB">
            <w:pPr>
              <w:pStyle w:val="NoSpacing"/>
            </w:pPr>
            <w:r w:rsidRPr="00671DFB">
              <w:t xml:space="preserve">Yes - Ramps, </w:t>
            </w:r>
            <w:r w:rsidR="00877A1E">
              <w:t>A</w:t>
            </w:r>
            <w:r w:rsidRPr="00671DFB">
              <w:t xml:space="preserve">ccessible </w:t>
            </w:r>
            <w:r w:rsidR="00877A1E">
              <w:t>T</w:t>
            </w:r>
            <w:r w:rsidRPr="00671DFB">
              <w:t>oilets</w:t>
            </w:r>
          </w:p>
        </w:tc>
      </w:tr>
      <w:tr w:rsidR="0029454F" w:rsidRPr="00671DFB" w14:paraId="4EF381AE" w14:textId="77777777" w:rsidTr="00CB58DD">
        <w:trPr>
          <w:jc w:val="center"/>
        </w:trPr>
        <w:tc>
          <w:tcPr>
            <w:tcW w:w="248" w:type="pct"/>
            <w:shd w:val="clear" w:color="auto" w:fill="92CDDC" w:themeFill="accent5" w:themeFillTint="99"/>
          </w:tcPr>
          <w:p w14:paraId="48F3F445" w14:textId="32B21912" w:rsidR="0029454F" w:rsidRPr="00671DFB" w:rsidRDefault="002E70C9" w:rsidP="002E70C9">
            <w:pPr>
              <w:pStyle w:val="NoSpacing"/>
              <w:jc w:val="center"/>
            </w:pPr>
            <w:r>
              <w:t>viii</w:t>
            </w:r>
          </w:p>
        </w:tc>
        <w:tc>
          <w:tcPr>
            <w:tcW w:w="2617" w:type="pct"/>
            <w:shd w:val="clear" w:color="auto" w:fill="92CDDC" w:themeFill="accent5" w:themeFillTint="99"/>
            <w:tcMar>
              <w:top w:w="120" w:type="dxa"/>
              <w:left w:w="120" w:type="dxa"/>
              <w:bottom w:w="120" w:type="dxa"/>
              <w:right w:w="120" w:type="dxa"/>
            </w:tcMar>
            <w:vAlign w:val="center"/>
            <w:hideMark/>
          </w:tcPr>
          <w:p w14:paraId="243B669F" w14:textId="27C2D863" w:rsidR="0029454F" w:rsidRPr="00671DFB" w:rsidRDefault="00B511DD" w:rsidP="00671DFB">
            <w:pPr>
              <w:pStyle w:val="NoSpacing"/>
            </w:pPr>
            <w:r w:rsidRPr="00671DFB">
              <w:t>Fire and Safety Certificate</w:t>
            </w:r>
          </w:p>
        </w:tc>
        <w:tc>
          <w:tcPr>
            <w:tcW w:w="2136" w:type="pct"/>
            <w:shd w:val="clear" w:color="auto" w:fill="92CDDC" w:themeFill="accent5" w:themeFillTint="99"/>
            <w:tcMar>
              <w:top w:w="120" w:type="dxa"/>
              <w:left w:w="120" w:type="dxa"/>
              <w:bottom w:w="120" w:type="dxa"/>
              <w:right w:w="120" w:type="dxa"/>
            </w:tcMar>
            <w:vAlign w:val="center"/>
            <w:hideMark/>
          </w:tcPr>
          <w:p w14:paraId="15DCB409" w14:textId="77777777" w:rsidR="0029454F" w:rsidRPr="00671DFB" w:rsidRDefault="0029454F" w:rsidP="00671DFB">
            <w:pPr>
              <w:pStyle w:val="NoSpacing"/>
            </w:pPr>
            <w:r w:rsidRPr="00671DFB">
              <w:t>Yes - Valid Dec 2027 (NOC F-456/2025)</w:t>
            </w:r>
          </w:p>
        </w:tc>
      </w:tr>
      <w:tr w:rsidR="0029454F" w:rsidRPr="00671DFB" w14:paraId="5BCF753B" w14:textId="77777777" w:rsidTr="00CB58DD">
        <w:trPr>
          <w:jc w:val="center"/>
        </w:trPr>
        <w:tc>
          <w:tcPr>
            <w:tcW w:w="248" w:type="pct"/>
          </w:tcPr>
          <w:p w14:paraId="5295B803" w14:textId="132FEDED" w:rsidR="0029454F" w:rsidRPr="00671DFB" w:rsidRDefault="002E70C9" w:rsidP="002E70C9">
            <w:pPr>
              <w:pStyle w:val="NoSpacing"/>
              <w:jc w:val="center"/>
            </w:pPr>
            <w:r>
              <w:lastRenderedPageBreak/>
              <w:t>ix</w:t>
            </w:r>
          </w:p>
        </w:tc>
        <w:tc>
          <w:tcPr>
            <w:tcW w:w="2617" w:type="pct"/>
            <w:tcMar>
              <w:top w:w="120" w:type="dxa"/>
              <w:left w:w="120" w:type="dxa"/>
              <w:bottom w:w="120" w:type="dxa"/>
              <w:right w:w="120" w:type="dxa"/>
            </w:tcMar>
            <w:vAlign w:val="center"/>
            <w:hideMark/>
          </w:tcPr>
          <w:p w14:paraId="6EC2C3D4" w14:textId="54DEEDCC" w:rsidR="0029454F" w:rsidRPr="00671DFB" w:rsidRDefault="0029454F" w:rsidP="00671DFB">
            <w:pPr>
              <w:pStyle w:val="NoSpacing"/>
            </w:pPr>
            <w:r w:rsidRPr="00671DFB">
              <w:t>Hostel Facilities</w:t>
            </w:r>
          </w:p>
        </w:tc>
        <w:tc>
          <w:tcPr>
            <w:tcW w:w="2136" w:type="pct"/>
            <w:tcMar>
              <w:top w:w="120" w:type="dxa"/>
              <w:left w:w="120" w:type="dxa"/>
              <w:bottom w:w="120" w:type="dxa"/>
              <w:right w:w="120" w:type="dxa"/>
            </w:tcMar>
            <w:vAlign w:val="center"/>
            <w:hideMark/>
          </w:tcPr>
          <w:p w14:paraId="40DF9121" w14:textId="543ADABA" w:rsidR="0029454F" w:rsidRPr="00671DFB" w:rsidRDefault="0029454F" w:rsidP="00671DFB">
            <w:pPr>
              <w:pStyle w:val="NoSpacing"/>
            </w:pPr>
            <w:r w:rsidRPr="00671DFB">
              <w:t xml:space="preserve">Boys: 100 beds; Girls: 120 beds </w:t>
            </w:r>
          </w:p>
        </w:tc>
      </w:tr>
      <w:tr w:rsidR="0029454F" w:rsidRPr="00671DFB" w14:paraId="200D2E03" w14:textId="77777777" w:rsidTr="00CB58DD">
        <w:trPr>
          <w:jc w:val="center"/>
        </w:trPr>
        <w:tc>
          <w:tcPr>
            <w:tcW w:w="248" w:type="pct"/>
            <w:shd w:val="clear" w:color="auto" w:fill="92CDDC" w:themeFill="accent5" w:themeFillTint="99"/>
          </w:tcPr>
          <w:p w14:paraId="12DD572D" w14:textId="6A2E6047" w:rsidR="0029454F" w:rsidRPr="00671DFB" w:rsidRDefault="002E70C9" w:rsidP="002E70C9">
            <w:pPr>
              <w:pStyle w:val="NoSpacing"/>
              <w:jc w:val="center"/>
            </w:pPr>
            <w:r>
              <w:t>x</w:t>
            </w:r>
          </w:p>
        </w:tc>
        <w:tc>
          <w:tcPr>
            <w:tcW w:w="2617" w:type="pct"/>
            <w:shd w:val="clear" w:color="auto" w:fill="92CDDC" w:themeFill="accent5" w:themeFillTint="99"/>
            <w:tcMar>
              <w:top w:w="120" w:type="dxa"/>
              <w:left w:w="120" w:type="dxa"/>
              <w:bottom w:w="120" w:type="dxa"/>
              <w:right w:w="120" w:type="dxa"/>
            </w:tcMar>
            <w:vAlign w:val="center"/>
            <w:hideMark/>
          </w:tcPr>
          <w:p w14:paraId="40D134E5" w14:textId="1C6858E1" w:rsidR="0029454F" w:rsidRPr="00671DFB" w:rsidRDefault="00B511DD" w:rsidP="00671DFB">
            <w:pPr>
              <w:pStyle w:val="NoSpacing"/>
            </w:pPr>
            <w:r w:rsidRPr="00671DFB">
              <w:t>Number of Library books/</w:t>
            </w:r>
            <w:proofErr w:type="spellStart"/>
            <w:r w:rsidRPr="00671DFB">
              <w:t>ebooks</w:t>
            </w:r>
            <w:proofErr w:type="spellEnd"/>
            <w:r w:rsidRPr="00671DFB">
              <w:t>/Titles/Journals available (</w:t>
            </w:r>
            <w:proofErr w:type="spellStart"/>
            <w:r w:rsidRPr="00671DFB">
              <w:t>Programme</w:t>
            </w:r>
            <w:proofErr w:type="spellEnd"/>
            <w:r w:rsidRPr="00671DFB">
              <w:t>-wise)</w:t>
            </w:r>
          </w:p>
        </w:tc>
        <w:tc>
          <w:tcPr>
            <w:tcW w:w="2136" w:type="pct"/>
            <w:shd w:val="clear" w:color="auto" w:fill="92CDDC" w:themeFill="accent5" w:themeFillTint="99"/>
            <w:tcMar>
              <w:top w:w="120" w:type="dxa"/>
              <w:left w:w="120" w:type="dxa"/>
              <w:bottom w:w="120" w:type="dxa"/>
              <w:right w:w="120" w:type="dxa"/>
            </w:tcMar>
            <w:vAlign w:val="center"/>
            <w:hideMark/>
          </w:tcPr>
          <w:p w14:paraId="34E71493" w14:textId="77777777" w:rsidR="0029454F" w:rsidRPr="00671DFB" w:rsidRDefault="0029454F" w:rsidP="00671DFB">
            <w:pPr>
              <w:pStyle w:val="NoSpacing"/>
            </w:pPr>
            <w:r w:rsidRPr="00671DFB">
              <w:t>15,000 books; CS/AI: 3,000; Commerce: 2,500; Arts: 2,000; 25 journals</w:t>
            </w:r>
          </w:p>
        </w:tc>
      </w:tr>
      <w:tr w:rsidR="0029454F" w:rsidRPr="00671DFB" w14:paraId="57820D89" w14:textId="77777777" w:rsidTr="00CB58DD">
        <w:trPr>
          <w:jc w:val="center"/>
        </w:trPr>
        <w:tc>
          <w:tcPr>
            <w:tcW w:w="248" w:type="pct"/>
          </w:tcPr>
          <w:p w14:paraId="777F5B61" w14:textId="372146BC" w:rsidR="0029454F" w:rsidRPr="00671DFB" w:rsidRDefault="002E70C9" w:rsidP="002E70C9">
            <w:pPr>
              <w:pStyle w:val="NoSpacing"/>
              <w:jc w:val="center"/>
            </w:pPr>
            <w:r>
              <w:t>xi</w:t>
            </w:r>
          </w:p>
        </w:tc>
        <w:tc>
          <w:tcPr>
            <w:tcW w:w="2617" w:type="pct"/>
            <w:tcMar>
              <w:top w:w="120" w:type="dxa"/>
              <w:left w:w="120" w:type="dxa"/>
              <w:bottom w:w="120" w:type="dxa"/>
              <w:right w:w="120" w:type="dxa"/>
            </w:tcMar>
            <w:vAlign w:val="center"/>
            <w:hideMark/>
          </w:tcPr>
          <w:p w14:paraId="34AADE11" w14:textId="7ED262F8" w:rsidR="0029454F" w:rsidRPr="00671DFB" w:rsidRDefault="00B511DD" w:rsidP="00671DFB">
            <w:pPr>
              <w:pStyle w:val="NoSpacing"/>
            </w:pPr>
            <w:r w:rsidRPr="00671DFB">
              <w:t>List of online National/International Journals subscribed</w:t>
            </w:r>
          </w:p>
        </w:tc>
        <w:tc>
          <w:tcPr>
            <w:tcW w:w="2136" w:type="pct"/>
            <w:tcMar>
              <w:top w:w="120" w:type="dxa"/>
              <w:left w:w="120" w:type="dxa"/>
              <w:bottom w:w="120" w:type="dxa"/>
              <w:right w:w="120" w:type="dxa"/>
            </w:tcMar>
            <w:vAlign w:val="center"/>
            <w:hideMark/>
          </w:tcPr>
          <w:p w14:paraId="1A15F5C4" w14:textId="257CA40A" w:rsidR="0029454F" w:rsidRPr="00671DFB" w:rsidRDefault="0029454F" w:rsidP="00671DFB">
            <w:pPr>
              <w:pStyle w:val="NoSpacing"/>
            </w:pPr>
            <w:r w:rsidRPr="00671DFB">
              <w:t>IEEE, Springer, Elsevier,</w:t>
            </w:r>
          </w:p>
        </w:tc>
      </w:tr>
      <w:tr w:rsidR="0029454F" w:rsidRPr="00671DFB" w14:paraId="7D0FDD5E" w14:textId="77777777" w:rsidTr="00CB58DD">
        <w:trPr>
          <w:jc w:val="center"/>
        </w:trPr>
        <w:tc>
          <w:tcPr>
            <w:tcW w:w="248" w:type="pct"/>
            <w:shd w:val="clear" w:color="auto" w:fill="92CDDC" w:themeFill="accent5" w:themeFillTint="99"/>
          </w:tcPr>
          <w:p w14:paraId="48265E49" w14:textId="7D3B44C7" w:rsidR="0029454F" w:rsidRPr="00671DFB" w:rsidRDefault="002E70C9" w:rsidP="002E70C9">
            <w:pPr>
              <w:pStyle w:val="NoSpacing"/>
              <w:jc w:val="center"/>
            </w:pPr>
            <w:r>
              <w:t>xii</w:t>
            </w:r>
          </w:p>
        </w:tc>
        <w:tc>
          <w:tcPr>
            <w:tcW w:w="2617" w:type="pct"/>
            <w:shd w:val="clear" w:color="auto" w:fill="92CDDC" w:themeFill="accent5" w:themeFillTint="99"/>
            <w:tcMar>
              <w:top w:w="120" w:type="dxa"/>
              <w:left w:w="120" w:type="dxa"/>
              <w:bottom w:w="120" w:type="dxa"/>
              <w:right w:w="120" w:type="dxa"/>
            </w:tcMar>
            <w:vAlign w:val="center"/>
            <w:hideMark/>
          </w:tcPr>
          <w:p w14:paraId="334E167D" w14:textId="2290A6EA" w:rsidR="0029454F" w:rsidRPr="00671DFB" w:rsidRDefault="00B511DD" w:rsidP="00671DFB">
            <w:pPr>
              <w:pStyle w:val="NoSpacing"/>
            </w:pPr>
            <w:r w:rsidRPr="00671DFB">
              <w:t>National Digital Library (NDL) subscription details</w:t>
            </w:r>
          </w:p>
        </w:tc>
        <w:tc>
          <w:tcPr>
            <w:tcW w:w="2136" w:type="pct"/>
            <w:shd w:val="clear" w:color="auto" w:fill="92CDDC" w:themeFill="accent5" w:themeFillTint="99"/>
            <w:tcMar>
              <w:top w:w="120" w:type="dxa"/>
              <w:left w:w="120" w:type="dxa"/>
              <w:bottom w:w="120" w:type="dxa"/>
              <w:right w:w="120" w:type="dxa"/>
            </w:tcMar>
            <w:vAlign w:val="center"/>
            <w:hideMark/>
          </w:tcPr>
          <w:p w14:paraId="55C18B75" w14:textId="77777777" w:rsidR="0029454F" w:rsidRPr="00671DFB" w:rsidRDefault="0029454F" w:rsidP="00671DFB">
            <w:pPr>
              <w:pStyle w:val="NoSpacing"/>
            </w:pPr>
            <w:r w:rsidRPr="00671DFB">
              <w:t>Yes - Full access</w:t>
            </w:r>
          </w:p>
        </w:tc>
      </w:tr>
      <w:tr w:rsidR="0029454F" w:rsidRPr="00671DFB" w14:paraId="5C47A771" w14:textId="77777777" w:rsidTr="00CB58DD">
        <w:trPr>
          <w:jc w:val="center"/>
        </w:trPr>
        <w:tc>
          <w:tcPr>
            <w:tcW w:w="248" w:type="pct"/>
          </w:tcPr>
          <w:p w14:paraId="1401E4F6" w14:textId="736858B2" w:rsidR="0029454F" w:rsidRPr="00671DFB" w:rsidRDefault="002E70C9" w:rsidP="002E70C9">
            <w:pPr>
              <w:pStyle w:val="NoSpacing"/>
              <w:jc w:val="center"/>
            </w:pPr>
            <w:r>
              <w:t>xiii</w:t>
            </w:r>
          </w:p>
        </w:tc>
        <w:tc>
          <w:tcPr>
            <w:tcW w:w="2617" w:type="pct"/>
            <w:tcMar>
              <w:top w:w="120" w:type="dxa"/>
              <w:left w:w="120" w:type="dxa"/>
              <w:bottom w:w="120" w:type="dxa"/>
              <w:right w:w="120" w:type="dxa"/>
            </w:tcMar>
            <w:vAlign w:val="center"/>
            <w:hideMark/>
          </w:tcPr>
          <w:p w14:paraId="64AC657E" w14:textId="488618A2" w:rsidR="0029454F" w:rsidRPr="00671DFB" w:rsidRDefault="00B511DD" w:rsidP="00671DFB">
            <w:pPr>
              <w:pStyle w:val="NoSpacing"/>
            </w:pPr>
            <w:r w:rsidRPr="00671DFB">
              <w:t>List of Major Equipment/Facilities in each Laboratory/Workshop</w:t>
            </w:r>
          </w:p>
        </w:tc>
        <w:tc>
          <w:tcPr>
            <w:tcW w:w="2136" w:type="pct"/>
            <w:tcMar>
              <w:top w:w="120" w:type="dxa"/>
              <w:left w:w="120" w:type="dxa"/>
              <w:bottom w:w="120" w:type="dxa"/>
              <w:right w:w="120" w:type="dxa"/>
            </w:tcMar>
            <w:vAlign w:val="center"/>
            <w:hideMark/>
          </w:tcPr>
          <w:p w14:paraId="44BE86D6" w14:textId="77777777" w:rsidR="0029454F" w:rsidRPr="00671DFB" w:rsidRDefault="0029454F" w:rsidP="00671DFB">
            <w:pPr>
              <w:pStyle w:val="NoSpacing"/>
            </w:pPr>
            <w:r w:rsidRPr="00671DFB">
              <w:t>Servers, i7 Workstations, NVIDIA GPUs, Cisco, Firewalls</w:t>
            </w:r>
          </w:p>
        </w:tc>
      </w:tr>
      <w:tr w:rsidR="0029454F" w:rsidRPr="00671DFB" w14:paraId="07849907" w14:textId="77777777" w:rsidTr="00CB58DD">
        <w:trPr>
          <w:jc w:val="center"/>
        </w:trPr>
        <w:tc>
          <w:tcPr>
            <w:tcW w:w="248" w:type="pct"/>
            <w:shd w:val="clear" w:color="auto" w:fill="92CDDC" w:themeFill="accent5" w:themeFillTint="99"/>
          </w:tcPr>
          <w:p w14:paraId="11163BDA" w14:textId="01986AC3" w:rsidR="0029454F" w:rsidRPr="00671DFB" w:rsidRDefault="002E70C9" w:rsidP="002E70C9">
            <w:pPr>
              <w:pStyle w:val="NoSpacing"/>
              <w:jc w:val="center"/>
            </w:pPr>
            <w:proofErr w:type="spellStart"/>
            <w:r>
              <w:t>ivx</w:t>
            </w:r>
            <w:proofErr w:type="spellEnd"/>
          </w:p>
        </w:tc>
        <w:tc>
          <w:tcPr>
            <w:tcW w:w="2617" w:type="pct"/>
            <w:shd w:val="clear" w:color="auto" w:fill="92CDDC" w:themeFill="accent5" w:themeFillTint="99"/>
            <w:tcMar>
              <w:top w:w="120" w:type="dxa"/>
              <w:left w:w="120" w:type="dxa"/>
              <w:bottom w:w="120" w:type="dxa"/>
              <w:right w:w="120" w:type="dxa"/>
            </w:tcMar>
            <w:vAlign w:val="center"/>
            <w:hideMark/>
          </w:tcPr>
          <w:p w14:paraId="43EF82E0" w14:textId="755BB132" w:rsidR="0029454F" w:rsidRPr="00671DFB" w:rsidRDefault="00B511DD" w:rsidP="00671DFB">
            <w:pPr>
              <w:pStyle w:val="NoSpacing"/>
            </w:pPr>
            <w:r w:rsidRPr="00671DFB">
              <w:t>List of Experimental Setup in each Laboratory/Workshop</w:t>
            </w:r>
          </w:p>
        </w:tc>
        <w:tc>
          <w:tcPr>
            <w:tcW w:w="2136" w:type="pct"/>
            <w:shd w:val="clear" w:color="auto" w:fill="92CDDC" w:themeFill="accent5" w:themeFillTint="99"/>
            <w:tcMar>
              <w:top w:w="120" w:type="dxa"/>
              <w:left w:w="120" w:type="dxa"/>
              <w:bottom w:w="120" w:type="dxa"/>
              <w:right w:w="120" w:type="dxa"/>
            </w:tcMar>
            <w:vAlign w:val="center"/>
            <w:hideMark/>
          </w:tcPr>
          <w:p w14:paraId="567CA9A2" w14:textId="77777777" w:rsidR="0029454F" w:rsidRPr="00671DFB" w:rsidRDefault="0029454F" w:rsidP="00671DFB">
            <w:pPr>
              <w:pStyle w:val="NoSpacing"/>
            </w:pPr>
            <w:r w:rsidRPr="00671DFB">
              <w:t>Kali Linux, Wireshark, Metasploit, TensorFlow clusters</w:t>
            </w:r>
          </w:p>
        </w:tc>
      </w:tr>
      <w:tr w:rsidR="0029454F" w:rsidRPr="00671DFB" w14:paraId="5401F45F" w14:textId="77777777" w:rsidTr="00CB58DD">
        <w:trPr>
          <w:jc w:val="center"/>
        </w:trPr>
        <w:tc>
          <w:tcPr>
            <w:tcW w:w="248" w:type="pct"/>
          </w:tcPr>
          <w:p w14:paraId="0E31C153" w14:textId="6435A3FC" w:rsidR="0029454F" w:rsidRPr="00671DFB" w:rsidRDefault="002E70C9" w:rsidP="002E70C9">
            <w:pPr>
              <w:pStyle w:val="NoSpacing"/>
              <w:jc w:val="center"/>
            </w:pPr>
            <w:r>
              <w:t>xv</w:t>
            </w:r>
          </w:p>
        </w:tc>
        <w:tc>
          <w:tcPr>
            <w:tcW w:w="2617" w:type="pct"/>
            <w:tcMar>
              <w:top w:w="120" w:type="dxa"/>
              <w:left w:w="120" w:type="dxa"/>
              <w:bottom w:w="120" w:type="dxa"/>
              <w:right w:w="120" w:type="dxa"/>
            </w:tcMar>
            <w:vAlign w:val="center"/>
            <w:hideMark/>
          </w:tcPr>
          <w:p w14:paraId="04EF479C" w14:textId="4BE51175" w:rsidR="0029454F" w:rsidRPr="00671DFB" w:rsidRDefault="00B511DD" w:rsidP="00671DFB">
            <w:pPr>
              <w:pStyle w:val="NoSpacing"/>
            </w:pPr>
            <w:r w:rsidRPr="00671DFB">
              <w:t>Innovation Cell</w:t>
            </w:r>
          </w:p>
        </w:tc>
        <w:tc>
          <w:tcPr>
            <w:tcW w:w="2136" w:type="pct"/>
            <w:tcMar>
              <w:top w:w="120" w:type="dxa"/>
              <w:left w:w="120" w:type="dxa"/>
              <w:bottom w:w="120" w:type="dxa"/>
              <w:right w:w="120" w:type="dxa"/>
            </w:tcMar>
            <w:vAlign w:val="center"/>
            <w:hideMark/>
          </w:tcPr>
          <w:p w14:paraId="6A9AE9A3" w14:textId="3EE30CF5" w:rsidR="0029454F" w:rsidRPr="00671DFB" w:rsidRDefault="00B511DD" w:rsidP="00671DFB">
            <w:pPr>
              <w:pStyle w:val="NoSpacing"/>
            </w:pPr>
            <w:r w:rsidRPr="00671DFB">
              <w:t>Available</w:t>
            </w:r>
          </w:p>
        </w:tc>
      </w:tr>
      <w:tr w:rsidR="0029454F" w:rsidRPr="00671DFB" w14:paraId="20428E62" w14:textId="77777777" w:rsidTr="00CB58DD">
        <w:trPr>
          <w:jc w:val="center"/>
        </w:trPr>
        <w:tc>
          <w:tcPr>
            <w:tcW w:w="248" w:type="pct"/>
            <w:shd w:val="clear" w:color="auto" w:fill="92CDDC" w:themeFill="accent5" w:themeFillTint="99"/>
          </w:tcPr>
          <w:p w14:paraId="106A769E" w14:textId="36D873E5" w:rsidR="0029454F" w:rsidRPr="00671DFB" w:rsidRDefault="002E70C9" w:rsidP="002E70C9">
            <w:pPr>
              <w:pStyle w:val="NoSpacing"/>
              <w:jc w:val="center"/>
            </w:pPr>
            <w:r>
              <w:t>xvi</w:t>
            </w:r>
          </w:p>
        </w:tc>
        <w:tc>
          <w:tcPr>
            <w:tcW w:w="2617" w:type="pct"/>
            <w:shd w:val="clear" w:color="auto" w:fill="92CDDC" w:themeFill="accent5" w:themeFillTint="99"/>
            <w:tcMar>
              <w:top w:w="120" w:type="dxa"/>
              <w:left w:w="120" w:type="dxa"/>
              <w:bottom w:w="120" w:type="dxa"/>
              <w:right w:w="120" w:type="dxa"/>
            </w:tcMar>
            <w:vAlign w:val="center"/>
            <w:hideMark/>
          </w:tcPr>
          <w:p w14:paraId="6A08B866" w14:textId="2F010EA3" w:rsidR="0029454F" w:rsidRPr="00671DFB" w:rsidRDefault="0029454F" w:rsidP="00671DFB">
            <w:pPr>
              <w:pStyle w:val="NoSpacing"/>
            </w:pPr>
            <w:r w:rsidRPr="00671DFB">
              <w:t>Social Media Cell</w:t>
            </w:r>
          </w:p>
        </w:tc>
        <w:tc>
          <w:tcPr>
            <w:tcW w:w="2136" w:type="pct"/>
            <w:shd w:val="clear" w:color="auto" w:fill="92CDDC" w:themeFill="accent5" w:themeFillTint="99"/>
            <w:tcMar>
              <w:top w:w="120" w:type="dxa"/>
              <w:left w:w="120" w:type="dxa"/>
              <w:bottom w:w="120" w:type="dxa"/>
              <w:right w:w="120" w:type="dxa"/>
            </w:tcMar>
            <w:vAlign w:val="center"/>
            <w:hideMark/>
          </w:tcPr>
          <w:p w14:paraId="6B9723BA" w14:textId="50A944F5" w:rsidR="0029454F" w:rsidRPr="00671DFB" w:rsidRDefault="00B511DD" w:rsidP="00671DFB">
            <w:pPr>
              <w:pStyle w:val="NoSpacing"/>
            </w:pPr>
            <w:r w:rsidRPr="00671DFB">
              <w:t>Available</w:t>
            </w:r>
          </w:p>
        </w:tc>
      </w:tr>
      <w:tr w:rsidR="0029454F" w:rsidRPr="00671DFB" w14:paraId="075A30A7" w14:textId="77777777" w:rsidTr="00CB58DD">
        <w:trPr>
          <w:jc w:val="center"/>
        </w:trPr>
        <w:tc>
          <w:tcPr>
            <w:tcW w:w="248" w:type="pct"/>
          </w:tcPr>
          <w:p w14:paraId="64F801EF" w14:textId="5061F688" w:rsidR="0029454F" w:rsidRPr="00671DFB" w:rsidRDefault="002E70C9" w:rsidP="002E70C9">
            <w:pPr>
              <w:pStyle w:val="NoSpacing"/>
              <w:jc w:val="center"/>
            </w:pPr>
            <w:r>
              <w:t>xvii</w:t>
            </w:r>
          </w:p>
        </w:tc>
        <w:tc>
          <w:tcPr>
            <w:tcW w:w="2617" w:type="pct"/>
            <w:tcMar>
              <w:top w:w="120" w:type="dxa"/>
              <w:left w:w="120" w:type="dxa"/>
              <w:bottom w:w="120" w:type="dxa"/>
              <w:right w:w="120" w:type="dxa"/>
            </w:tcMar>
            <w:vAlign w:val="center"/>
            <w:hideMark/>
          </w:tcPr>
          <w:p w14:paraId="345D0A29" w14:textId="474C6BD3" w:rsidR="0029454F" w:rsidRPr="00671DFB" w:rsidRDefault="00B511DD" w:rsidP="00671DFB">
            <w:pPr>
              <w:pStyle w:val="NoSpacing"/>
            </w:pPr>
            <w:r w:rsidRPr="00671DFB">
              <w:t>Compliance of the Academic Bank of Credit (ABC)</w:t>
            </w:r>
          </w:p>
        </w:tc>
        <w:tc>
          <w:tcPr>
            <w:tcW w:w="2136" w:type="pct"/>
            <w:tcMar>
              <w:top w:w="120" w:type="dxa"/>
              <w:left w:w="120" w:type="dxa"/>
              <w:bottom w:w="120" w:type="dxa"/>
              <w:right w:w="120" w:type="dxa"/>
            </w:tcMar>
            <w:vAlign w:val="center"/>
            <w:hideMark/>
          </w:tcPr>
          <w:p w14:paraId="705BA873" w14:textId="77777777" w:rsidR="0029454F" w:rsidRPr="00671DFB" w:rsidRDefault="0029454F" w:rsidP="00671DFB">
            <w:pPr>
              <w:pStyle w:val="NoSpacing"/>
            </w:pPr>
            <w:r w:rsidRPr="00671DFB">
              <w:t>Yes - ABC IDs issued to all</w:t>
            </w:r>
          </w:p>
        </w:tc>
      </w:tr>
      <w:tr w:rsidR="0029454F" w:rsidRPr="00671DFB" w14:paraId="674B3D14" w14:textId="77777777" w:rsidTr="00CB58DD">
        <w:trPr>
          <w:jc w:val="center"/>
        </w:trPr>
        <w:tc>
          <w:tcPr>
            <w:tcW w:w="248" w:type="pct"/>
            <w:shd w:val="clear" w:color="auto" w:fill="92CDDC" w:themeFill="accent5" w:themeFillTint="99"/>
          </w:tcPr>
          <w:p w14:paraId="53FBB120" w14:textId="61D079E7" w:rsidR="0029454F" w:rsidRPr="00671DFB" w:rsidRDefault="002E70C9" w:rsidP="002E70C9">
            <w:pPr>
              <w:pStyle w:val="NoSpacing"/>
              <w:jc w:val="center"/>
            </w:pPr>
            <w:r>
              <w:t>xviii</w:t>
            </w:r>
          </w:p>
        </w:tc>
        <w:tc>
          <w:tcPr>
            <w:tcW w:w="2617" w:type="pct"/>
            <w:shd w:val="clear" w:color="auto" w:fill="92CDDC" w:themeFill="accent5" w:themeFillTint="99"/>
            <w:tcMar>
              <w:top w:w="120" w:type="dxa"/>
              <w:left w:w="120" w:type="dxa"/>
              <w:bottom w:w="120" w:type="dxa"/>
              <w:right w:w="120" w:type="dxa"/>
            </w:tcMar>
            <w:vAlign w:val="center"/>
            <w:hideMark/>
          </w:tcPr>
          <w:p w14:paraId="2A09274C" w14:textId="47F3FBA0" w:rsidR="0029454F" w:rsidRPr="00671DFB" w:rsidRDefault="00B511DD" w:rsidP="00671DFB">
            <w:pPr>
              <w:pStyle w:val="NoSpacing"/>
            </w:pPr>
            <w:r w:rsidRPr="00671DFB">
              <w:t>To upload the respective short video (1-2 min) of Infrastructure and facilities available w.r.t the courses in the website</w:t>
            </w:r>
          </w:p>
        </w:tc>
        <w:tc>
          <w:tcPr>
            <w:tcW w:w="2136" w:type="pct"/>
            <w:shd w:val="clear" w:color="auto" w:fill="92CDDC" w:themeFill="accent5" w:themeFillTint="99"/>
            <w:tcMar>
              <w:top w:w="120" w:type="dxa"/>
              <w:left w:w="120" w:type="dxa"/>
              <w:bottom w:w="120" w:type="dxa"/>
              <w:right w:w="120" w:type="dxa"/>
            </w:tcMar>
            <w:vAlign w:val="center"/>
            <w:hideMark/>
          </w:tcPr>
          <w:p w14:paraId="3C356407" w14:textId="17A20E1D" w:rsidR="0029454F" w:rsidRPr="00671DFB" w:rsidRDefault="00B511DD" w:rsidP="00671DFB">
            <w:pPr>
              <w:pStyle w:val="NoSpacing"/>
            </w:pPr>
            <w:r w:rsidRPr="00671DFB">
              <w:t>Available</w:t>
            </w:r>
          </w:p>
        </w:tc>
      </w:tr>
      <w:tr w:rsidR="0029454F" w:rsidRPr="00671DFB" w14:paraId="4DC336D0" w14:textId="77777777" w:rsidTr="00CB58DD">
        <w:trPr>
          <w:jc w:val="center"/>
        </w:trPr>
        <w:tc>
          <w:tcPr>
            <w:tcW w:w="248" w:type="pct"/>
          </w:tcPr>
          <w:p w14:paraId="63AC0A3B" w14:textId="2D647BA6" w:rsidR="0029454F" w:rsidRPr="00671DFB" w:rsidRDefault="002E70C9" w:rsidP="002E70C9">
            <w:pPr>
              <w:pStyle w:val="NoSpacing"/>
              <w:jc w:val="center"/>
            </w:pPr>
            <w:r>
              <w:t>xix</w:t>
            </w:r>
          </w:p>
        </w:tc>
        <w:tc>
          <w:tcPr>
            <w:tcW w:w="2617" w:type="pct"/>
            <w:tcMar>
              <w:top w:w="120" w:type="dxa"/>
              <w:left w:w="120" w:type="dxa"/>
              <w:bottom w:w="120" w:type="dxa"/>
              <w:right w:w="120" w:type="dxa"/>
            </w:tcMar>
            <w:vAlign w:val="center"/>
            <w:hideMark/>
          </w:tcPr>
          <w:p w14:paraId="4C730E9E" w14:textId="1079C496" w:rsidR="0029454F" w:rsidRPr="00671DFB" w:rsidRDefault="0029454F" w:rsidP="00671DFB">
            <w:pPr>
              <w:pStyle w:val="NoSpacing"/>
            </w:pPr>
            <w:r w:rsidRPr="00671DFB">
              <w:t>Games &amp; Sports</w:t>
            </w:r>
          </w:p>
        </w:tc>
        <w:tc>
          <w:tcPr>
            <w:tcW w:w="2136" w:type="pct"/>
            <w:tcMar>
              <w:top w:w="120" w:type="dxa"/>
              <w:left w:w="120" w:type="dxa"/>
              <w:bottom w:w="120" w:type="dxa"/>
              <w:right w:w="120" w:type="dxa"/>
            </w:tcMar>
            <w:vAlign w:val="center"/>
            <w:hideMark/>
          </w:tcPr>
          <w:p w14:paraId="7504A1E1" w14:textId="34797AC0" w:rsidR="0029454F" w:rsidRPr="00671DFB" w:rsidRDefault="0029454F" w:rsidP="00671DFB">
            <w:pPr>
              <w:pStyle w:val="NoSpacing"/>
            </w:pPr>
            <w:r w:rsidRPr="00671DFB">
              <w:t xml:space="preserve">Badminton, </w:t>
            </w:r>
            <w:r w:rsidR="00877A1E">
              <w:t>Cricket, Football, T</w:t>
            </w:r>
            <w:r w:rsidR="007A63CA">
              <w:t>aekwondo</w:t>
            </w:r>
            <w:r w:rsidRPr="00671DFB">
              <w:t xml:space="preserve">, </w:t>
            </w:r>
            <w:r w:rsidR="007A63CA">
              <w:t>Kickboxing</w:t>
            </w:r>
          </w:p>
        </w:tc>
      </w:tr>
      <w:tr w:rsidR="0029454F" w:rsidRPr="00671DFB" w14:paraId="1D706161" w14:textId="77777777" w:rsidTr="00CB58DD">
        <w:trPr>
          <w:jc w:val="center"/>
        </w:trPr>
        <w:tc>
          <w:tcPr>
            <w:tcW w:w="248" w:type="pct"/>
            <w:shd w:val="clear" w:color="auto" w:fill="92CDDC" w:themeFill="accent5" w:themeFillTint="99"/>
          </w:tcPr>
          <w:p w14:paraId="6AB67C6B" w14:textId="7190D205" w:rsidR="0029454F" w:rsidRPr="00671DFB" w:rsidRDefault="002E70C9" w:rsidP="002E70C9">
            <w:pPr>
              <w:pStyle w:val="NoSpacing"/>
              <w:jc w:val="center"/>
            </w:pPr>
            <w:r>
              <w:t>xx</w:t>
            </w:r>
          </w:p>
        </w:tc>
        <w:tc>
          <w:tcPr>
            <w:tcW w:w="2617" w:type="pct"/>
            <w:shd w:val="clear" w:color="auto" w:fill="92CDDC" w:themeFill="accent5" w:themeFillTint="99"/>
            <w:tcMar>
              <w:top w:w="120" w:type="dxa"/>
              <w:left w:w="120" w:type="dxa"/>
              <w:bottom w:w="120" w:type="dxa"/>
              <w:right w:w="120" w:type="dxa"/>
            </w:tcMar>
            <w:vAlign w:val="center"/>
            <w:hideMark/>
          </w:tcPr>
          <w:p w14:paraId="551AAFFD" w14:textId="24FF7B4A" w:rsidR="0029454F" w:rsidRPr="00671DFB" w:rsidRDefault="0029454F" w:rsidP="00671DFB">
            <w:pPr>
              <w:pStyle w:val="NoSpacing"/>
            </w:pPr>
            <w:r w:rsidRPr="00671DFB">
              <w:t>Teaching Learning</w:t>
            </w:r>
          </w:p>
        </w:tc>
        <w:tc>
          <w:tcPr>
            <w:tcW w:w="2136" w:type="pct"/>
            <w:shd w:val="clear" w:color="auto" w:fill="92CDDC" w:themeFill="accent5" w:themeFillTint="99"/>
            <w:tcMar>
              <w:top w:w="120" w:type="dxa"/>
              <w:left w:w="120" w:type="dxa"/>
              <w:bottom w:w="120" w:type="dxa"/>
              <w:right w:w="120" w:type="dxa"/>
            </w:tcMar>
            <w:vAlign w:val="center"/>
            <w:hideMark/>
          </w:tcPr>
          <w:p w14:paraId="7BDE625C" w14:textId="3A6E2B10" w:rsidR="0029454F" w:rsidRPr="00671DFB" w:rsidRDefault="0029454F" w:rsidP="00671DFB">
            <w:pPr>
              <w:pStyle w:val="NoSpacing"/>
            </w:pPr>
            <w:r w:rsidRPr="00671DFB">
              <w:t>Moodle LMS, projectors</w:t>
            </w:r>
          </w:p>
        </w:tc>
      </w:tr>
      <w:tr w:rsidR="0029454F" w:rsidRPr="00671DFB" w14:paraId="5F693188" w14:textId="77777777" w:rsidTr="00CB58DD">
        <w:trPr>
          <w:jc w:val="center"/>
        </w:trPr>
        <w:tc>
          <w:tcPr>
            <w:tcW w:w="248" w:type="pct"/>
          </w:tcPr>
          <w:p w14:paraId="4B384667" w14:textId="72ABEB46" w:rsidR="0029454F" w:rsidRPr="00671DFB" w:rsidRDefault="002E70C9" w:rsidP="002E70C9">
            <w:pPr>
              <w:pStyle w:val="NoSpacing"/>
              <w:jc w:val="center"/>
            </w:pPr>
            <w:r>
              <w:t>xi</w:t>
            </w:r>
          </w:p>
        </w:tc>
        <w:tc>
          <w:tcPr>
            <w:tcW w:w="2617" w:type="pct"/>
            <w:tcMar>
              <w:top w:w="120" w:type="dxa"/>
              <w:left w:w="120" w:type="dxa"/>
              <w:bottom w:w="120" w:type="dxa"/>
              <w:right w:w="120" w:type="dxa"/>
            </w:tcMar>
            <w:vAlign w:val="center"/>
            <w:hideMark/>
          </w:tcPr>
          <w:p w14:paraId="7B5486C0" w14:textId="1C7A1F3D" w:rsidR="0029454F" w:rsidRPr="00671DFB" w:rsidRDefault="0029454F" w:rsidP="00671DFB">
            <w:pPr>
              <w:pStyle w:val="NoSpacing"/>
            </w:pPr>
            <w:r w:rsidRPr="00671DFB">
              <w:t>PG Courses</w:t>
            </w:r>
          </w:p>
        </w:tc>
        <w:tc>
          <w:tcPr>
            <w:tcW w:w="2136" w:type="pct"/>
            <w:tcMar>
              <w:top w:w="120" w:type="dxa"/>
              <w:left w:w="120" w:type="dxa"/>
              <w:bottom w:w="120" w:type="dxa"/>
              <w:right w:w="120" w:type="dxa"/>
            </w:tcMar>
            <w:vAlign w:val="center"/>
            <w:hideMark/>
          </w:tcPr>
          <w:p w14:paraId="74C25CA6" w14:textId="77777777" w:rsidR="0029454F" w:rsidRPr="00671DFB" w:rsidRDefault="0029454F" w:rsidP="00671DFB">
            <w:pPr>
              <w:pStyle w:val="NoSpacing"/>
            </w:pPr>
            <w:r w:rsidRPr="00671DFB">
              <w:t>N/A - No Postgraduate courses offered</w:t>
            </w:r>
          </w:p>
        </w:tc>
      </w:tr>
      <w:tr w:rsidR="0029454F" w:rsidRPr="00671DFB" w14:paraId="691CEB08" w14:textId="77777777" w:rsidTr="00CB58DD">
        <w:trPr>
          <w:jc w:val="center"/>
        </w:trPr>
        <w:tc>
          <w:tcPr>
            <w:tcW w:w="248" w:type="pct"/>
            <w:shd w:val="clear" w:color="auto" w:fill="92CDDC" w:themeFill="accent5" w:themeFillTint="99"/>
          </w:tcPr>
          <w:p w14:paraId="7A4FC4D2" w14:textId="70EBD897" w:rsidR="0029454F" w:rsidRPr="00671DFB" w:rsidRDefault="002E70C9" w:rsidP="002E70C9">
            <w:pPr>
              <w:pStyle w:val="NoSpacing"/>
              <w:jc w:val="center"/>
            </w:pPr>
            <w:r>
              <w:t>xii</w:t>
            </w:r>
          </w:p>
        </w:tc>
        <w:tc>
          <w:tcPr>
            <w:tcW w:w="2617" w:type="pct"/>
            <w:shd w:val="clear" w:color="auto" w:fill="92CDDC" w:themeFill="accent5" w:themeFillTint="99"/>
            <w:tcMar>
              <w:top w:w="120" w:type="dxa"/>
              <w:left w:w="120" w:type="dxa"/>
              <w:bottom w:w="120" w:type="dxa"/>
              <w:right w:w="120" w:type="dxa"/>
            </w:tcMar>
            <w:vAlign w:val="center"/>
            <w:hideMark/>
          </w:tcPr>
          <w:p w14:paraId="619E1787" w14:textId="6FA274C8" w:rsidR="0029454F" w:rsidRPr="00671DFB" w:rsidRDefault="0029454F" w:rsidP="00671DFB">
            <w:pPr>
              <w:pStyle w:val="NoSpacing"/>
            </w:pPr>
            <w:r w:rsidRPr="00671DFB">
              <w:t>PG Lab Facilities</w:t>
            </w:r>
          </w:p>
        </w:tc>
        <w:tc>
          <w:tcPr>
            <w:tcW w:w="2136" w:type="pct"/>
            <w:shd w:val="clear" w:color="auto" w:fill="92CDDC" w:themeFill="accent5" w:themeFillTint="99"/>
            <w:tcMar>
              <w:top w:w="120" w:type="dxa"/>
              <w:left w:w="120" w:type="dxa"/>
              <w:bottom w:w="120" w:type="dxa"/>
              <w:right w:w="120" w:type="dxa"/>
            </w:tcMar>
            <w:vAlign w:val="center"/>
            <w:hideMark/>
          </w:tcPr>
          <w:p w14:paraId="08F9902E" w14:textId="77777777" w:rsidR="0029454F" w:rsidRPr="00671DFB" w:rsidRDefault="0029454F" w:rsidP="00671DFB">
            <w:pPr>
              <w:pStyle w:val="NoSpacing"/>
            </w:pPr>
            <w:r w:rsidRPr="00671DFB">
              <w:t>N/A - No Postgraduate courses offered</w:t>
            </w:r>
          </w:p>
        </w:tc>
      </w:tr>
    </w:tbl>
    <w:p w14:paraId="13077AB9" w14:textId="44DFD943" w:rsidR="00425086" w:rsidRDefault="00115B09" w:rsidP="00671DFB">
      <w:pPr>
        <w:pStyle w:val="Heading1"/>
      </w:pPr>
      <w:r>
        <w:t>1</w:t>
      </w:r>
      <w:r w:rsidR="00633F0C">
        <w:t>6</w:t>
      </w:r>
      <w:r>
        <w:t xml:space="preserve">. </w:t>
      </w:r>
      <w:r w:rsidR="00633F0C" w:rsidRPr="00633F0C">
        <w:t xml:space="preserve">Enrolment and placement details of students in the last </w:t>
      </w:r>
    </w:p>
    <w:p w14:paraId="20FBC581" w14:textId="77777777" w:rsidR="00425086" w:rsidRDefault="00115B09">
      <w:r>
        <w:rPr>
          <w:b/>
        </w:rPr>
        <w:t>Placement Cell:</w:t>
      </w:r>
      <w:r>
        <w:rPr>
          <w:b/>
        </w:rPr>
        <w:br/>
      </w:r>
      <w:r>
        <w:t>Dedicated placement cell coordinates campus recruitment drives, organizes pre-placement training, and maintains industry linkages.</w:t>
      </w:r>
      <w:r>
        <w:br/>
      </w:r>
      <w:r>
        <w:br/>
      </w:r>
      <w:r>
        <w:rPr>
          <w:b/>
        </w:rPr>
        <w:t>Training Programs:</w:t>
      </w:r>
      <w:r>
        <w:rPr>
          <w:b/>
        </w:rPr>
        <w:br/>
      </w:r>
      <w:r>
        <w:t>Aptitude training, soft skills development, interview preparation, resume building workshops</w:t>
      </w:r>
      <w:r>
        <w:br/>
      </w:r>
      <w:r>
        <w:br/>
      </w:r>
      <w:r>
        <w:rPr>
          <w:b/>
        </w:rPr>
        <w:t>Industry Tie-ups:</w:t>
      </w:r>
      <w:r>
        <w:rPr>
          <w:b/>
        </w:rPr>
        <w:br/>
      </w:r>
      <w:r>
        <w:t>Active MoUs with leading companies for internships and placements</w:t>
      </w:r>
      <w:r>
        <w:br/>
      </w:r>
      <w:r>
        <w:br/>
      </w:r>
      <w:r>
        <w:rPr>
          <w:b/>
        </w:rPr>
        <w:t>Career Guidance:</w:t>
      </w:r>
      <w:r>
        <w:rPr>
          <w:b/>
        </w:rPr>
        <w:br/>
      </w:r>
      <w:r>
        <w:lastRenderedPageBreak/>
        <w:t>Regular counseling sessions for higher education options, competitive exam preparation, and entrepreneurship guidance</w:t>
      </w:r>
    </w:p>
    <w:p w14:paraId="75D4B0FA" w14:textId="1248A7BC" w:rsidR="00425086" w:rsidRDefault="00633F0C">
      <w:r w:rsidRPr="00633F0C">
        <w:t>Enrolment and placement details of students in the last 3years</w:t>
      </w:r>
    </w:p>
    <w:tbl>
      <w:tblPr>
        <w:tblW w:w="5000" w:type="pct"/>
        <w:tblCellMar>
          <w:top w:w="15" w:type="dxa"/>
          <w:left w:w="15" w:type="dxa"/>
          <w:bottom w:w="15" w:type="dxa"/>
          <w:right w:w="15" w:type="dxa"/>
        </w:tblCellMar>
        <w:tblLook w:val="04A0" w:firstRow="1" w:lastRow="0" w:firstColumn="1" w:lastColumn="0" w:noHBand="0" w:noVBand="1"/>
      </w:tblPr>
      <w:tblGrid>
        <w:gridCol w:w="3896"/>
        <w:gridCol w:w="2056"/>
        <w:gridCol w:w="2056"/>
        <w:gridCol w:w="2056"/>
      </w:tblGrid>
      <w:tr w:rsidR="00CA671E" w:rsidRPr="00CA671E" w14:paraId="2D895233" w14:textId="77777777" w:rsidTr="00CA671E">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92CDDC" w:themeFill="accent5" w:themeFillTint="99"/>
            <w:tcMar>
              <w:top w:w="120" w:type="dxa"/>
              <w:left w:w="120" w:type="dxa"/>
              <w:bottom w:w="120" w:type="dxa"/>
              <w:right w:w="120" w:type="dxa"/>
            </w:tcMar>
            <w:vAlign w:val="center"/>
            <w:hideMark/>
          </w:tcPr>
          <w:p w14:paraId="1835855B" w14:textId="77777777" w:rsidR="00CA671E" w:rsidRPr="00CA671E" w:rsidRDefault="00CA671E" w:rsidP="00CA671E">
            <w:pPr>
              <w:pStyle w:val="NoSpacing"/>
              <w:rPr>
                <w:lang w:val="en-AE"/>
              </w:rPr>
            </w:pPr>
            <w:r w:rsidRPr="00CA671E">
              <w:rPr>
                <w:lang w:val="en-AE"/>
              </w:rPr>
              <w:t>Programme</w:t>
            </w:r>
          </w:p>
        </w:tc>
        <w:tc>
          <w:tcPr>
            <w:tcW w:w="0" w:type="auto"/>
            <w:tcBorders>
              <w:top w:val="single" w:sz="6" w:space="0" w:color="DDDDDD"/>
              <w:left w:val="single" w:sz="6" w:space="0" w:color="DDDDDD"/>
              <w:bottom w:val="single" w:sz="6" w:space="0" w:color="DDDDDD"/>
              <w:right w:val="single" w:sz="6" w:space="0" w:color="DDDDDD"/>
            </w:tcBorders>
            <w:shd w:val="clear" w:color="auto" w:fill="92CDDC" w:themeFill="accent5" w:themeFillTint="99"/>
            <w:tcMar>
              <w:top w:w="120" w:type="dxa"/>
              <w:left w:w="120" w:type="dxa"/>
              <w:bottom w:w="120" w:type="dxa"/>
              <w:right w:w="120" w:type="dxa"/>
            </w:tcMar>
            <w:vAlign w:val="center"/>
            <w:hideMark/>
          </w:tcPr>
          <w:p w14:paraId="5849AAD4" w14:textId="77777777" w:rsidR="00CA671E" w:rsidRPr="00CA671E" w:rsidRDefault="00CA671E" w:rsidP="00CA671E">
            <w:pPr>
              <w:pStyle w:val="NoSpacing"/>
              <w:rPr>
                <w:lang w:val="en-AE"/>
              </w:rPr>
            </w:pPr>
            <w:r w:rsidRPr="00CA671E">
              <w:rPr>
                <w:lang w:val="en-AE"/>
              </w:rPr>
              <w:t>2024-25</w:t>
            </w:r>
            <w:r w:rsidRPr="00CA671E">
              <w:rPr>
                <w:lang w:val="en-AE"/>
              </w:rPr>
              <w:br/>
              <w:t>(2022 Admission)</w:t>
            </w:r>
          </w:p>
        </w:tc>
        <w:tc>
          <w:tcPr>
            <w:tcW w:w="0" w:type="auto"/>
            <w:tcBorders>
              <w:top w:val="single" w:sz="6" w:space="0" w:color="DDDDDD"/>
              <w:left w:val="single" w:sz="6" w:space="0" w:color="DDDDDD"/>
              <w:bottom w:val="single" w:sz="6" w:space="0" w:color="DDDDDD"/>
              <w:right w:val="single" w:sz="6" w:space="0" w:color="DDDDDD"/>
            </w:tcBorders>
            <w:shd w:val="clear" w:color="auto" w:fill="92CDDC" w:themeFill="accent5" w:themeFillTint="99"/>
            <w:tcMar>
              <w:top w:w="120" w:type="dxa"/>
              <w:left w:w="120" w:type="dxa"/>
              <w:bottom w:w="120" w:type="dxa"/>
              <w:right w:w="120" w:type="dxa"/>
            </w:tcMar>
            <w:vAlign w:val="center"/>
            <w:hideMark/>
          </w:tcPr>
          <w:p w14:paraId="3AA5F5A8" w14:textId="77777777" w:rsidR="00CA671E" w:rsidRDefault="00CA671E" w:rsidP="00CA671E">
            <w:pPr>
              <w:pStyle w:val="NoSpacing"/>
              <w:rPr>
                <w:lang w:val="en-AE"/>
              </w:rPr>
            </w:pPr>
            <w:r w:rsidRPr="00CA671E">
              <w:rPr>
                <w:lang w:val="en-AE"/>
              </w:rPr>
              <w:t>2023-24</w:t>
            </w:r>
          </w:p>
          <w:p w14:paraId="1D2B7EC1" w14:textId="04822A77" w:rsidR="00CA671E" w:rsidRPr="00CA671E" w:rsidRDefault="00CA671E" w:rsidP="00CA671E">
            <w:pPr>
              <w:pStyle w:val="NoSpacing"/>
              <w:rPr>
                <w:lang w:val="en-AE"/>
              </w:rPr>
            </w:pPr>
            <w:r w:rsidRPr="00CA671E">
              <w:rPr>
                <w:lang w:val="en-AE"/>
              </w:rPr>
              <w:t>(202</w:t>
            </w:r>
            <w:r>
              <w:rPr>
                <w:lang w:val="en-AE"/>
              </w:rPr>
              <w:t>1</w:t>
            </w:r>
            <w:r w:rsidRPr="00CA671E">
              <w:rPr>
                <w:lang w:val="en-AE"/>
              </w:rPr>
              <w:t xml:space="preserve"> Admission)</w:t>
            </w:r>
          </w:p>
        </w:tc>
        <w:tc>
          <w:tcPr>
            <w:tcW w:w="0" w:type="auto"/>
            <w:tcBorders>
              <w:top w:val="single" w:sz="6" w:space="0" w:color="DDDDDD"/>
              <w:left w:val="single" w:sz="6" w:space="0" w:color="DDDDDD"/>
              <w:bottom w:val="single" w:sz="6" w:space="0" w:color="DDDDDD"/>
              <w:right w:val="single" w:sz="6" w:space="0" w:color="DDDDDD"/>
            </w:tcBorders>
            <w:shd w:val="clear" w:color="auto" w:fill="92CDDC" w:themeFill="accent5" w:themeFillTint="99"/>
            <w:tcMar>
              <w:top w:w="120" w:type="dxa"/>
              <w:left w:w="120" w:type="dxa"/>
              <w:bottom w:w="120" w:type="dxa"/>
              <w:right w:w="120" w:type="dxa"/>
            </w:tcMar>
            <w:vAlign w:val="center"/>
            <w:hideMark/>
          </w:tcPr>
          <w:p w14:paraId="08C64AF2" w14:textId="77777777" w:rsidR="00CA671E" w:rsidRDefault="00CA671E" w:rsidP="00CA671E">
            <w:pPr>
              <w:pStyle w:val="NoSpacing"/>
              <w:rPr>
                <w:lang w:val="en-AE"/>
              </w:rPr>
            </w:pPr>
            <w:r w:rsidRPr="00CA671E">
              <w:rPr>
                <w:lang w:val="en-AE"/>
              </w:rPr>
              <w:t>2022-23</w:t>
            </w:r>
          </w:p>
          <w:p w14:paraId="28AA6FA2" w14:textId="7850A027" w:rsidR="00CA671E" w:rsidRPr="00CA671E" w:rsidRDefault="00CA671E" w:rsidP="00CA671E">
            <w:pPr>
              <w:pStyle w:val="NoSpacing"/>
              <w:rPr>
                <w:lang w:val="en-AE"/>
              </w:rPr>
            </w:pPr>
            <w:r w:rsidRPr="00CA671E">
              <w:rPr>
                <w:lang w:val="en-AE"/>
              </w:rPr>
              <w:t>(202</w:t>
            </w:r>
            <w:r>
              <w:rPr>
                <w:lang w:val="en-AE"/>
              </w:rPr>
              <w:t>0</w:t>
            </w:r>
            <w:r w:rsidRPr="00CA671E">
              <w:rPr>
                <w:lang w:val="en-AE"/>
              </w:rPr>
              <w:t xml:space="preserve"> Admission)</w:t>
            </w:r>
          </w:p>
        </w:tc>
      </w:tr>
      <w:tr w:rsidR="00CA671E" w:rsidRPr="00CA671E" w14:paraId="1F5138B1"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82338C9" w14:textId="77777777" w:rsidR="00CA671E" w:rsidRPr="00CA671E" w:rsidRDefault="00CA671E" w:rsidP="00CA671E">
            <w:pPr>
              <w:pStyle w:val="NoSpacing"/>
              <w:rPr>
                <w:lang w:val="en-AE"/>
              </w:rPr>
            </w:pPr>
            <w:r w:rsidRPr="00CA671E">
              <w:rPr>
                <w:lang w:val="en-AE"/>
              </w:rPr>
              <w:t>B.Com Finance (Honours)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A462AB8" w14:textId="77777777" w:rsidR="00CA671E" w:rsidRPr="00CA671E" w:rsidRDefault="00CA671E" w:rsidP="00CA671E">
            <w:pPr>
              <w:pStyle w:val="NoSpacing"/>
              <w:rPr>
                <w:lang w:val="en-AE"/>
              </w:rPr>
            </w:pPr>
            <w:r w:rsidRPr="00CA671E">
              <w:rPr>
                <w:lang w:val="en-AE"/>
              </w:rPr>
              <w:t>33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0E1BB6D" w14:textId="77777777" w:rsidR="00CA671E" w:rsidRPr="00CA671E" w:rsidRDefault="00CA671E" w:rsidP="00CA671E">
            <w:pPr>
              <w:pStyle w:val="NoSpacing"/>
              <w:rPr>
                <w:lang w:val="en-AE"/>
              </w:rPr>
            </w:pPr>
            <w:r w:rsidRPr="00CA671E">
              <w:rPr>
                <w:lang w:val="en-AE"/>
              </w:rPr>
              <w:t>N/A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EDFEB42" w14:textId="77777777" w:rsidR="00CA671E" w:rsidRPr="00CA671E" w:rsidRDefault="00CA671E" w:rsidP="00CA671E">
            <w:pPr>
              <w:pStyle w:val="NoSpacing"/>
              <w:rPr>
                <w:lang w:val="en-AE"/>
              </w:rPr>
            </w:pPr>
            <w:r w:rsidRPr="00CA671E">
              <w:rPr>
                <w:lang w:val="en-AE"/>
              </w:rPr>
              <w:t>N/A</w:t>
            </w:r>
          </w:p>
        </w:tc>
      </w:tr>
      <w:tr w:rsidR="00CA671E" w:rsidRPr="00CA671E" w14:paraId="4BA6BE08" w14:textId="77777777" w:rsidTr="00CA671E">
        <w:tc>
          <w:tcPr>
            <w:tcW w:w="0" w:type="auto"/>
            <w:tcBorders>
              <w:top w:val="single" w:sz="6" w:space="0" w:color="DDDDDD"/>
              <w:left w:val="single" w:sz="6" w:space="0" w:color="DDDDDD"/>
              <w:bottom w:val="single" w:sz="6" w:space="0" w:color="DDDDDD"/>
              <w:right w:val="single" w:sz="6" w:space="0" w:color="DDDDDD"/>
            </w:tcBorders>
            <w:shd w:val="clear" w:color="auto" w:fill="92CDDC" w:themeFill="accent5" w:themeFillTint="99"/>
            <w:tcMar>
              <w:top w:w="120" w:type="dxa"/>
              <w:left w:w="120" w:type="dxa"/>
              <w:bottom w:w="120" w:type="dxa"/>
              <w:right w:w="120" w:type="dxa"/>
            </w:tcMar>
            <w:vAlign w:val="center"/>
            <w:hideMark/>
          </w:tcPr>
          <w:p w14:paraId="09F8AB1B" w14:textId="77777777" w:rsidR="00CA671E" w:rsidRPr="00CA671E" w:rsidRDefault="00CA671E" w:rsidP="00CA671E">
            <w:pPr>
              <w:pStyle w:val="NoSpacing"/>
              <w:rPr>
                <w:color w:val="1F497D" w:themeColor="text2"/>
                <w:lang w:val="en-AE"/>
              </w:rPr>
            </w:pPr>
            <w:r w:rsidRPr="00CA671E">
              <w:rPr>
                <w:color w:val="1F497D" w:themeColor="text2"/>
                <w:lang w:val="en-AE"/>
              </w:rPr>
              <w:t>B.Com CA (Honours)</w:t>
            </w:r>
          </w:p>
        </w:tc>
        <w:tc>
          <w:tcPr>
            <w:tcW w:w="0" w:type="auto"/>
            <w:tcBorders>
              <w:top w:val="single" w:sz="6" w:space="0" w:color="DDDDDD"/>
              <w:left w:val="single" w:sz="6" w:space="0" w:color="DDDDDD"/>
              <w:bottom w:val="single" w:sz="6" w:space="0" w:color="DDDDDD"/>
              <w:right w:val="single" w:sz="6" w:space="0" w:color="DDDDDD"/>
            </w:tcBorders>
            <w:shd w:val="clear" w:color="auto" w:fill="92CDDC" w:themeFill="accent5" w:themeFillTint="99"/>
            <w:tcMar>
              <w:top w:w="120" w:type="dxa"/>
              <w:left w:w="120" w:type="dxa"/>
              <w:bottom w:w="120" w:type="dxa"/>
              <w:right w:w="120" w:type="dxa"/>
            </w:tcMar>
            <w:vAlign w:val="center"/>
            <w:hideMark/>
          </w:tcPr>
          <w:p w14:paraId="23C8E541" w14:textId="77777777" w:rsidR="00CA671E" w:rsidRPr="00CA671E" w:rsidRDefault="00CA671E" w:rsidP="00CA671E">
            <w:pPr>
              <w:pStyle w:val="NoSpacing"/>
              <w:rPr>
                <w:color w:val="1F497D" w:themeColor="text2"/>
                <w:lang w:val="en-AE"/>
              </w:rPr>
            </w:pPr>
            <w:r w:rsidRPr="00CA671E">
              <w:rPr>
                <w:color w:val="1F497D" w:themeColor="text2"/>
                <w:lang w:val="en-AE"/>
              </w:rPr>
              <w:t>26</w:t>
            </w:r>
          </w:p>
        </w:tc>
        <w:tc>
          <w:tcPr>
            <w:tcW w:w="0" w:type="auto"/>
            <w:tcBorders>
              <w:top w:val="single" w:sz="6" w:space="0" w:color="DDDDDD"/>
              <w:left w:val="single" w:sz="6" w:space="0" w:color="DDDDDD"/>
              <w:bottom w:val="single" w:sz="6" w:space="0" w:color="DDDDDD"/>
              <w:right w:val="single" w:sz="6" w:space="0" w:color="DDDDDD"/>
            </w:tcBorders>
            <w:shd w:val="clear" w:color="auto" w:fill="92CDDC" w:themeFill="accent5" w:themeFillTint="99"/>
            <w:tcMar>
              <w:top w:w="120" w:type="dxa"/>
              <w:left w:w="120" w:type="dxa"/>
              <w:bottom w:w="120" w:type="dxa"/>
              <w:right w:w="120" w:type="dxa"/>
            </w:tcMar>
            <w:vAlign w:val="center"/>
            <w:hideMark/>
          </w:tcPr>
          <w:p w14:paraId="6D0FBC29" w14:textId="77777777" w:rsidR="00CA671E" w:rsidRPr="00CA671E" w:rsidRDefault="00CA671E" w:rsidP="00CA671E">
            <w:pPr>
              <w:pStyle w:val="NoSpacing"/>
              <w:rPr>
                <w:color w:val="1F497D" w:themeColor="text2"/>
                <w:lang w:val="en-AE"/>
              </w:rPr>
            </w:pPr>
            <w:r w:rsidRPr="00CA671E">
              <w:rPr>
                <w:color w:val="1F497D" w:themeColor="text2"/>
                <w:lang w:val="en-AE"/>
              </w:rPr>
              <w:t>N/A</w:t>
            </w:r>
          </w:p>
        </w:tc>
        <w:tc>
          <w:tcPr>
            <w:tcW w:w="0" w:type="auto"/>
            <w:tcBorders>
              <w:top w:val="single" w:sz="6" w:space="0" w:color="DDDDDD"/>
              <w:left w:val="single" w:sz="6" w:space="0" w:color="DDDDDD"/>
              <w:bottom w:val="single" w:sz="6" w:space="0" w:color="DDDDDD"/>
              <w:right w:val="single" w:sz="6" w:space="0" w:color="DDDDDD"/>
            </w:tcBorders>
            <w:shd w:val="clear" w:color="auto" w:fill="92CDDC" w:themeFill="accent5" w:themeFillTint="99"/>
            <w:tcMar>
              <w:top w:w="120" w:type="dxa"/>
              <w:left w:w="120" w:type="dxa"/>
              <w:bottom w:w="120" w:type="dxa"/>
              <w:right w:w="120" w:type="dxa"/>
            </w:tcMar>
            <w:vAlign w:val="center"/>
            <w:hideMark/>
          </w:tcPr>
          <w:p w14:paraId="0FB27106" w14:textId="77777777" w:rsidR="00CA671E" w:rsidRPr="00CA671E" w:rsidRDefault="00CA671E" w:rsidP="00CA671E">
            <w:pPr>
              <w:pStyle w:val="NoSpacing"/>
              <w:rPr>
                <w:color w:val="1F497D" w:themeColor="text2"/>
                <w:lang w:val="en-AE"/>
              </w:rPr>
            </w:pPr>
            <w:r w:rsidRPr="00CA671E">
              <w:rPr>
                <w:color w:val="1F497D" w:themeColor="text2"/>
                <w:lang w:val="en-AE"/>
              </w:rPr>
              <w:t>N/A</w:t>
            </w:r>
          </w:p>
        </w:tc>
      </w:tr>
      <w:tr w:rsidR="00CA671E" w:rsidRPr="00CA671E" w14:paraId="73D92958"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6D5245A" w14:textId="77777777" w:rsidR="00CA671E" w:rsidRPr="00CA671E" w:rsidRDefault="00CA671E" w:rsidP="00CA671E">
            <w:pPr>
              <w:pStyle w:val="NoSpacing"/>
              <w:rPr>
                <w:lang w:val="en-AE"/>
              </w:rPr>
            </w:pPr>
            <w:r w:rsidRPr="00CA671E">
              <w:rPr>
                <w:lang w:val="en-AE"/>
              </w:rPr>
              <w:t>BA English (Honours)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9E07CAB" w14:textId="77777777" w:rsidR="00CA671E" w:rsidRPr="00CA671E" w:rsidRDefault="00CA671E" w:rsidP="00CA671E">
            <w:pPr>
              <w:pStyle w:val="NoSpacing"/>
              <w:rPr>
                <w:lang w:val="en-AE"/>
              </w:rPr>
            </w:pPr>
            <w:r w:rsidRPr="00CA671E">
              <w:rPr>
                <w:lang w:val="en-AE"/>
              </w:rPr>
              <w:t>16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41B7C25" w14:textId="77777777" w:rsidR="00CA671E" w:rsidRPr="00CA671E" w:rsidRDefault="00CA671E" w:rsidP="00CA671E">
            <w:pPr>
              <w:pStyle w:val="NoSpacing"/>
              <w:rPr>
                <w:lang w:val="en-AE"/>
              </w:rPr>
            </w:pPr>
            <w:r w:rsidRPr="00CA671E">
              <w:rPr>
                <w:lang w:val="en-AE"/>
              </w:rPr>
              <w:t>N/A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D7670FA" w14:textId="77777777" w:rsidR="00CA671E" w:rsidRPr="00CA671E" w:rsidRDefault="00CA671E" w:rsidP="00CA671E">
            <w:pPr>
              <w:pStyle w:val="NoSpacing"/>
              <w:rPr>
                <w:lang w:val="en-AE"/>
              </w:rPr>
            </w:pPr>
            <w:r w:rsidRPr="00CA671E">
              <w:rPr>
                <w:lang w:val="en-AE"/>
              </w:rPr>
              <w:t>N/A</w:t>
            </w:r>
          </w:p>
        </w:tc>
      </w:tr>
      <w:tr w:rsidR="00CA671E" w:rsidRPr="00CA671E" w14:paraId="655800A3" w14:textId="77777777" w:rsidTr="00CA671E">
        <w:tc>
          <w:tcPr>
            <w:tcW w:w="0" w:type="auto"/>
            <w:tcBorders>
              <w:top w:val="single" w:sz="6" w:space="0" w:color="DDDDDD"/>
              <w:left w:val="single" w:sz="6" w:space="0" w:color="DDDDDD"/>
              <w:bottom w:val="single" w:sz="6" w:space="0" w:color="DDDDDD"/>
              <w:right w:val="single" w:sz="6" w:space="0" w:color="DDDDDD"/>
            </w:tcBorders>
            <w:shd w:val="clear" w:color="auto" w:fill="92CDDC" w:themeFill="accent5" w:themeFillTint="99"/>
            <w:tcMar>
              <w:top w:w="120" w:type="dxa"/>
              <w:left w:w="120" w:type="dxa"/>
              <w:bottom w:w="120" w:type="dxa"/>
              <w:right w:w="120" w:type="dxa"/>
            </w:tcMar>
            <w:vAlign w:val="center"/>
            <w:hideMark/>
          </w:tcPr>
          <w:p w14:paraId="6D13FEFD" w14:textId="77777777" w:rsidR="00CA671E" w:rsidRPr="00CA671E" w:rsidRDefault="00CA671E" w:rsidP="00CA671E">
            <w:pPr>
              <w:pStyle w:val="NoSpacing"/>
              <w:rPr>
                <w:lang w:val="en-AE"/>
              </w:rPr>
            </w:pPr>
            <w:r w:rsidRPr="00CA671E">
              <w:rPr>
                <w:lang w:val="en-AE"/>
              </w:rPr>
              <w:t>BA Sociology (Honours)</w:t>
            </w:r>
          </w:p>
        </w:tc>
        <w:tc>
          <w:tcPr>
            <w:tcW w:w="0" w:type="auto"/>
            <w:tcBorders>
              <w:top w:val="single" w:sz="6" w:space="0" w:color="DDDDDD"/>
              <w:left w:val="single" w:sz="6" w:space="0" w:color="DDDDDD"/>
              <w:bottom w:val="single" w:sz="6" w:space="0" w:color="DDDDDD"/>
              <w:right w:val="single" w:sz="6" w:space="0" w:color="DDDDDD"/>
            </w:tcBorders>
            <w:shd w:val="clear" w:color="auto" w:fill="92CDDC" w:themeFill="accent5" w:themeFillTint="99"/>
            <w:tcMar>
              <w:top w:w="120" w:type="dxa"/>
              <w:left w:w="120" w:type="dxa"/>
              <w:bottom w:w="120" w:type="dxa"/>
              <w:right w:w="120" w:type="dxa"/>
            </w:tcMar>
            <w:vAlign w:val="center"/>
            <w:hideMark/>
          </w:tcPr>
          <w:p w14:paraId="332A3103" w14:textId="77777777" w:rsidR="00CA671E" w:rsidRPr="00CA671E" w:rsidRDefault="00CA671E" w:rsidP="00CA671E">
            <w:pPr>
              <w:pStyle w:val="NoSpacing"/>
              <w:rPr>
                <w:lang w:val="en-AE"/>
              </w:rPr>
            </w:pPr>
            <w:r w:rsidRPr="00CA671E">
              <w:rPr>
                <w:lang w:val="en-AE"/>
              </w:rPr>
              <w:t>34</w:t>
            </w:r>
          </w:p>
        </w:tc>
        <w:tc>
          <w:tcPr>
            <w:tcW w:w="0" w:type="auto"/>
            <w:tcBorders>
              <w:top w:val="single" w:sz="6" w:space="0" w:color="DDDDDD"/>
              <w:left w:val="single" w:sz="6" w:space="0" w:color="DDDDDD"/>
              <w:bottom w:val="single" w:sz="6" w:space="0" w:color="DDDDDD"/>
              <w:right w:val="single" w:sz="6" w:space="0" w:color="DDDDDD"/>
            </w:tcBorders>
            <w:shd w:val="clear" w:color="auto" w:fill="92CDDC" w:themeFill="accent5" w:themeFillTint="99"/>
            <w:tcMar>
              <w:top w:w="120" w:type="dxa"/>
              <w:left w:w="120" w:type="dxa"/>
              <w:bottom w:w="120" w:type="dxa"/>
              <w:right w:w="120" w:type="dxa"/>
            </w:tcMar>
            <w:vAlign w:val="center"/>
            <w:hideMark/>
          </w:tcPr>
          <w:p w14:paraId="74A718BA" w14:textId="77777777" w:rsidR="00CA671E" w:rsidRPr="00CA671E" w:rsidRDefault="00CA671E" w:rsidP="00CA671E">
            <w:pPr>
              <w:pStyle w:val="NoSpacing"/>
              <w:rPr>
                <w:lang w:val="en-AE"/>
              </w:rPr>
            </w:pPr>
            <w:r w:rsidRPr="00CA671E">
              <w:rPr>
                <w:lang w:val="en-AE"/>
              </w:rPr>
              <w:t>N/A</w:t>
            </w:r>
          </w:p>
        </w:tc>
        <w:tc>
          <w:tcPr>
            <w:tcW w:w="0" w:type="auto"/>
            <w:tcBorders>
              <w:top w:val="single" w:sz="6" w:space="0" w:color="DDDDDD"/>
              <w:left w:val="single" w:sz="6" w:space="0" w:color="DDDDDD"/>
              <w:bottom w:val="single" w:sz="6" w:space="0" w:color="DDDDDD"/>
              <w:right w:val="single" w:sz="6" w:space="0" w:color="DDDDDD"/>
            </w:tcBorders>
            <w:shd w:val="clear" w:color="auto" w:fill="92CDDC" w:themeFill="accent5" w:themeFillTint="99"/>
            <w:tcMar>
              <w:top w:w="120" w:type="dxa"/>
              <w:left w:w="120" w:type="dxa"/>
              <w:bottom w:w="120" w:type="dxa"/>
              <w:right w:w="120" w:type="dxa"/>
            </w:tcMar>
            <w:vAlign w:val="center"/>
            <w:hideMark/>
          </w:tcPr>
          <w:p w14:paraId="496C9334" w14:textId="77777777" w:rsidR="00CA671E" w:rsidRPr="00CA671E" w:rsidRDefault="00CA671E" w:rsidP="00CA671E">
            <w:pPr>
              <w:pStyle w:val="NoSpacing"/>
              <w:rPr>
                <w:lang w:val="en-AE"/>
              </w:rPr>
            </w:pPr>
            <w:r w:rsidRPr="00CA671E">
              <w:rPr>
                <w:lang w:val="en-AE"/>
              </w:rPr>
              <w:t>N/A</w:t>
            </w:r>
          </w:p>
        </w:tc>
      </w:tr>
      <w:tr w:rsidR="00CA671E" w:rsidRPr="00CA671E" w14:paraId="4EB565D6" w14:textId="77777777" w:rsidTr="00CA671E">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vAlign w:val="center"/>
          </w:tcPr>
          <w:p w14:paraId="163A5B58" w14:textId="6DF29844" w:rsidR="00CA671E" w:rsidRPr="00CA671E" w:rsidRDefault="00CA671E" w:rsidP="00CA671E">
            <w:pPr>
              <w:pStyle w:val="NoSpacing"/>
              <w:rPr>
                <w:lang w:val="en-AE"/>
              </w:rPr>
            </w:pPr>
            <w:r>
              <w:rPr>
                <w:lang w:val="en-AE"/>
              </w:rPr>
              <w:t>B.A English (Honours)</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vAlign w:val="center"/>
          </w:tcPr>
          <w:p w14:paraId="57CEFD88" w14:textId="77777777" w:rsidR="00CA671E" w:rsidRPr="00CA671E" w:rsidRDefault="00CA671E" w:rsidP="00CA671E">
            <w:pPr>
              <w:pStyle w:val="NoSpacing"/>
              <w:rPr>
                <w:lang w:val="en-AE"/>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vAlign w:val="center"/>
          </w:tcPr>
          <w:p w14:paraId="3AE13DF2" w14:textId="77777777" w:rsidR="00CA671E" w:rsidRPr="00CA671E" w:rsidRDefault="00CA671E" w:rsidP="00CA671E">
            <w:pPr>
              <w:pStyle w:val="NoSpacing"/>
              <w:rPr>
                <w:lang w:val="en-AE"/>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vAlign w:val="center"/>
          </w:tcPr>
          <w:p w14:paraId="6E124A33" w14:textId="77777777" w:rsidR="00CA671E" w:rsidRPr="00CA671E" w:rsidRDefault="00CA671E" w:rsidP="00CA671E">
            <w:pPr>
              <w:pStyle w:val="NoSpacing"/>
              <w:rPr>
                <w:lang w:val="en-AE"/>
              </w:rPr>
            </w:pPr>
          </w:p>
        </w:tc>
      </w:tr>
      <w:tr w:rsidR="00CB58DD" w:rsidRPr="00CA671E" w14:paraId="34DB7268" w14:textId="77777777" w:rsidTr="00CA671E">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vAlign w:val="center"/>
          </w:tcPr>
          <w:p w14:paraId="799B2754" w14:textId="769AF3DB" w:rsidR="00CB58DD" w:rsidRDefault="00CB58DD" w:rsidP="00CA671E">
            <w:pPr>
              <w:pStyle w:val="NoSpacing"/>
              <w:rPr>
                <w:lang w:val="en-AE"/>
              </w:rPr>
            </w:pPr>
            <w:r>
              <w:rPr>
                <w:lang w:val="en-AE"/>
              </w:rPr>
              <w:t>B.Sc Cyber Security (Honours)</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vAlign w:val="center"/>
          </w:tcPr>
          <w:p w14:paraId="5040CCE2" w14:textId="7A1352D7" w:rsidR="00CB58DD" w:rsidRPr="00CA671E" w:rsidRDefault="00CB58DD" w:rsidP="00CA671E">
            <w:pPr>
              <w:pStyle w:val="NoSpacing"/>
              <w:rPr>
                <w:lang w:val="en-AE"/>
              </w:rPr>
            </w:pPr>
            <w:r>
              <w:rPr>
                <w:lang w:val="en-AE"/>
              </w:rPr>
              <w:t>NA</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vAlign w:val="center"/>
          </w:tcPr>
          <w:p w14:paraId="6100CE3F" w14:textId="79917934" w:rsidR="00CB58DD" w:rsidRPr="00CA671E" w:rsidRDefault="00CB58DD" w:rsidP="00CA671E">
            <w:pPr>
              <w:pStyle w:val="NoSpacing"/>
              <w:rPr>
                <w:lang w:val="en-AE"/>
              </w:rPr>
            </w:pPr>
            <w:r>
              <w:rPr>
                <w:lang w:val="en-AE"/>
              </w:rPr>
              <w:t>NA</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vAlign w:val="center"/>
          </w:tcPr>
          <w:p w14:paraId="76F5200C" w14:textId="28BD4580" w:rsidR="00CB58DD" w:rsidRPr="00CA671E" w:rsidRDefault="00CB58DD" w:rsidP="00CA671E">
            <w:pPr>
              <w:pStyle w:val="NoSpacing"/>
              <w:rPr>
                <w:lang w:val="en-AE"/>
              </w:rPr>
            </w:pPr>
            <w:r>
              <w:rPr>
                <w:lang w:val="en-AE"/>
              </w:rPr>
              <w:t>NA</w:t>
            </w:r>
          </w:p>
        </w:tc>
      </w:tr>
      <w:tr w:rsidR="00CB58DD" w:rsidRPr="00CA671E" w14:paraId="01CB08E3" w14:textId="77777777" w:rsidTr="00CA671E">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vAlign w:val="center"/>
          </w:tcPr>
          <w:p w14:paraId="5FE27089" w14:textId="192D1A53" w:rsidR="00CB58DD" w:rsidRDefault="00CB58DD" w:rsidP="00CB58DD">
            <w:pPr>
              <w:pStyle w:val="NoSpacing"/>
              <w:rPr>
                <w:lang w:val="en-AE"/>
              </w:rPr>
            </w:pPr>
            <w:r>
              <w:rPr>
                <w:lang w:val="en-AE"/>
              </w:rPr>
              <w:t>B.Sc Artificail Intelligence (Honours)</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vAlign w:val="center"/>
          </w:tcPr>
          <w:p w14:paraId="0D043115" w14:textId="4EFBA5DD" w:rsidR="00CB58DD" w:rsidRPr="00CA671E" w:rsidRDefault="00CB58DD" w:rsidP="00CB58DD">
            <w:pPr>
              <w:pStyle w:val="NoSpacing"/>
              <w:rPr>
                <w:lang w:val="en-AE"/>
              </w:rPr>
            </w:pPr>
            <w:r>
              <w:rPr>
                <w:lang w:val="en-AE"/>
              </w:rPr>
              <w:t>NA</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vAlign w:val="center"/>
          </w:tcPr>
          <w:p w14:paraId="74DBA906" w14:textId="2716F26B" w:rsidR="00CB58DD" w:rsidRPr="00CA671E" w:rsidRDefault="00CB58DD" w:rsidP="00CB58DD">
            <w:pPr>
              <w:pStyle w:val="NoSpacing"/>
              <w:rPr>
                <w:lang w:val="en-AE"/>
              </w:rPr>
            </w:pPr>
            <w:r>
              <w:rPr>
                <w:lang w:val="en-AE"/>
              </w:rPr>
              <w:t>NA</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vAlign w:val="center"/>
          </w:tcPr>
          <w:p w14:paraId="29F04670" w14:textId="365EB243" w:rsidR="00CB58DD" w:rsidRPr="00CA671E" w:rsidRDefault="00CB58DD" w:rsidP="00CB58DD">
            <w:pPr>
              <w:pStyle w:val="NoSpacing"/>
              <w:rPr>
                <w:lang w:val="en-AE"/>
              </w:rPr>
            </w:pPr>
            <w:r>
              <w:rPr>
                <w:lang w:val="en-AE"/>
              </w:rPr>
              <w:t>NA</w:t>
            </w:r>
          </w:p>
        </w:tc>
      </w:tr>
      <w:tr w:rsidR="00CB58DD" w:rsidRPr="00CA671E" w14:paraId="1A718586" w14:textId="77777777" w:rsidTr="00CA671E">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vAlign w:val="center"/>
          </w:tcPr>
          <w:p w14:paraId="0EF1B9F7" w14:textId="40C171FA" w:rsidR="00CB58DD" w:rsidRDefault="00CB58DD" w:rsidP="00CB58DD">
            <w:pPr>
              <w:pStyle w:val="NoSpacing"/>
              <w:rPr>
                <w:lang w:val="en-AE"/>
              </w:rPr>
            </w:pPr>
            <w:r>
              <w:rPr>
                <w:lang w:val="en-AE"/>
              </w:rPr>
              <w:t>B.C.A (Honours)</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vAlign w:val="center"/>
          </w:tcPr>
          <w:p w14:paraId="6A77F3EC" w14:textId="7D92DA72" w:rsidR="00CB58DD" w:rsidRPr="00CA671E" w:rsidRDefault="00CB58DD" w:rsidP="00CB58DD">
            <w:pPr>
              <w:pStyle w:val="NoSpacing"/>
              <w:rPr>
                <w:lang w:val="en-AE"/>
              </w:rPr>
            </w:pPr>
            <w:r>
              <w:rPr>
                <w:lang w:val="en-AE"/>
              </w:rPr>
              <w:t>NA</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vAlign w:val="center"/>
          </w:tcPr>
          <w:p w14:paraId="16D5919C" w14:textId="05D335A3" w:rsidR="00CB58DD" w:rsidRPr="00CA671E" w:rsidRDefault="00CB58DD" w:rsidP="00CB58DD">
            <w:pPr>
              <w:pStyle w:val="NoSpacing"/>
              <w:rPr>
                <w:lang w:val="en-AE"/>
              </w:rPr>
            </w:pPr>
            <w:r>
              <w:rPr>
                <w:lang w:val="en-AE"/>
              </w:rPr>
              <w:t>NA</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vAlign w:val="center"/>
          </w:tcPr>
          <w:p w14:paraId="1A3FBE3A" w14:textId="12BD6930" w:rsidR="00CB58DD" w:rsidRPr="00CA671E" w:rsidRDefault="00CB58DD" w:rsidP="00CB58DD">
            <w:pPr>
              <w:pStyle w:val="NoSpacing"/>
              <w:rPr>
                <w:lang w:val="en-AE"/>
              </w:rPr>
            </w:pPr>
            <w:r>
              <w:rPr>
                <w:lang w:val="en-AE"/>
              </w:rPr>
              <w:t>NA</w:t>
            </w:r>
          </w:p>
        </w:tc>
      </w:tr>
    </w:tbl>
    <w:p w14:paraId="27114F8E" w14:textId="7FB047D4" w:rsidR="00CA671E" w:rsidRDefault="00CA671E" w:rsidP="00CA671E">
      <w:pPr>
        <w:pStyle w:val="Caption"/>
      </w:pPr>
    </w:p>
    <w:p w14:paraId="2832A340" w14:textId="323C2991" w:rsidR="00633F0C" w:rsidRDefault="00633F0C" w:rsidP="00633F0C">
      <w:pPr>
        <w:pStyle w:val="Heading1"/>
      </w:pPr>
      <w:r w:rsidRPr="00633F0C">
        <w:t>17 List of Research Projects/Consultancy Works</w:t>
      </w:r>
    </w:p>
    <w:p w14:paraId="6313A737" w14:textId="77777777" w:rsidR="007235A9" w:rsidRDefault="007235A9" w:rsidP="007235A9"/>
    <w:tbl>
      <w:tblPr>
        <w:tblW w:w="5711" w:type="pct"/>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40"/>
        <w:gridCol w:w="1976"/>
        <w:gridCol w:w="2622"/>
        <w:gridCol w:w="1344"/>
        <w:gridCol w:w="2348"/>
        <w:gridCol w:w="1661"/>
        <w:gridCol w:w="1011"/>
      </w:tblGrid>
      <w:tr w:rsidR="007235A9" w:rsidRPr="007235A9" w14:paraId="4493F044" w14:textId="77777777" w:rsidTr="00311196">
        <w:trPr>
          <w:tblHeader/>
        </w:trPr>
        <w:tc>
          <w:tcPr>
            <w:tcW w:w="540" w:type="dxa"/>
            <w:shd w:val="clear" w:color="auto" w:fill="F2F2F2"/>
            <w:tcMar>
              <w:top w:w="120" w:type="dxa"/>
              <w:left w:w="120" w:type="dxa"/>
              <w:bottom w:w="120" w:type="dxa"/>
              <w:right w:w="120" w:type="dxa"/>
            </w:tcMar>
            <w:vAlign w:val="center"/>
            <w:hideMark/>
          </w:tcPr>
          <w:p w14:paraId="4B255A98" w14:textId="77777777" w:rsidR="007235A9" w:rsidRPr="007235A9" w:rsidRDefault="007235A9" w:rsidP="007235A9">
            <w:pPr>
              <w:pStyle w:val="NoSpacing"/>
              <w:rPr>
                <w:lang w:val="en-AE"/>
              </w:rPr>
            </w:pPr>
            <w:r w:rsidRPr="007235A9">
              <w:rPr>
                <w:lang w:val="en-AE"/>
              </w:rPr>
              <w:t>S.No</w:t>
            </w:r>
          </w:p>
        </w:tc>
        <w:tc>
          <w:tcPr>
            <w:tcW w:w="1976" w:type="dxa"/>
            <w:shd w:val="clear" w:color="auto" w:fill="F2F2F2"/>
            <w:tcMar>
              <w:top w:w="120" w:type="dxa"/>
              <w:left w:w="120" w:type="dxa"/>
              <w:bottom w:w="120" w:type="dxa"/>
              <w:right w:w="120" w:type="dxa"/>
            </w:tcMar>
            <w:vAlign w:val="center"/>
            <w:hideMark/>
          </w:tcPr>
          <w:p w14:paraId="7311487D" w14:textId="77777777" w:rsidR="007235A9" w:rsidRPr="007235A9" w:rsidRDefault="007235A9" w:rsidP="007235A9">
            <w:pPr>
              <w:pStyle w:val="NoSpacing"/>
              <w:rPr>
                <w:lang w:val="en-AE"/>
              </w:rPr>
            </w:pPr>
            <w:r w:rsidRPr="007235A9">
              <w:rPr>
                <w:lang w:val="en-AE"/>
              </w:rPr>
              <w:t>Authors</w:t>
            </w:r>
          </w:p>
        </w:tc>
        <w:tc>
          <w:tcPr>
            <w:tcW w:w="2622" w:type="dxa"/>
            <w:shd w:val="clear" w:color="auto" w:fill="F2F2F2"/>
            <w:tcMar>
              <w:top w:w="120" w:type="dxa"/>
              <w:left w:w="120" w:type="dxa"/>
              <w:bottom w:w="120" w:type="dxa"/>
              <w:right w:w="120" w:type="dxa"/>
            </w:tcMar>
            <w:vAlign w:val="center"/>
            <w:hideMark/>
          </w:tcPr>
          <w:p w14:paraId="7916EA5A" w14:textId="77777777" w:rsidR="007235A9" w:rsidRPr="007235A9" w:rsidRDefault="007235A9" w:rsidP="007235A9">
            <w:pPr>
              <w:pStyle w:val="NoSpacing"/>
              <w:rPr>
                <w:lang w:val="en-AE"/>
              </w:rPr>
            </w:pPr>
            <w:r w:rsidRPr="007235A9">
              <w:rPr>
                <w:lang w:val="en-AE"/>
              </w:rPr>
              <w:t>Title</w:t>
            </w:r>
          </w:p>
        </w:tc>
        <w:tc>
          <w:tcPr>
            <w:tcW w:w="1344" w:type="dxa"/>
            <w:shd w:val="clear" w:color="auto" w:fill="F2F2F2"/>
            <w:tcMar>
              <w:top w:w="120" w:type="dxa"/>
              <w:left w:w="120" w:type="dxa"/>
              <w:bottom w:w="120" w:type="dxa"/>
              <w:right w:w="120" w:type="dxa"/>
            </w:tcMar>
            <w:vAlign w:val="center"/>
            <w:hideMark/>
          </w:tcPr>
          <w:p w14:paraId="7F298424" w14:textId="77777777" w:rsidR="007235A9" w:rsidRPr="007235A9" w:rsidRDefault="007235A9" w:rsidP="007235A9">
            <w:pPr>
              <w:pStyle w:val="NoSpacing"/>
              <w:rPr>
                <w:lang w:val="en-AE"/>
              </w:rPr>
            </w:pPr>
            <w:r w:rsidRPr="007235A9">
              <w:rPr>
                <w:lang w:val="en-AE"/>
              </w:rPr>
              <w:t>Journal</w:t>
            </w:r>
          </w:p>
        </w:tc>
        <w:tc>
          <w:tcPr>
            <w:tcW w:w="2348" w:type="dxa"/>
            <w:shd w:val="clear" w:color="auto" w:fill="F2F2F2"/>
            <w:tcMar>
              <w:top w:w="120" w:type="dxa"/>
              <w:left w:w="120" w:type="dxa"/>
              <w:bottom w:w="120" w:type="dxa"/>
              <w:right w:w="120" w:type="dxa"/>
            </w:tcMar>
            <w:vAlign w:val="center"/>
            <w:hideMark/>
          </w:tcPr>
          <w:p w14:paraId="76BF463F" w14:textId="77777777" w:rsidR="007235A9" w:rsidRPr="007235A9" w:rsidRDefault="007235A9" w:rsidP="007235A9">
            <w:pPr>
              <w:pStyle w:val="NoSpacing"/>
              <w:rPr>
                <w:lang w:val="en-AE"/>
              </w:rPr>
            </w:pPr>
            <w:r w:rsidRPr="007235A9">
              <w:rPr>
                <w:lang w:val="en-AE"/>
              </w:rPr>
              <w:t>DOI/Link</w:t>
            </w:r>
          </w:p>
        </w:tc>
        <w:tc>
          <w:tcPr>
            <w:tcW w:w="1661" w:type="dxa"/>
            <w:shd w:val="clear" w:color="auto" w:fill="F2F2F2"/>
            <w:tcMar>
              <w:top w:w="120" w:type="dxa"/>
              <w:left w:w="120" w:type="dxa"/>
              <w:bottom w:w="120" w:type="dxa"/>
              <w:right w:w="120" w:type="dxa"/>
            </w:tcMar>
            <w:vAlign w:val="center"/>
            <w:hideMark/>
          </w:tcPr>
          <w:p w14:paraId="22F6D1C1" w14:textId="77777777" w:rsidR="007235A9" w:rsidRPr="007235A9" w:rsidRDefault="007235A9" w:rsidP="007235A9">
            <w:pPr>
              <w:pStyle w:val="NoSpacing"/>
              <w:rPr>
                <w:lang w:val="en-AE"/>
              </w:rPr>
            </w:pPr>
            <w:r w:rsidRPr="007235A9">
              <w:rPr>
                <w:lang w:val="en-AE"/>
              </w:rPr>
              <w:t>Volume/Issue/Pages</w:t>
            </w:r>
          </w:p>
        </w:tc>
        <w:tc>
          <w:tcPr>
            <w:tcW w:w="1011" w:type="dxa"/>
            <w:shd w:val="clear" w:color="auto" w:fill="F2F2F2"/>
            <w:tcMar>
              <w:top w:w="120" w:type="dxa"/>
              <w:left w:w="120" w:type="dxa"/>
              <w:bottom w:w="120" w:type="dxa"/>
              <w:right w:w="120" w:type="dxa"/>
            </w:tcMar>
            <w:vAlign w:val="center"/>
            <w:hideMark/>
          </w:tcPr>
          <w:p w14:paraId="71D99E1F" w14:textId="77777777" w:rsidR="007235A9" w:rsidRPr="007235A9" w:rsidRDefault="007235A9" w:rsidP="007235A9">
            <w:pPr>
              <w:pStyle w:val="NoSpacing"/>
              <w:rPr>
                <w:lang w:val="en-AE"/>
              </w:rPr>
            </w:pPr>
            <w:r w:rsidRPr="007235A9">
              <w:rPr>
                <w:lang w:val="en-AE"/>
              </w:rPr>
              <w:t>Publication Date</w:t>
            </w:r>
          </w:p>
        </w:tc>
      </w:tr>
      <w:tr w:rsidR="007235A9" w:rsidRPr="007235A9" w14:paraId="69E4E6D5" w14:textId="77777777" w:rsidTr="00311196">
        <w:tc>
          <w:tcPr>
            <w:tcW w:w="540" w:type="dxa"/>
            <w:tcMar>
              <w:top w:w="120" w:type="dxa"/>
              <w:left w:w="120" w:type="dxa"/>
              <w:bottom w:w="120" w:type="dxa"/>
              <w:right w:w="120" w:type="dxa"/>
            </w:tcMar>
            <w:vAlign w:val="center"/>
            <w:hideMark/>
          </w:tcPr>
          <w:p w14:paraId="7A7534D8" w14:textId="77777777" w:rsidR="007235A9" w:rsidRPr="007235A9" w:rsidRDefault="007235A9" w:rsidP="007235A9">
            <w:pPr>
              <w:pStyle w:val="NoSpacing"/>
              <w:rPr>
                <w:lang w:val="en-AE"/>
              </w:rPr>
            </w:pPr>
            <w:r w:rsidRPr="007235A9">
              <w:rPr>
                <w:lang w:val="en-AE"/>
              </w:rPr>
              <w:t>1</w:t>
            </w:r>
          </w:p>
        </w:tc>
        <w:tc>
          <w:tcPr>
            <w:tcW w:w="1976" w:type="dxa"/>
            <w:tcMar>
              <w:top w:w="120" w:type="dxa"/>
              <w:left w:w="120" w:type="dxa"/>
              <w:bottom w:w="120" w:type="dxa"/>
              <w:right w:w="120" w:type="dxa"/>
            </w:tcMar>
            <w:vAlign w:val="center"/>
            <w:hideMark/>
          </w:tcPr>
          <w:p w14:paraId="7D7941FE" w14:textId="77777777" w:rsidR="007235A9" w:rsidRPr="007235A9" w:rsidRDefault="007235A9" w:rsidP="007235A9">
            <w:pPr>
              <w:pStyle w:val="NoSpacing"/>
              <w:rPr>
                <w:lang w:val="en-AE"/>
              </w:rPr>
            </w:pPr>
            <w:r w:rsidRPr="007235A9">
              <w:rPr>
                <w:lang w:val="en-AE"/>
              </w:rPr>
              <w:t>Sangheethaa Sukumaran, Arun Korath, Gowri Arun Menon</w:t>
            </w:r>
          </w:p>
        </w:tc>
        <w:tc>
          <w:tcPr>
            <w:tcW w:w="2622" w:type="dxa"/>
            <w:tcMar>
              <w:top w:w="120" w:type="dxa"/>
              <w:left w:w="120" w:type="dxa"/>
              <w:bottom w:w="120" w:type="dxa"/>
              <w:right w:w="120" w:type="dxa"/>
            </w:tcMar>
            <w:vAlign w:val="center"/>
            <w:hideMark/>
          </w:tcPr>
          <w:p w14:paraId="2FE5B379" w14:textId="77777777" w:rsidR="007235A9" w:rsidRPr="007235A9" w:rsidRDefault="007235A9" w:rsidP="007235A9">
            <w:pPr>
              <w:pStyle w:val="NoSpacing"/>
              <w:rPr>
                <w:lang w:val="en-AE"/>
              </w:rPr>
            </w:pPr>
            <w:r w:rsidRPr="007235A9">
              <w:rPr>
                <w:lang w:val="en-AE"/>
              </w:rPr>
              <w:t>Trust And Engagement As Mediators In AI-Personalized Online Shopping For Gen Z</w:t>
            </w:r>
          </w:p>
        </w:tc>
        <w:tc>
          <w:tcPr>
            <w:tcW w:w="1344" w:type="dxa"/>
            <w:tcMar>
              <w:top w:w="120" w:type="dxa"/>
              <w:left w:w="120" w:type="dxa"/>
              <w:bottom w:w="120" w:type="dxa"/>
              <w:right w:w="120" w:type="dxa"/>
            </w:tcMar>
            <w:vAlign w:val="center"/>
            <w:hideMark/>
          </w:tcPr>
          <w:p w14:paraId="1A22E8B9" w14:textId="77777777" w:rsidR="007235A9" w:rsidRPr="007235A9" w:rsidRDefault="007235A9" w:rsidP="007235A9">
            <w:pPr>
              <w:pStyle w:val="NoSpacing"/>
              <w:rPr>
                <w:lang w:val="en-AE"/>
              </w:rPr>
            </w:pPr>
            <w:r w:rsidRPr="007235A9">
              <w:rPr>
                <w:lang w:val="en-AE"/>
              </w:rPr>
              <w:t>Scientific Culture</w:t>
            </w:r>
          </w:p>
        </w:tc>
        <w:tc>
          <w:tcPr>
            <w:tcW w:w="2348" w:type="dxa"/>
            <w:tcMar>
              <w:top w:w="120" w:type="dxa"/>
              <w:left w:w="120" w:type="dxa"/>
              <w:bottom w:w="120" w:type="dxa"/>
              <w:right w:w="120" w:type="dxa"/>
            </w:tcMar>
            <w:vAlign w:val="center"/>
            <w:hideMark/>
          </w:tcPr>
          <w:p w14:paraId="4846CAC9" w14:textId="77777777" w:rsidR="007235A9" w:rsidRPr="007235A9" w:rsidRDefault="007235A9" w:rsidP="007235A9">
            <w:pPr>
              <w:pStyle w:val="NoSpacing"/>
              <w:rPr>
                <w:lang w:val="en-AE"/>
              </w:rPr>
            </w:pPr>
            <w:r w:rsidRPr="007235A9">
              <w:rPr>
                <w:lang w:val="en-AE"/>
              </w:rPr>
              <w:t>DOI: 10.5281/</w:t>
            </w:r>
          </w:p>
        </w:tc>
        <w:tc>
          <w:tcPr>
            <w:tcW w:w="1661" w:type="dxa"/>
            <w:tcMar>
              <w:top w:w="120" w:type="dxa"/>
              <w:left w:w="120" w:type="dxa"/>
              <w:bottom w:w="120" w:type="dxa"/>
              <w:right w:w="120" w:type="dxa"/>
            </w:tcMar>
            <w:vAlign w:val="center"/>
            <w:hideMark/>
          </w:tcPr>
          <w:p w14:paraId="5EDE6918" w14:textId="77777777" w:rsidR="007235A9" w:rsidRPr="007235A9" w:rsidRDefault="007235A9" w:rsidP="007235A9">
            <w:pPr>
              <w:pStyle w:val="NoSpacing"/>
              <w:rPr>
                <w:lang w:val="en-AE"/>
              </w:rPr>
            </w:pPr>
            <w:r w:rsidRPr="007235A9">
              <w:rPr>
                <w:lang w:val="en-AE"/>
              </w:rPr>
              <w:t>Vol. xx, No. x, pp. 1-9 (Q1)</w:t>
            </w:r>
          </w:p>
        </w:tc>
        <w:tc>
          <w:tcPr>
            <w:tcW w:w="1011" w:type="dxa"/>
            <w:tcMar>
              <w:top w:w="120" w:type="dxa"/>
              <w:left w:w="120" w:type="dxa"/>
              <w:bottom w:w="120" w:type="dxa"/>
              <w:right w:w="120" w:type="dxa"/>
            </w:tcMar>
            <w:vAlign w:val="center"/>
            <w:hideMark/>
          </w:tcPr>
          <w:p w14:paraId="1572A306" w14:textId="77777777" w:rsidR="007235A9" w:rsidRPr="007235A9" w:rsidRDefault="007235A9" w:rsidP="007235A9">
            <w:pPr>
              <w:pStyle w:val="NoSpacing"/>
              <w:rPr>
                <w:lang w:val="en-AE"/>
              </w:rPr>
            </w:pPr>
            <w:r w:rsidRPr="007235A9">
              <w:rPr>
                <w:lang w:val="en-AE"/>
              </w:rPr>
              <w:t>Nov 2025</w:t>
            </w:r>
          </w:p>
        </w:tc>
      </w:tr>
      <w:tr w:rsidR="007235A9" w:rsidRPr="007235A9" w14:paraId="015E4606" w14:textId="77777777" w:rsidTr="00311196">
        <w:tc>
          <w:tcPr>
            <w:tcW w:w="540" w:type="dxa"/>
            <w:tcMar>
              <w:top w:w="120" w:type="dxa"/>
              <w:left w:w="120" w:type="dxa"/>
              <w:bottom w:w="120" w:type="dxa"/>
              <w:right w:w="120" w:type="dxa"/>
            </w:tcMar>
            <w:vAlign w:val="center"/>
            <w:hideMark/>
          </w:tcPr>
          <w:p w14:paraId="0D78686D" w14:textId="77777777" w:rsidR="007235A9" w:rsidRPr="007235A9" w:rsidRDefault="007235A9" w:rsidP="007235A9">
            <w:pPr>
              <w:pStyle w:val="NoSpacing"/>
              <w:rPr>
                <w:lang w:val="en-AE"/>
              </w:rPr>
            </w:pPr>
            <w:r w:rsidRPr="007235A9">
              <w:rPr>
                <w:lang w:val="en-AE"/>
              </w:rPr>
              <w:t>2</w:t>
            </w:r>
          </w:p>
        </w:tc>
        <w:tc>
          <w:tcPr>
            <w:tcW w:w="1976" w:type="dxa"/>
            <w:tcMar>
              <w:top w:w="120" w:type="dxa"/>
              <w:left w:w="120" w:type="dxa"/>
              <w:bottom w:w="120" w:type="dxa"/>
              <w:right w:w="120" w:type="dxa"/>
            </w:tcMar>
            <w:vAlign w:val="center"/>
            <w:hideMark/>
          </w:tcPr>
          <w:p w14:paraId="5F4AD86A" w14:textId="77777777" w:rsidR="007235A9" w:rsidRPr="007235A9" w:rsidRDefault="007235A9" w:rsidP="007235A9">
            <w:pPr>
              <w:pStyle w:val="NoSpacing"/>
              <w:rPr>
                <w:lang w:val="en-AE"/>
              </w:rPr>
            </w:pPr>
            <w:r w:rsidRPr="007235A9">
              <w:rPr>
                <w:lang w:val="en-AE"/>
              </w:rPr>
              <w:t>Sangheethaa S, Arun Korath</w:t>
            </w:r>
          </w:p>
        </w:tc>
        <w:tc>
          <w:tcPr>
            <w:tcW w:w="2622" w:type="dxa"/>
            <w:tcMar>
              <w:top w:w="120" w:type="dxa"/>
              <w:left w:w="120" w:type="dxa"/>
              <w:bottom w:w="120" w:type="dxa"/>
              <w:right w:w="120" w:type="dxa"/>
            </w:tcMar>
            <w:vAlign w:val="center"/>
            <w:hideMark/>
          </w:tcPr>
          <w:p w14:paraId="555D4AE6" w14:textId="77777777" w:rsidR="007235A9" w:rsidRPr="007235A9" w:rsidRDefault="007235A9" w:rsidP="007235A9">
            <w:pPr>
              <w:pStyle w:val="NoSpacing"/>
              <w:rPr>
                <w:lang w:val="en-AE"/>
              </w:rPr>
            </w:pPr>
            <w:r w:rsidRPr="007235A9">
              <w:rPr>
                <w:lang w:val="en-AE"/>
              </w:rPr>
              <w:t>Explainable Artificial Intelligence for Blockchain-Based Intrusion Detection Systems in Critical Infrastructure</w:t>
            </w:r>
          </w:p>
        </w:tc>
        <w:tc>
          <w:tcPr>
            <w:tcW w:w="1344" w:type="dxa"/>
            <w:tcMar>
              <w:top w:w="120" w:type="dxa"/>
              <w:left w:w="120" w:type="dxa"/>
              <w:bottom w:w="120" w:type="dxa"/>
              <w:right w:w="120" w:type="dxa"/>
            </w:tcMar>
            <w:vAlign w:val="center"/>
            <w:hideMark/>
          </w:tcPr>
          <w:p w14:paraId="770F4513" w14:textId="77777777" w:rsidR="007235A9" w:rsidRPr="007235A9" w:rsidRDefault="007235A9" w:rsidP="007235A9">
            <w:pPr>
              <w:pStyle w:val="NoSpacing"/>
              <w:rPr>
                <w:lang w:val="en-AE"/>
              </w:rPr>
            </w:pPr>
            <w:r w:rsidRPr="007235A9">
              <w:rPr>
                <w:lang w:val="en-AE"/>
              </w:rPr>
              <w:t>Journal of Posthumanism</w:t>
            </w:r>
          </w:p>
        </w:tc>
        <w:tc>
          <w:tcPr>
            <w:tcW w:w="2348" w:type="dxa"/>
            <w:tcMar>
              <w:top w:w="120" w:type="dxa"/>
              <w:left w:w="120" w:type="dxa"/>
              <w:bottom w:w="120" w:type="dxa"/>
              <w:right w:w="120" w:type="dxa"/>
            </w:tcMar>
            <w:vAlign w:val="center"/>
            <w:hideMark/>
          </w:tcPr>
          <w:p w14:paraId="1FD9DCD8" w14:textId="77777777" w:rsidR="007235A9" w:rsidRPr="007235A9" w:rsidRDefault="00484788" w:rsidP="007235A9">
            <w:pPr>
              <w:pStyle w:val="NoSpacing"/>
              <w:rPr>
                <w:lang w:val="en-AE"/>
              </w:rPr>
            </w:pPr>
            <w:hyperlink r:id="rId20" w:tgtFrame="_blank" w:history="1">
              <w:r w:rsidR="007235A9" w:rsidRPr="007235A9">
                <w:rPr>
                  <w:rStyle w:val="Hyperlink"/>
                  <w:lang w:val="en-AE"/>
                </w:rPr>
                <w:t>https://doi.org/10.63332/joph.v5i6.2300</w:t>
              </w:r>
            </w:hyperlink>
          </w:p>
        </w:tc>
        <w:tc>
          <w:tcPr>
            <w:tcW w:w="1661" w:type="dxa"/>
            <w:tcMar>
              <w:top w:w="120" w:type="dxa"/>
              <w:left w:w="120" w:type="dxa"/>
              <w:bottom w:w="120" w:type="dxa"/>
              <w:right w:w="120" w:type="dxa"/>
            </w:tcMar>
            <w:vAlign w:val="center"/>
            <w:hideMark/>
          </w:tcPr>
          <w:p w14:paraId="03FA1686" w14:textId="77777777" w:rsidR="007235A9" w:rsidRPr="007235A9" w:rsidRDefault="007235A9" w:rsidP="007235A9">
            <w:pPr>
              <w:pStyle w:val="NoSpacing"/>
              <w:rPr>
                <w:lang w:val="en-AE"/>
              </w:rPr>
            </w:pPr>
            <w:r w:rsidRPr="007235A9">
              <w:rPr>
                <w:lang w:val="en-AE"/>
              </w:rPr>
              <w:t>Vol 5(6), pp 1928-1945</w:t>
            </w:r>
          </w:p>
        </w:tc>
        <w:tc>
          <w:tcPr>
            <w:tcW w:w="1011" w:type="dxa"/>
            <w:tcMar>
              <w:top w:w="120" w:type="dxa"/>
              <w:left w:w="120" w:type="dxa"/>
              <w:bottom w:w="120" w:type="dxa"/>
              <w:right w:w="120" w:type="dxa"/>
            </w:tcMar>
            <w:vAlign w:val="center"/>
            <w:hideMark/>
          </w:tcPr>
          <w:p w14:paraId="2C3ED42B" w14:textId="77777777" w:rsidR="007235A9" w:rsidRPr="007235A9" w:rsidRDefault="007235A9" w:rsidP="007235A9">
            <w:pPr>
              <w:pStyle w:val="NoSpacing"/>
              <w:rPr>
                <w:lang w:val="en-AE"/>
              </w:rPr>
            </w:pPr>
            <w:r w:rsidRPr="007235A9">
              <w:rPr>
                <w:lang w:val="en-AE"/>
              </w:rPr>
              <w:t>May 2025</w:t>
            </w:r>
          </w:p>
        </w:tc>
      </w:tr>
      <w:tr w:rsidR="007235A9" w:rsidRPr="007235A9" w14:paraId="2FB3E590" w14:textId="77777777" w:rsidTr="00311196">
        <w:tc>
          <w:tcPr>
            <w:tcW w:w="540" w:type="dxa"/>
            <w:tcMar>
              <w:top w:w="120" w:type="dxa"/>
              <w:left w:w="120" w:type="dxa"/>
              <w:bottom w:w="120" w:type="dxa"/>
              <w:right w:w="120" w:type="dxa"/>
            </w:tcMar>
            <w:vAlign w:val="center"/>
            <w:hideMark/>
          </w:tcPr>
          <w:p w14:paraId="18B103D6" w14:textId="77777777" w:rsidR="007235A9" w:rsidRPr="007235A9" w:rsidRDefault="007235A9" w:rsidP="007235A9">
            <w:pPr>
              <w:pStyle w:val="NoSpacing"/>
              <w:rPr>
                <w:lang w:val="en-AE"/>
              </w:rPr>
            </w:pPr>
            <w:r w:rsidRPr="007235A9">
              <w:rPr>
                <w:lang w:val="en-AE"/>
              </w:rPr>
              <w:t>3</w:t>
            </w:r>
          </w:p>
        </w:tc>
        <w:tc>
          <w:tcPr>
            <w:tcW w:w="1976" w:type="dxa"/>
            <w:tcMar>
              <w:top w:w="120" w:type="dxa"/>
              <w:left w:w="120" w:type="dxa"/>
              <w:bottom w:w="120" w:type="dxa"/>
              <w:right w:w="120" w:type="dxa"/>
            </w:tcMar>
            <w:vAlign w:val="center"/>
            <w:hideMark/>
          </w:tcPr>
          <w:p w14:paraId="59ECF04C" w14:textId="77777777" w:rsidR="007235A9" w:rsidRPr="007235A9" w:rsidRDefault="007235A9" w:rsidP="007235A9">
            <w:pPr>
              <w:pStyle w:val="NoSpacing"/>
              <w:rPr>
                <w:lang w:val="en-AE"/>
              </w:rPr>
            </w:pPr>
            <w:r w:rsidRPr="007235A9">
              <w:rPr>
                <w:lang w:val="en-AE"/>
              </w:rPr>
              <w:t>Sangheethaa S, Arun Korath, Gowri Arun Menon</w:t>
            </w:r>
          </w:p>
        </w:tc>
        <w:tc>
          <w:tcPr>
            <w:tcW w:w="2622" w:type="dxa"/>
            <w:tcMar>
              <w:top w:w="120" w:type="dxa"/>
              <w:left w:w="120" w:type="dxa"/>
              <w:bottom w:w="120" w:type="dxa"/>
              <w:right w:w="120" w:type="dxa"/>
            </w:tcMar>
            <w:vAlign w:val="center"/>
            <w:hideMark/>
          </w:tcPr>
          <w:p w14:paraId="71CB8ADB" w14:textId="77777777" w:rsidR="007235A9" w:rsidRPr="007235A9" w:rsidRDefault="007235A9" w:rsidP="007235A9">
            <w:pPr>
              <w:pStyle w:val="NoSpacing"/>
              <w:rPr>
                <w:lang w:val="en-AE"/>
              </w:rPr>
            </w:pPr>
            <w:r w:rsidRPr="007235A9">
              <w:rPr>
                <w:lang w:val="en-AE"/>
              </w:rPr>
              <w:t xml:space="preserve">Hybrid Attention-GAN Framework for Secure Data Encryption and Decryption: Leveraging Transformer-based </w:t>
            </w:r>
            <w:r w:rsidRPr="007235A9">
              <w:rPr>
                <w:lang w:val="en-AE"/>
              </w:rPr>
              <w:lastRenderedPageBreak/>
              <w:t>Attention Mechanisms and Adversarial Learning</w:t>
            </w:r>
          </w:p>
        </w:tc>
        <w:tc>
          <w:tcPr>
            <w:tcW w:w="1344" w:type="dxa"/>
            <w:tcMar>
              <w:top w:w="120" w:type="dxa"/>
              <w:left w:w="120" w:type="dxa"/>
              <w:bottom w:w="120" w:type="dxa"/>
              <w:right w:w="120" w:type="dxa"/>
            </w:tcMar>
            <w:vAlign w:val="center"/>
            <w:hideMark/>
          </w:tcPr>
          <w:p w14:paraId="289AE3A7" w14:textId="77777777" w:rsidR="007235A9" w:rsidRPr="007235A9" w:rsidRDefault="007235A9" w:rsidP="007235A9">
            <w:pPr>
              <w:pStyle w:val="NoSpacing"/>
              <w:rPr>
                <w:lang w:val="en-AE"/>
              </w:rPr>
            </w:pPr>
            <w:r w:rsidRPr="007235A9">
              <w:rPr>
                <w:lang w:val="en-AE"/>
              </w:rPr>
              <w:lastRenderedPageBreak/>
              <w:t>The Journal of International Crisis and Risk Communic</w:t>
            </w:r>
            <w:r w:rsidRPr="007235A9">
              <w:rPr>
                <w:lang w:val="en-AE"/>
              </w:rPr>
              <w:lastRenderedPageBreak/>
              <w:t>ation Research</w:t>
            </w:r>
          </w:p>
        </w:tc>
        <w:tc>
          <w:tcPr>
            <w:tcW w:w="2348" w:type="dxa"/>
            <w:tcMar>
              <w:top w:w="120" w:type="dxa"/>
              <w:left w:w="120" w:type="dxa"/>
              <w:bottom w:w="120" w:type="dxa"/>
              <w:right w:w="120" w:type="dxa"/>
            </w:tcMar>
            <w:vAlign w:val="center"/>
            <w:hideMark/>
          </w:tcPr>
          <w:p w14:paraId="591C4D51" w14:textId="77777777" w:rsidR="007235A9" w:rsidRPr="007235A9" w:rsidRDefault="00484788" w:rsidP="007235A9">
            <w:pPr>
              <w:pStyle w:val="NoSpacing"/>
              <w:rPr>
                <w:lang w:val="en-AE"/>
              </w:rPr>
            </w:pPr>
            <w:hyperlink r:id="rId21" w:tgtFrame="_blank" w:history="1">
              <w:r w:rsidR="007235A9" w:rsidRPr="007235A9">
                <w:rPr>
                  <w:rStyle w:val="Hyperlink"/>
                  <w:lang w:val="en-AE"/>
                </w:rPr>
                <w:t>https://doi.org/10.63278/jicrcr.vi.2671</w:t>
              </w:r>
            </w:hyperlink>
          </w:p>
        </w:tc>
        <w:tc>
          <w:tcPr>
            <w:tcW w:w="1661" w:type="dxa"/>
            <w:tcMar>
              <w:top w:w="120" w:type="dxa"/>
              <w:left w:w="120" w:type="dxa"/>
              <w:bottom w:w="120" w:type="dxa"/>
              <w:right w:w="120" w:type="dxa"/>
            </w:tcMar>
            <w:vAlign w:val="center"/>
            <w:hideMark/>
          </w:tcPr>
          <w:p w14:paraId="2DCEF97D" w14:textId="77777777" w:rsidR="007235A9" w:rsidRPr="007235A9" w:rsidRDefault="007235A9" w:rsidP="007235A9">
            <w:pPr>
              <w:pStyle w:val="NoSpacing"/>
              <w:rPr>
                <w:lang w:val="en-AE"/>
              </w:rPr>
            </w:pPr>
            <w:r w:rsidRPr="007235A9">
              <w:rPr>
                <w:lang w:val="en-AE"/>
              </w:rPr>
              <w:t>pp. 334–350</w:t>
            </w:r>
          </w:p>
        </w:tc>
        <w:tc>
          <w:tcPr>
            <w:tcW w:w="1011" w:type="dxa"/>
            <w:tcMar>
              <w:top w:w="120" w:type="dxa"/>
              <w:left w:w="120" w:type="dxa"/>
              <w:bottom w:w="120" w:type="dxa"/>
              <w:right w:w="120" w:type="dxa"/>
            </w:tcMar>
            <w:vAlign w:val="center"/>
            <w:hideMark/>
          </w:tcPr>
          <w:p w14:paraId="7845FAD0" w14:textId="77777777" w:rsidR="007235A9" w:rsidRPr="007235A9" w:rsidRDefault="007235A9" w:rsidP="007235A9">
            <w:pPr>
              <w:pStyle w:val="NoSpacing"/>
              <w:rPr>
                <w:lang w:val="en-AE"/>
              </w:rPr>
            </w:pPr>
            <w:r w:rsidRPr="007235A9">
              <w:rPr>
                <w:lang w:val="en-AE"/>
              </w:rPr>
              <w:t>December 2024</w:t>
            </w:r>
          </w:p>
        </w:tc>
      </w:tr>
      <w:tr w:rsidR="007235A9" w:rsidRPr="007235A9" w14:paraId="0448CBFF" w14:textId="77777777" w:rsidTr="00311196">
        <w:tc>
          <w:tcPr>
            <w:tcW w:w="540" w:type="dxa"/>
            <w:tcMar>
              <w:top w:w="120" w:type="dxa"/>
              <w:left w:w="120" w:type="dxa"/>
              <w:bottom w:w="120" w:type="dxa"/>
              <w:right w:w="120" w:type="dxa"/>
            </w:tcMar>
            <w:vAlign w:val="center"/>
            <w:hideMark/>
          </w:tcPr>
          <w:p w14:paraId="237AA3A6" w14:textId="77777777" w:rsidR="007235A9" w:rsidRPr="007235A9" w:rsidRDefault="007235A9" w:rsidP="007235A9">
            <w:pPr>
              <w:pStyle w:val="NoSpacing"/>
              <w:rPr>
                <w:lang w:val="en-AE"/>
              </w:rPr>
            </w:pPr>
            <w:r w:rsidRPr="007235A9">
              <w:rPr>
                <w:lang w:val="en-AE"/>
              </w:rPr>
              <w:t>4</w:t>
            </w:r>
          </w:p>
        </w:tc>
        <w:tc>
          <w:tcPr>
            <w:tcW w:w="1976" w:type="dxa"/>
            <w:tcMar>
              <w:top w:w="120" w:type="dxa"/>
              <w:left w:w="120" w:type="dxa"/>
              <w:bottom w:w="120" w:type="dxa"/>
              <w:right w:w="120" w:type="dxa"/>
            </w:tcMar>
            <w:vAlign w:val="center"/>
            <w:hideMark/>
          </w:tcPr>
          <w:p w14:paraId="32E4E515" w14:textId="77777777" w:rsidR="007235A9" w:rsidRPr="007235A9" w:rsidRDefault="007235A9" w:rsidP="007235A9">
            <w:pPr>
              <w:pStyle w:val="NoSpacing"/>
              <w:rPr>
                <w:lang w:val="en-AE"/>
              </w:rPr>
            </w:pPr>
            <w:r w:rsidRPr="007235A9">
              <w:rPr>
                <w:lang w:val="en-AE"/>
              </w:rPr>
              <w:t>Dr. Arun Korath, Dr. Sangheethaa S</w:t>
            </w:r>
          </w:p>
        </w:tc>
        <w:tc>
          <w:tcPr>
            <w:tcW w:w="2622" w:type="dxa"/>
            <w:tcMar>
              <w:top w:w="120" w:type="dxa"/>
              <w:left w:w="120" w:type="dxa"/>
              <w:bottom w:w="120" w:type="dxa"/>
              <w:right w:w="120" w:type="dxa"/>
            </w:tcMar>
            <w:vAlign w:val="center"/>
            <w:hideMark/>
          </w:tcPr>
          <w:p w14:paraId="12351EF0" w14:textId="77777777" w:rsidR="007235A9" w:rsidRPr="007235A9" w:rsidRDefault="007235A9" w:rsidP="007235A9">
            <w:pPr>
              <w:pStyle w:val="NoSpacing"/>
              <w:rPr>
                <w:lang w:val="en-AE"/>
              </w:rPr>
            </w:pPr>
            <w:r w:rsidRPr="007235A9">
              <w:rPr>
                <w:lang w:val="en-AE"/>
              </w:rPr>
              <w:t>Case Study on Brand Equity as an Influencing Dimension for Buying Cosmetic Products in Fujairah</w:t>
            </w:r>
          </w:p>
        </w:tc>
        <w:tc>
          <w:tcPr>
            <w:tcW w:w="1344" w:type="dxa"/>
            <w:tcMar>
              <w:top w:w="120" w:type="dxa"/>
              <w:left w:w="120" w:type="dxa"/>
              <w:bottom w:w="120" w:type="dxa"/>
              <w:right w:w="120" w:type="dxa"/>
            </w:tcMar>
            <w:vAlign w:val="center"/>
            <w:hideMark/>
          </w:tcPr>
          <w:p w14:paraId="1AF09B88" w14:textId="77777777" w:rsidR="007235A9" w:rsidRPr="007235A9" w:rsidRDefault="007235A9" w:rsidP="007235A9">
            <w:pPr>
              <w:pStyle w:val="NoSpacing"/>
              <w:rPr>
                <w:lang w:val="en-AE"/>
              </w:rPr>
            </w:pPr>
            <w:r w:rsidRPr="007235A9">
              <w:rPr>
                <w:lang w:val="en-AE"/>
              </w:rPr>
              <w:t>Journal of Technology</w:t>
            </w:r>
          </w:p>
        </w:tc>
        <w:tc>
          <w:tcPr>
            <w:tcW w:w="2348" w:type="dxa"/>
            <w:tcMar>
              <w:top w:w="120" w:type="dxa"/>
              <w:left w:w="120" w:type="dxa"/>
              <w:bottom w:w="120" w:type="dxa"/>
              <w:right w:w="120" w:type="dxa"/>
            </w:tcMar>
            <w:vAlign w:val="center"/>
            <w:hideMark/>
          </w:tcPr>
          <w:p w14:paraId="1B8B68AE" w14:textId="77777777" w:rsidR="007235A9" w:rsidRPr="007235A9" w:rsidRDefault="007235A9" w:rsidP="007235A9">
            <w:pPr>
              <w:pStyle w:val="NoSpacing"/>
              <w:rPr>
                <w:lang w:val="en-AE"/>
              </w:rPr>
            </w:pPr>
            <w:r w:rsidRPr="007235A9">
              <w:rPr>
                <w:lang w:val="en-AE"/>
              </w:rPr>
              <w:t>DOI:18.15001/JOT.2024/V12I10.24.811</w:t>
            </w:r>
          </w:p>
        </w:tc>
        <w:tc>
          <w:tcPr>
            <w:tcW w:w="1661" w:type="dxa"/>
            <w:tcMar>
              <w:top w:w="120" w:type="dxa"/>
              <w:left w:w="120" w:type="dxa"/>
              <w:bottom w:w="120" w:type="dxa"/>
              <w:right w:w="120" w:type="dxa"/>
            </w:tcMar>
            <w:vAlign w:val="center"/>
            <w:hideMark/>
          </w:tcPr>
          <w:p w14:paraId="4E3B9E7F" w14:textId="77777777" w:rsidR="007235A9" w:rsidRPr="007235A9" w:rsidRDefault="007235A9" w:rsidP="007235A9">
            <w:pPr>
              <w:pStyle w:val="NoSpacing"/>
              <w:rPr>
                <w:lang w:val="en-AE"/>
              </w:rPr>
            </w:pPr>
            <w:r w:rsidRPr="007235A9">
              <w:rPr>
                <w:lang w:val="en-AE"/>
              </w:rPr>
              <w:t>Vol 12, Issue 10, pp. 486-493 (Q4)</w:t>
            </w:r>
          </w:p>
        </w:tc>
        <w:tc>
          <w:tcPr>
            <w:tcW w:w="1011" w:type="dxa"/>
            <w:tcMar>
              <w:top w:w="120" w:type="dxa"/>
              <w:left w:w="120" w:type="dxa"/>
              <w:bottom w:w="120" w:type="dxa"/>
              <w:right w:w="120" w:type="dxa"/>
            </w:tcMar>
            <w:vAlign w:val="center"/>
            <w:hideMark/>
          </w:tcPr>
          <w:p w14:paraId="603C4C52" w14:textId="77777777" w:rsidR="007235A9" w:rsidRPr="007235A9" w:rsidRDefault="007235A9" w:rsidP="007235A9">
            <w:pPr>
              <w:pStyle w:val="NoSpacing"/>
              <w:rPr>
                <w:lang w:val="en-AE"/>
              </w:rPr>
            </w:pPr>
            <w:r w:rsidRPr="007235A9">
              <w:rPr>
                <w:lang w:val="en-AE"/>
              </w:rPr>
              <w:t>16th Oct 2024</w:t>
            </w:r>
          </w:p>
        </w:tc>
      </w:tr>
      <w:tr w:rsidR="007235A9" w:rsidRPr="007235A9" w14:paraId="6420C322" w14:textId="77777777" w:rsidTr="00311196">
        <w:tc>
          <w:tcPr>
            <w:tcW w:w="540" w:type="dxa"/>
            <w:tcMar>
              <w:top w:w="120" w:type="dxa"/>
              <w:left w:w="120" w:type="dxa"/>
              <w:bottom w:w="120" w:type="dxa"/>
              <w:right w:w="120" w:type="dxa"/>
            </w:tcMar>
            <w:vAlign w:val="center"/>
            <w:hideMark/>
          </w:tcPr>
          <w:p w14:paraId="77C69FD1" w14:textId="77777777" w:rsidR="007235A9" w:rsidRPr="007235A9" w:rsidRDefault="007235A9" w:rsidP="007235A9">
            <w:pPr>
              <w:pStyle w:val="NoSpacing"/>
              <w:rPr>
                <w:lang w:val="en-AE"/>
              </w:rPr>
            </w:pPr>
            <w:r w:rsidRPr="007235A9">
              <w:rPr>
                <w:lang w:val="en-AE"/>
              </w:rPr>
              <w:t>5</w:t>
            </w:r>
          </w:p>
        </w:tc>
        <w:tc>
          <w:tcPr>
            <w:tcW w:w="1976" w:type="dxa"/>
            <w:tcMar>
              <w:top w:w="120" w:type="dxa"/>
              <w:left w:w="120" w:type="dxa"/>
              <w:bottom w:w="120" w:type="dxa"/>
              <w:right w:w="120" w:type="dxa"/>
            </w:tcMar>
            <w:vAlign w:val="center"/>
            <w:hideMark/>
          </w:tcPr>
          <w:p w14:paraId="19EE1F3F" w14:textId="77777777" w:rsidR="007235A9" w:rsidRPr="007235A9" w:rsidRDefault="007235A9" w:rsidP="007235A9">
            <w:pPr>
              <w:pStyle w:val="NoSpacing"/>
              <w:rPr>
                <w:lang w:val="en-AE"/>
              </w:rPr>
            </w:pPr>
            <w:r w:rsidRPr="007235A9">
              <w:rPr>
                <w:lang w:val="en-AE"/>
              </w:rPr>
              <w:t>Dr. Arun Korath, Dr. Sangheethaa S, Gowri Arun Menon</w:t>
            </w:r>
          </w:p>
        </w:tc>
        <w:tc>
          <w:tcPr>
            <w:tcW w:w="2622" w:type="dxa"/>
            <w:tcMar>
              <w:top w:w="120" w:type="dxa"/>
              <w:left w:w="120" w:type="dxa"/>
              <w:bottom w:w="120" w:type="dxa"/>
              <w:right w:w="120" w:type="dxa"/>
            </w:tcMar>
            <w:vAlign w:val="center"/>
            <w:hideMark/>
          </w:tcPr>
          <w:p w14:paraId="5F317359" w14:textId="77777777" w:rsidR="007235A9" w:rsidRPr="007235A9" w:rsidRDefault="007235A9" w:rsidP="007235A9">
            <w:pPr>
              <w:pStyle w:val="NoSpacing"/>
              <w:rPr>
                <w:lang w:val="en-AE"/>
              </w:rPr>
            </w:pPr>
            <w:r w:rsidRPr="007235A9">
              <w:rPr>
                <w:lang w:val="en-AE"/>
              </w:rPr>
              <w:t>Performance Improvement of Government Employees Through Artificial Intelligence</w:t>
            </w:r>
          </w:p>
        </w:tc>
        <w:tc>
          <w:tcPr>
            <w:tcW w:w="1344" w:type="dxa"/>
            <w:tcMar>
              <w:top w:w="120" w:type="dxa"/>
              <w:left w:w="120" w:type="dxa"/>
              <w:bottom w:w="120" w:type="dxa"/>
              <w:right w:w="120" w:type="dxa"/>
            </w:tcMar>
            <w:vAlign w:val="center"/>
            <w:hideMark/>
          </w:tcPr>
          <w:p w14:paraId="072317C5" w14:textId="77777777" w:rsidR="007235A9" w:rsidRPr="007235A9" w:rsidRDefault="007235A9" w:rsidP="007235A9">
            <w:pPr>
              <w:pStyle w:val="NoSpacing"/>
              <w:rPr>
                <w:lang w:val="en-AE"/>
              </w:rPr>
            </w:pPr>
            <w:r w:rsidRPr="007235A9">
              <w:rPr>
                <w:lang w:val="en-AE"/>
              </w:rPr>
              <w:t>Journal of Technology</w:t>
            </w:r>
          </w:p>
        </w:tc>
        <w:tc>
          <w:tcPr>
            <w:tcW w:w="2348" w:type="dxa"/>
            <w:tcMar>
              <w:top w:w="120" w:type="dxa"/>
              <w:left w:w="120" w:type="dxa"/>
              <w:bottom w:w="120" w:type="dxa"/>
              <w:right w:w="120" w:type="dxa"/>
            </w:tcMar>
            <w:vAlign w:val="center"/>
            <w:hideMark/>
          </w:tcPr>
          <w:p w14:paraId="68538C66" w14:textId="77777777" w:rsidR="007235A9" w:rsidRPr="007235A9" w:rsidRDefault="007235A9" w:rsidP="007235A9">
            <w:pPr>
              <w:pStyle w:val="NoSpacing"/>
              <w:rPr>
                <w:lang w:val="en-AE"/>
              </w:rPr>
            </w:pPr>
            <w:r w:rsidRPr="007235A9">
              <w:rPr>
                <w:lang w:val="en-AE"/>
              </w:rPr>
              <w:t>DOI:18.15001/JOT.2024/V12I10.24.811</w:t>
            </w:r>
          </w:p>
        </w:tc>
        <w:tc>
          <w:tcPr>
            <w:tcW w:w="1661" w:type="dxa"/>
            <w:tcMar>
              <w:top w:w="120" w:type="dxa"/>
              <w:left w:w="120" w:type="dxa"/>
              <w:bottom w:w="120" w:type="dxa"/>
              <w:right w:w="120" w:type="dxa"/>
            </w:tcMar>
            <w:vAlign w:val="center"/>
            <w:hideMark/>
          </w:tcPr>
          <w:p w14:paraId="683E08DB" w14:textId="77777777" w:rsidR="007235A9" w:rsidRPr="007235A9" w:rsidRDefault="007235A9" w:rsidP="007235A9">
            <w:pPr>
              <w:pStyle w:val="NoSpacing"/>
              <w:rPr>
                <w:lang w:val="en-AE"/>
              </w:rPr>
            </w:pPr>
            <w:r w:rsidRPr="007235A9">
              <w:rPr>
                <w:lang w:val="en-AE"/>
              </w:rPr>
              <w:t>Vol 12, Issue 10, pp. 494-502 (Q4)</w:t>
            </w:r>
          </w:p>
        </w:tc>
        <w:tc>
          <w:tcPr>
            <w:tcW w:w="1011" w:type="dxa"/>
            <w:tcMar>
              <w:top w:w="120" w:type="dxa"/>
              <w:left w:w="120" w:type="dxa"/>
              <w:bottom w:w="120" w:type="dxa"/>
              <w:right w:w="120" w:type="dxa"/>
            </w:tcMar>
            <w:vAlign w:val="center"/>
            <w:hideMark/>
          </w:tcPr>
          <w:p w14:paraId="2EE6B7AA" w14:textId="77777777" w:rsidR="007235A9" w:rsidRPr="007235A9" w:rsidRDefault="007235A9" w:rsidP="007235A9">
            <w:pPr>
              <w:pStyle w:val="NoSpacing"/>
              <w:rPr>
                <w:lang w:val="en-AE"/>
              </w:rPr>
            </w:pPr>
            <w:r w:rsidRPr="007235A9">
              <w:rPr>
                <w:lang w:val="en-AE"/>
              </w:rPr>
              <w:t>16th Oct 2024</w:t>
            </w:r>
          </w:p>
        </w:tc>
      </w:tr>
      <w:tr w:rsidR="007235A9" w:rsidRPr="007235A9" w14:paraId="5FA97394" w14:textId="77777777" w:rsidTr="00311196">
        <w:tc>
          <w:tcPr>
            <w:tcW w:w="540" w:type="dxa"/>
            <w:tcMar>
              <w:top w:w="120" w:type="dxa"/>
              <w:left w:w="120" w:type="dxa"/>
              <w:bottom w:w="120" w:type="dxa"/>
              <w:right w:w="120" w:type="dxa"/>
            </w:tcMar>
            <w:vAlign w:val="center"/>
            <w:hideMark/>
          </w:tcPr>
          <w:p w14:paraId="57EAC90A" w14:textId="77777777" w:rsidR="007235A9" w:rsidRPr="007235A9" w:rsidRDefault="007235A9" w:rsidP="007235A9">
            <w:pPr>
              <w:pStyle w:val="NoSpacing"/>
              <w:rPr>
                <w:lang w:val="en-AE"/>
              </w:rPr>
            </w:pPr>
            <w:r w:rsidRPr="007235A9">
              <w:rPr>
                <w:lang w:val="en-AE"/>
              </w:rPr>
              <w:t>6</w:t>
            </w:r>
          </w:p>
        </w:tc>
        <w:tc>
          <w:tcPr>
            <w:tcW w:w="1976" w:type="dxa"/>
            <w:tcMar>
              <w:top w:w="120" w:type="dxa"/>
              <w:left w:w="120" w:type="dxa"/>
              <w:bottom w:w="120" w:type="dxa"/>
              <w:right w:w="120" w:type="dxa"/>
            </w:tcMar>
            <w:vAlign w:val="center"/>
            <w:hideMark/>
          </w:tcPr>
          <w:p w14:paraId="652F6EBB" w14:textId="77777777" w:rsidR="007235A9" w:rsidRPr="007235A9" w:rsidRDefault="007235A9" w:rsidP="007235A9">
            <w:pPr>
              <w:pStyle w:val="NoSpacing"/>
              <w:rPr>
                <w:lang w:val="en-AE"/>
              </w:rPr>
            </w:pPr>
            <w:r w:rsidRPr="007235A9">
              <w:rPr>
                <w:lang w:val="en-AE"/>
              </w:rPr>
              <w:t>Dr. Arun Korath, Dr. Sangheethaa S</w:t>
            </w:r>
          </w:p>
        </w:tc>
        <w:tc>
          <w:tcPr>
            <w:tcW w:w="2622" w:type="dxa"/>
            <w:tcMar>
              <w:top w:w="120" w:type="dxa"/>
              <w:left w:w="120" w:type="dxa"/>
              <w:bottom w:w="120" w:type="dxa"/>
              <w:right w:w="120" w:type="dxa"/>
            </w:tcMar>
            <w:vAlign w:val="center"/>
            <w:hideMark/>
          </w:tcPr>
          <w:p w14:paraId="67B7DD90" w14:textId="77777777" w:rsidR="007235A9" w:rsidRPr="007235A9" w:rsidRDefault="007235A9" w:rsidP="007235A9">
            <w:pPr>
              <w:pStyle w:val="NoSpacing"/>
              <w:rPr>
                <w:lang w:val="en-AE"/>
              </w:rPr>
            </w:pPr>
            <w:r w:rsidRPr="007235A9">
              <w:rPr>
                <w:lang w:val="en-AE"/>
              </w:rPr>
              <w:t>Leveraging Blockchain to Boost Customer Loyalty and Transparency Across Consumer Industries</w:t>
            </w:r>
          </w:p>
        </w:tc>
        <w:tc>
          <w:tcPr>
            <w:tcW w:w="1344" w:type="dxa"/>
            <w:tcMar>
              <w:top w:w="120" w:type="dxa"/>
              <w:left w:w="120" w:type="dxa"/>
              <w:bottom w:w="120" w:type="dxa"/>
              <w:right w:w="120" w:type="dxa"/>
            </w:tcMar>
            <w:vAlign w:val="center"/>
            <w:hideMark/>
          </w:tcPr>
          <w:p w14:paraId="13BBD128" w14:textId="77777777" w:rsidR="007235A9" w:rsidRPr="007235A9" w:rsidRDefault="007235A9" w:rsidP="007235A9">
            <w:pPr>
              <w:pStyle w:val="NoSpacing"/>
              <w:rPr>
                <w:lang w:val="en-AE"/>
              </w:rPr>
            </w:pPr>
            <w:r w:rsidRPr="007235A9">
              <w:rPr>
                <w:lang w:val="en-AE"/>
              </w:rPr>
              <w:t>Journal of Technology</w:t>
            </w:r>
          </w:p>
        </w:tc>
        <w:tc>
          <w:tcPr>
            <w:tcW w:w="2348" w:type="dxa"/>
            <w:tcMar>
              <w:top w:w="120" w:type="dxa"/>
              <w:left w:w="120" w:type="dxa"/>
              <w:bottom w:w="120" w:type="dxa"/>
              <w:right w:w="120" w:type="dxa"/>
            </w:tcMar>
            <w:vAlign w:val="center"/>
            <w:hideMark/>
          </w:tcPr>
          <w:p w14:paraId="275397F7" w14:textId="77777777" w:rsidR="007235A9" w:rsidRPr="007235A9" w:rsidRDefault="007235A9" w:rsidP="007235A9">
            <w:pPr>
              <w:pStyle w:val="NoSpacing"/>
              <w:rPr>
                <w:lang w:val="en-AE"/>
              </w:rPr>
            </w:pPr>
            <w:r w:rsidRPr="007235A9">
              <w:rPr>
                <w:lang w:val="en-AE"/>
              </w:rPr>
              <w:t>DOI:18.15001/JOT.2024/V12I10.24.81</w:t>
            </w:r>
          </w:p>
        </w:tc>
        <w:tc>
          <w:tcPr>
            <w:tcW w:w="1661" w:type="dxa"/>
            <w:tcMar>
              <w:top w:w="120" w:type="dxa"/>
              <w:left w:w="120" w:type="dxa"/>
              <w:bottom w:w="120" w:type="dxa"/>
              <w:right w:w="120" w:type="dxa"/>
            </w:tcMar>
            <w:vAlign w:val="center"/>
            <w:hideMark/>
          </w:tcPr>
          <w:p w14:paraId="4CF9AD8E" w14:textId="77777777" w:rsidR="007235A9" w:rsidRPr="007235A9" w:rsidRDefault="007235A9" w:rsidP="007235A9">
            <w:pPr>
              <w:pStyle w:val="NoSpacing"/>
              <w:rPr>
                <w:lang w:val="en-AE"/>
              </w:rPr>
            </w:pPr>
            <w:r w:rsidRPr="007235A9">
              <w:rPr>
                <w:lang w:val="en-AE"/>
              </w:rPr>
              <w:t>Vol 12, Issue 10, pp. 503-518 (Q4)</w:t>
            </w:r>
          </w:p>
        </w:tc>
        <w:tc>
          <w:tcPr>
            <w:tcW w:w="1011" w:type="dxa"/>
            <w:tcMar>
              <w:top w:w="120" w:type="dxa"/>
              <w:left w:w="120" w:type="dxa"/>
              <w:bottom w:w="120" w:type="dxa"/>
              <w:right w:w="120" w:type="dxa"/>
            </w:tcMar>
            <w:vAlign w:val="center"/>
            <w:hideMark/>
          </w:tcPr>
          <w:p w14:paraId="2183FDB9" w14:textId="77777777" w:rsidR="007235A9" w:rsidRPr="007235A9" w:rsidRDefault="007235A9" w:rsidP="007235A9">
            <w:pPr>
              <w:pStyle w:val="NoSpacing"/>
              <w:rPr>
                <w:lang w:val="en-AE"/>
              </w:rPr>
            </w:pPr>
            <w:r w:rsidRPr="007235A9">
              <w:rPr>
                <w:lang w:val="en-AE"/>
              </w:rPr>
              <w:t>16th Oct 2024</w:t>
            </w:r>
          </w:p>
        </w:tc>
      </w:tr>
      <w:tr w:rsidR="007235A9" w:rsidRPr="007235A9" w14:paraId="61A50F4D" w14:textId="77777777" w:rsidTr="00311196">
        <w:tc>
          <w:tcPr>
            <w:tcW w:w="540" w:type="dxa"/>
            <w:tcMar>
              <w:top w:w="120" w:type="dxa"/>
              <w:left w:w="120" w:type="dxa"/>
              <w:bottom w:w="120" w:type="dxa"/>
              <w:right w:w="120" w:type="dxa"/>
            </w:tcMar>
            <w:vAlign w:val="center"/>
            <w:hideMark/>
          </w:tcPr>
          <w:p w14:paraId="02C3D8A6" w14:textId="77777777" w:rsidR="007235A9" w:rsidRPr="007235A9" w:rsidRDefault="007235A9" w:rsidP="007235A9">
            <w:pPr>
              <w:pStyle w:val="NoSpacing"/>
              <w:rPr>
                <w:lang w:val="en-AE"/>
              </w:rPr>
            </w:pPr>
            <w:r w:rsidRPr="007235A9">
              <w:rPr>
                <w:lang w:val="en-AE"/>
              </w:rPr>
              <w:t>7</w:t>
            </w:r>
          </w:p>
        </w:tc>
        <w:tc>
          <w:tcPr>
            <w:tcW w:w="1976" w:type="dxa"/>
            <w:tcMar>
              <w:top w:w="120" w:type="dxa"/>
              <w:left w:w="120" w:type="dxa"/>
              <w:bottom w:w="120" w:type="dxa"/>
              <w:right w:w="120" w:type="dxa"/>
            </w:tcMar>
            <w:vAlign w:val="center"/>
            <w:hideMark/>
          </w:tcPr>
          <w:p w14:paraId="2E5B10A7" w14:textId="77777777" w:rsidR="007235A9" w:rsidRPr="007235A9" w:rsidRDefault="007235A9" w:rsidP="007235A9">
            <w:pPr>
              <w:pStyle w:val="NoSpacing"/>
              <w:rPr>
                <w:lang w:val="en-AE"/>
              </w:rPr>
            </w:pPr>
            <w:r w:rsidRPr="007235A9">
              <w:rPr>
                <w:lang w:val="en-AE"/>
              </w:rPr>
              <w:t>Dr. Arun Korath, Dr. Sangheethaa S</w:t>
            </w:r>
          </w:p>
        </w:tc>
        <w:tc>
          <w:tcPr>
            <w:tcW w:w="2622" w:type="dxa"/>
            <w:tcMar>
              <w:top w:w="120" w:type="dxa"/>
              <w:left w:w="120" w:type="dxa"/>
              <w:bottom w:w="120" w:type="dxa"/>
              <w:right w:w="120" w:type="dxa"/>
            </w:tcMar>
            <w:vAlign w:val="center"/>
            <w:hideMark/>
          </w:tcPr>
          <w:p w14:paraId="769AA0EC" w14:textId="77777777" w:rsidR="007235A9" w:rsidRPr="007235A9" w:rsidRDefault="007235A9" w:rsidP="007235A9">
            <w:pPr>
              <w:pStyle w:val="NoSpacing"/>
              <w:rPr>
                <w:lang w:val="en-AE"/>
              </w:rPr>
            </w:pPr>
            <w:r w:rsidRPr="007235A9">
              <w:rPr>
                <w:lang w:val="en-AE"/>
              </w:rPr>
              <w:t>Impact Of Emotional Factor Segmentation Generated By AI On Digital Marketing Platform</w:t>
            </w:r>
          </w:p>
        </w:tc>
        <w:tc>
          <w:tcPr>
            <w:tcW w:w="1344" w:type="dxa"/>
            <w:tcMar>
              <w:top w:w="120" w:type="dxa"/>
              <w:left w:w="120" w:type="dxa"/>
              <w:bottom w:w="120" w:type="dxa"/>
              <w:right w:w="120" w:type="dxa"/>
            </w:tcMar>
            <w:vAlign w:val="center"/>
            <w:hideMark/>
          </w:tcPr>
          <w:p w14:paraId="251C6ECE" w14:textId="77777777" w:rsidR="007235A9" w:rsidRPr="007235A9" w:rsidRDefault="007235A9" w:rsidP="007235A9">
            <w:pPr>
              <w:pStyle w:val="NoSpacing"/>
              <w:rPr>
                <w:lang w:val="en-AE"/>
              </w:rPr>
            </w:pPr>
            <w:r w:rsidRPr="007235A9">
              <w:rPr>
                <w:lang w:val="en-AE"/>
              </w:rPr>
              <w:t>Educational Administration: Theory and Practice</w:t>
            </w:r>
          </w:p>
        </w:tc>
        <w:tc>
          <w:tcPr>
            <w:tcW w:w="2348" w:type="dxa"/>
            <w:tcMar>
              <w:top w:w="120" w:type="dxa"/>
              <w:left w:w="120" w:type="dxa"/>
              <w:bottom w:w="120" w:type="dxa"/>
              <w:right w:w="120" w:type="dxa"/>
            </w:tcMar>
            <w:vAlign w:val="center"/>
            <w:hideMark/>
          </w:tcPr>
          <w:p w14:paraId="4ED38C0F" w14:textId="77777777" w:rsidR="007235A9" w:rsidRPr="007235A9" w:rsidRDefault="00484788" w:rsidP="007235A9">
            <w:pPr>
              <w:pStyle w:val="NoSpacing"/>
              <w:rPr>
                <w:lang w:val="en-AE"/>
              </w:rPr>
            </w:pPr>
            <w:hyperlink r:id="rId22" w:tgtFrame="_blank" w:history="1">
              <w:r w:rsidR="007235A9" w:rsidRPr="007235A9">
                <w:rPr>
                  <w:rStyle w:val="Hyperlink"/>
                  <w:lang w:val="en-AE"/>
                </w:rPr>
                <w:t>https://doi.org/10.53555/kuey.v30i4.1347</w:t>
              </w:r>
            </w:hyperlink>
          </w:p>
        </w:tc>
        <w:tc>
          <w:tcPr>
            <w:tcW w:w="1661" w:type="dxa"/>
            <w:tcMar>
              <w:top w:w="120" w:type="dxa"/>
              <w:left w:w="120" w:type="dxa"/>
              <w:bottom w:w="120" w:type="dxa"/>
              <w:right w:w="120" w:type="dxa"/>
            </w:tcMar>
            <w:vAlign w:val="center"/>
            <w:hideMark/>
          </w:tcPr>
          <w:p w14:paraId="24B0F045" w14:textId="77777777" w:rsidR="007235A9" w:rsidRPr="007235A9" w:rsidRDefault="007235A9" w:rsidP="007235A9">
            <w:pPr>
              <w:pStyle w:val="NoSpacing"/>
              <w:rPr>
                <w:lang w:val="en-AE"/>
              </w:rPr>
            </w:pPr>
            <w:r w:rsidRPr="007235A9">
              <w:rPr>
                <w:lang w:val="en-AE"/>
              </w:rPr>
              <w:t>30(4), 2396–2402 (Q4)</w:t>
            </w:r>
          </w:p>
        </w:tc>
        <w:tc>
          <w:tcPr>
            <w:tcW w:w="1011" w:type="dxa"/>
            <w:tcMar>
              <w:top w:w="120" w:type="dxa"/>
              <w:left w:w="120" w:type="dxa"/>
              <w:bottom w:w="120" w:type="dxa"/>
              <w:right w:w="120" w:type="dxa"/>
            </w:tcMar>
            <w:vAlign w:val="center"/>
            <w:hideMark/>
          </w:tcPr>
          <w:p w14:paraId="32FE5238" w14:textId="77777777" w:rsidR="007235A9" w:rsidRPr="007235A9" w:rsidRDefault="007235A9" w:rsidP="007235A9">
            <w:pPr>
              <w:pStyle w:val="NoSpacing"/>
              <w:rPr>
                <w:lang w:val="en-AE"/>
              </w:rPr>
            </w:pPr>
            <w:r w:rsidRPr="007235A9">
              <w:rPr>
                <w:lang w:val="en-AE"/>
              </w:rPr>
              <w:t>16th Apr 2024</w:t>
            </w:r>
          </w:p>
        </w:tc>
      </w:tr>
      <w:tr w:rsidR="007235A9" w:rsidRPr="007235A9" w14:paraId="298CD8C7" w14:textId="77777777" w:rsidTr="00311196">
        <w:tc>
          <w:tcPr>
            <w:tcW w:w="540" w:type="dxa"/>
            <w:tcMar>
              <w:top w:w="120" w:type="dxa"/>
              <w:left w:w="120" w:type="dxa"/>
              <w:bottom w:w="120" w:type="dxa"/>
              <w:right w:w="120" w:type="dxa"/>
            </w:tcMar>
            <w:vAlign w:val="center"/>
            <w:hideMark/>
          </w:tcPr>
          <w:p w14:paraId="1448D877" w14:textId="77777777" w:rsidR="007235A9" w:rsidRPr="007235A9" w:rsidRDefault="007235A9" w:rsidP="007235A9">
            <w:pPr>
              <w:pStyle w:val="NoSpacing"/>
              <w:rPr>
                <w:lang w:val="en-AE"/>
              </w:rPr>
            </w:pPr>
            <w:r w:rsidRPr="007235A9">
              <w:rPr>
                <w:lang w:val="en-AE"/>
              </w:rPr>
              <w:t>8</w:t>
            </w:r>
          </w:p>
        </w:tc>
        <w:tc>
          <w:tcPr>
            <w:tcW w:w="1976" w:type="dxa"/>
            <w:tcMar>
              <w:top w:w="120" w:type="dxa"/>
              <w:left w:w="120" w:type="dxa"/>
              <w:bottom w:w="120" w:type="dxa"/>
              <w:right w:w="120" w:type="dxa"/>
            </w:tcMar>
            <w:vAlign w:val="center"/>
            <w:hideMark/>
          </w:tcPr>
          <w:p w14:paraId="49A4F864" w14:textId="77777777" w:rsidR="007235A9" w:rsidRPr="007235A9" w:rsidRDefault="007235A9" w:rsidP="007235A9">
            <w:pPr>
              <w:pStyle w:val="NoSpacing"/>
              <w:rPr>
                <w:lang w:val="en-AE"/>
              </w:rPr>
            </w:pPr>
            <w:r w:rsidRPr="007235A9">
              <w:rPr>
                <w:lang w:val="en-AE"/>
              </w:rPr>
              <w:t>Arun Korath, Sangheethaa S, Badralbidoor Aladdin Hasson Ghazal</w:t>
            </w:r>
          </w:p>
        </w:tc>
        <w:tc>
          <w:tcPr>
            <w:tcW w:w="2622" w:type="dxa"/>
            <w:tcMar>
              <w:top w:w="120" w:type="dxa"/>
              <w:left w:w="120" w:type="dxa"/>
              <w:bottom w:w="120" w:type="dxa"/>
              <w:right w:w="120" w:type="dxa"/>
            </w:tcMar>
            <w:vAlign w:val="center"/>
            <w:hideMark/>
          </w:tcPr>
          <w:p w14:paraId="58D9DFC8" w14:textId="77777777" w:rsidR="007235A9" w:rsidRPr="007235A9" w:rsidRDefault="007235A9" w:rsidP="007235A9">
            <w:pPr>
              <w:pStyle w:val="NoSpacing"/>
              <w:rPr>
                <w:lang w:val="en-AE"/>
              </w:rPr>
            </w:pPr>
            <w:r w:rsidRPr="007235A9">
              <w:rPr>
                <w:lang w:val="en-AE"/>
              </w:rPr>
              <w:t>Comparative analysis of self-developed AI virtual instruction models in University of Fujairah</w:t>
            </w:r>
          </w:p>
        </w:tc>
        <w:tc>
          <w:tcPr>
            <w:tcW w:w="1344" w:type="dxa"/>
            <w:tcMar>
              <w:top w:w="120" w:type="dxa"/>
              <w:left w:w="120" w:type="dxa"/>
              <w:bottom w:w="120" w:type="dxa"/>
              <w:right w:w="120" w:type="dxa"/>
            </w:tcMar>
            <w:vAlign w:val="center"/>
            <w:hideMark/>
          </w:tcPr>
          <w:p w14:paraId="396AD220" w14:textId="77777777" w:rsidR="007235A9" w:rsidRPr="007235A9" w:rsidRDefault="007235A9" w:rsidP="007235A9">
            <w:pPr>
              <w:pStyle w:val="NoSpacing"/>
              <w:rPr>
                <w:lang w:val="en-AE"/>
              </w:rPr>
            </w:pPr>
            <w:r w:rsidRPr="007235A9">
              <w:rPr>
                <w:lang w:val="en-AE"/>
              </w:rPr>
              <w:t>Journal of Electrical Systems</w:t>
            </w:r>
          </w:p>
        </w:tc>
        <w:tc>
          <w:tcPr>
            <w:tcW w:w="2348" w:type="dxa"/>
            <w:tcMar>
              <w:top w:w="120" w:type="dxa"/>
              <w:left w:w="120" w:type="dxa"/>
              <w:bottom w:w="120" w:type="dxa"/>
              <w:right w:w="120" w:type="dxa"/>
            </w:tcMar>
            <w:vAlign w:val="center"/>
            <w:hideMark/>
          </w:tcPr>
          <w:p w14:paraId="520BE0A1" w14:textId="77777777" w:rsidR="007235A9" w:rsidRPr="007235A9" w:rsidRDefault="00484788" w:rsidP="007235A9">
            <w:pPr>
              <w:pStyle w:val="NoSpacing"/>
              <w:rPr>
                <w:lang w:val="en-AE"/>
              </w:rPr>
            </w:pPr>
            <w:hyperlink r:id="rId23" w:tgtFrame="_blank" w:history="1">
              <w:r w:rsidR="007235A9" w:rsidRPr="007235A9">
                <w:rPr>
                  <w:rStyle w:val="Hyperlink"/>
                  <w:lang w:val="en-AE"/>
                </w:rPr>
                <w:t>https://doi.org/10.52783/jes.2588</w:t>
              </w:r>
            </w:hyperlink>
          </w:p>
        </w:tc>
        <w:tc>
          <w:tcPr>
            <w:tcW w:w="1661" w:type="dxa"/>
            <w:tcMar>
              <w:top w:w="120" w:type="dxa"/>
              <w:left w:w="120" w:type="dxa"/>
              <w:bottom w:w="120" w:type="dxa"/>
              <w:right w:w="120" w:type="dxa"/>
            </w:tcMar>
            <w:vAlign w:val="center"/>
            <w:hideMark/>
          </w:tcPr>
          <w:p w14:paraId="2CB55383" w14:textId="77777777" w:rsidR="007235A9" w:rsidRPr="007235A9" w:rsidRDefault="007235A9" w:rsidP="007235A9">
            <w:pPr>
              <w:pStyle w:val="NoSpacing"/>
              <w:rPr>
                <w:lang w:val="en-AE"/>
              </w:rPr>
            </w:pPr>
            <w:r w:rsidRPr="007235A9">
              <w:rPr>
                <w:lang w:val="en-AE"/>
              </w:rPr>
              <w:t>Vol.20.No.5s(2024) (Q4)</w:t>
            </w:r>
          </w:p>
        </w:tc>
        <w:tc>
          <w:tcPr>
            <w:tcW w:w="1011" w:type="dxa"/>
            <w:tcMar>
              <w:top w:w="120" w:type="dxa"/>
              <w:left w:w="120" w:type="dxa"/>
              <w:bottom w:w="120" w:type="dxa"/>
              <w:right w:w="120" w:type="dxa"/>
            </w:tcMar>
            <w:vAlign w:val="center"/>
            <w:hideMark/>
          </w:tcPr>
          <w:p w14:paraId="435185F5" w14:textId="77777777" w:rsidR="007235A9" w:rsidRPr="007235A9" w:rsidRDefault="007235A9" w:rsidP="007235A9">
            <w:pPr>
              <w:pStyle w:val="NoSpacing"/>
              <w:rPr>
                <w:lang w:val="en-AE"/>
              </w:rPr>
            </w:pPr>
            <w:r w:rsidRPr="007235A9">
              <w:rPr>
                <w:lang w:val="en-AE"/>
              </w:rPr>
              <w:t>April 2024</w:t>
            </w:r>
          </w:p>
        </w:tc>
      </w:tr>
      <w:tr w:rsidR="007235A9" w:rsidRPr="007235A9" w14:paraId="1F22F762" w14:textId="77777777" w:rsidTr="00311196">
        <w:tc>
          <w:tcPr>
            <w:tcW w:w="540" w:type="dxa"/>
            <w:tcMar>
              <w:top w:w="120" w:type="dxa"/>
              <w:left w:w="120" w:type="dxa"/>
              <w:bottom w:w="120" w:type="dxa"/>
              <w:right w:w="120" w:type="dxa"/>
            </w:tcMar>
            <w:vAlign w:val="center"/>
            <w:hideMark/>
          </w:tcPr>
          <w:p w14:paraId="1B651CCB" w14:textId="77777777" w:rsidR="007235A9" w:rsidRPr="007235A9" w:rsidRDefault="007235A9" w:rsidP="007235A9">
            <w:pPr>
              <w:pStyle w:val="NoSpacing"/>
              <w:rPr>
                <w:lang w:val="en-AE"/>
              </w:rPr>
            </w:pPr>
            <w:r w:rsidRPr="007235A9">
              <w:rPr>
                <w:lang w:val="en-AE"/>
              </w:rPr>
              <w:t>9</w:t>
            </w:r>
          </w:p>
        </w:tc>
        <w:tc>
          <w:tcPr>
            <w:tcW w:w="1976" w:type="dxa"/>
            <w:tcMar>
              <w:top w:w="120" w:type="dxa"/>
              <w:left w:w="120" w:type="dxa"/>
              <w:bottom w:w="120" w:type="dxa"/>
              <w:right w:w="120" w:type="dxa"/>
            </w:tcMar>
            <w:vAlign w:val="center"/>
            <w:hideMark/>
          </w:tcPr>
          <w:p w14:paraId="110E4AB3" w14:textId="77777777" w:rsidR="007235A9" w:rsidRPr="007235A9" w:rsidRDefault="007235A9" w:rsidP="007235A9">
            <w:pPr>
              <w:pStyle w:val="NoSpacing"/>
              <w:rPr>
                <w:lang w:val="en-AE"/>
              </w:rPr>
            </w:pPr>
            <w:r w:rsidRPr="007235A9">
              <w:rPr>
                <w:lang w:val="en-AE"/>
              </w:rPr>
              <w:t>Sangheethaa S, Arun Korath</w:t>
            </w:r>
          </w:p>
        </w:tc>
        <w:tc>
          <w:tcPr>
            <w:tcW w:w="2622" w:type="dxa"/>
            <w:tcMar>
              <w:top w:w="120" w:type="dxa"/>
              <w:left w:w="120" w:type="dxa"/>
              <w:bottom w:w="120" w:type="dxa"/>
              <w:right w:w="120" w:type="dxa"/>
            </w:tcMar>
            <w:vAlign w:val="center"/>
            <w:hideMark/>
          </w:tcPr>
          <w:p w14:paraId="6C547C48" w14:textId="77777777" w:rsidR="007235A9" w:rsidRPr="007235A9" w:rsidRDefault="007235A9" w:rsidP="007235A9">
            <w:pPr>
              <w:pStyle w:val="NoSpacing"/>
              <w:rPr>
                <w:lang w:val="en-AE"/>
              </w:rPr>
            </w:pPr>
            <w:r w:rsidRPr="007235A9">
              <w:rPr>
                <w:lang w:val="en-AE"/>
              </w:rPr>
              <w:t>Impact of AI in education through a teachers perceptive</w:t>
            </w:r>
          </w:p>
        </w:tc>
        <w:tc>
          <w:tcPr>
            <w:tcW w:w="1344" w:type="dxa"/>
            <w:tcMar>
              <w:top w:w="120" w:type="dxa"/>
              <w:left w:w="120" w:type="dxa"/>
              <w:bottom w:w="120" w:type="dxa"/>
              <w:right w:w="120" w:type="dxa"/>
            </w:tcMar>
            <w:vAlign w:val="center"/>
            <w:hideMark/>
          </w:tcPr>
          <w:p w14:paraId="0030CC66" w14:textId="77777777" w:rsidR="007235A9" w:rsidRPr="007235A9" w:rsidRDefault="007235A9" w:rsidP="007235A9">
            <w:pPr>
              <w:pStyle w:val="NoSpacing"/>
              <w:rPr>
                <w:lang w:val="en-AE"/>
              </w:rPr>
            </w:pPr>
            <w:r w:rsidRPr="007235A9">
              <w:rPr>
                <w:lang w:val="en-AE"/>
              </w:rPr>
              <w:t>Educational Administration: Theory and Practice</w:t>
            </w:r>
          </w:p>
        </w:tc>
        <w:tc>
          <w:tcPr>
            <w:tcW w:w="2348" w:type="dxa"/>
            <w:tcMar>
              <w:top w:w="120" w:type="dxa"/>
              <w:left w:w="120" w:type="dxa"/>
              <w:bottom w:w="120" w:type="dxa"/>
              <w:right w:w="120" w:type="dxa"/>
            </w:tcMar>
            <w:vAlign w:val="center"/>
            <w:hideMark/>
          </w:tcPr>
          <w:p w14:paraId="6B1E0A71" w14:textId="77777777" w:rsidR="007235A9" w:rsidRPr="007235A9" w:rsidRDefault="00484788" w:rsidP="007235A9">
            <w:pPr>
              <w:pStyle w:val="NoSpacing"/>
              <w:rPr>
                <w:lang w:val="en-AE"/>
              </w:rPr>
            </w:pPr>
            <w:hyperlink r:id="rId24" w:tgtFrame="_blank" w:history="1">
              <w:r w:rsidR="007235A9" w:rsidRPr="007235A9">
                <w:rPr>
                  <w:rStyle w:val="Hyperlink"/>
                  <w:lang w:val="en-AE"/>
                </w:rPr>
                <w:t>https://doi.org/10.53555/kuey.v30i4.1349</w:t>
              </w:r>
            </w:hyperlink>
          </w:p>
        </w:tc>
        <w:tc>
          <w:tcPr>
            <w:tcW w:w="1661" w:type="dxa"/>
            <w:tcMar>
              <w:top w:w="120" w:type="dxa"/>
              <w:left w:w="120" w:type="dxa"/>
              <w:bottom w:w="120" w:type="dxa"/>
              <w:right w:w="120" w:type="dxa"/>
            </w:tcMar>
            <w:vAlign w:val="center"/>
            <w:hideMark/>
          </w:tcPr>
          <w:p w14:paraId="7A838364" w14:textId="77777777" w:rsidR="007235A9" w:rsidRPr="007235A9" w:rsidRDefault="007235A9" w:rsidP="007235A9">
            <w:pPr>
              <w:pStyle w:val="NoSpacing"/>
              <w:rPr>
                <w:lang w:val="en-AE"/>
              </w:rPr>
            </w:pPr>
            <w:r w:rsidRPr="007235A9">
              <w:rPr>
                <w:lang w:val="en-AE"/>
              </w:rPr>
              <w:t>30(4), 3196–3200 (Q4)</w:t>
            </w:r>
          </w:p>
        </w:tc>
        <w:tc>
          <w:tcPr>
            <w:tcW w:w="1011" w:type="dxa"/>
            <w:tcMar>
              <w:top w:w="120" w:type="dxa"/>
              <w:left w:w="120" w:type="dxa"/>
              <w:bottom w:w="120" w:type="dxa"/>
              <w:right w:w="120" w:type="dxa"/>
            </w:tcMar>
            <w:vAlign w:val="center"/>
            <w:hideMark/>
          </w:tcPr>
          <w:p w14:paraId="22548299" w14:textId="77777777" w:rsidR="007235A9" w:rsidRPr="007235A9" w:rsidRDefault="007235A9" w:rsidP="007235A9">
            <w:pPr>
              <w:pStyle w:val="NoSpacing"/>
              <w:rPr>
                <w:lang w:val="en-AE"/>
              </w:rPr>
            </w:pPr>
            <w:r w:rsidRPr="007235A9">
              <w:rPr>
                <w:lang w:val="en-AE"/>
              </w:rPr>
              <w:t>18th Apr 2024</w:t>
            </w:r>
          </w:p>
        </w:tc>
      </w:tr>
    </w:tbl>
    <w:p w14:paraId="09F63A5B" w14:textId="702FF6BF" w:rsidR="007235A9" w:rsidRDefault="007235A9"/>
    <w:p w14:paraId="7B19EAB4" w14:textId="2C4DFC32" w:rsidR="00091587" w:rsidRDefault="00091587"/>
    <w:p w14:paraId="46D0C6EE" w14:textId="77777777" w:rsidR="00091587" w:rsidRDefault="00091587"/>
    <w:p w14:paraId="4D40ED56" w14:textId="6360C8BA" w:rsidR="00633F0C" w:rsidRDefault="00633F0C" w:rsidP="00633F0C">
      <w:pPr>
        <w:pStyle w:val="Heading1"/>
      </w:pPr>
      <w:r w:rsidRPr="00633F0C">
        <w:lastRenderedPageBreak/>
        <w:t>18 MoUs with Industries</w:t>
      </w:r>
    </w:p>
    <w:p w14:paraId="134A5733" w14:textId="77777777" w:rsidR="000024AE" w:rsidRDefault="000024AE" w:rsidP="000024AE"/>
    <w:tbl>
      <w:tblPr>
        <w:tblW w:w="5653" w:type="pct"/>
        <w:tblInd w:w="-728" w:type="dxa"/>
        <w:tblCellMar>
          <w:top w:w="15" w:type="dxa"/>
          <w:left w:w="15" w:type="dxa"/>
          <w:bottom w:w="15" w:type="dxa"/>
          <w:right w:w="15" w:type="dxa"/>
        </w:tblCellMar>
        <w:tblLook w:val="04A0" w:firstRow="1" w:lastRow="0" w:firstColumn="1" w:lastColumn="0" w:noHBand="0" w:noVBand="1"/>
      </w:tblPr>
      <w:tblGrid>
        <w:gridCol w:w="2609"/>
        <w:gridCol w:w="1516"/>
        <w:gridCol w:w="1449"/>
        <w:gridCol w:w="2281"/>
        <w:gridCol w:w="1368"/>
        <w:gridCol w:w="2155"/>
      </w:tblGrid>
      <w:tr w:rsidR="000024AE" w:rsidRPr="000024AE" w14:paraId="72A47147" w14:textId="77777777" w:rsidTr="00311196">
        <w:trPr>
          <w:tblHeader/>
        </w:trPr>
        <w:tc>
          <w:tcPr>
            <w:tcW w:w="1147" w:type="pct"/>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3DA4F4B" w14:textId="77777777" w:rsidR="000024AE" w:rsidRPr="000024AE" w:rsidRDefault="000024AE" w:rsidP="000024AE">
            <w:pPr>
              <w:pStyle w:val="NoSpacing"/>
              <w:rPr>
                <w:lang w:val="en-AE"/>
              </w:rPr>
            </w:pPr>
            <w:r w:rsidRPr="000024AE">
              <w:rPr>
                <w:lang w:val="en-AE"/>
              </w:rPr>
              <w:t>Partner</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920B2F0" w14:textId="77777777" w:rsidR="000024AE" w:rsidRPr="000024AE" w:rsidRDefault="000024AE" w:rsidP="000024AE">
            <w:pPr>
              <w:pStyle w:val="NoSpacing"/>
              <w:rPr>
                <w:lang w:val="en-AE"/>
              </w:rPr>
            </w:pPr>
            <w:r w:rsidRPr="000024AE">
              <w:rPr>
                <w:lang w:val="en-AE"/>
              </w:rPr>
              <w:t>Agreement Date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67D47A0" w14:textId="77777777" w:rsidR="000024AE" w:rsidRPr="000024AE" w:rsidRDefault="000024AE" w:rsidP="000024AE">
            <w:pPr>
              <w:pStyle w:val="NoSpacing"/>
              <w:rPr>
                <w:lang w:val="en-AE"/>
              </w:rPr>
            </w:pPr>
            <w:r w:rsidRPr="000024AE">
              <w:rPr>
                <w:lang w:val="en-AE"/>
              </w:rPr>
              <w:t>Duration</w:t>
            </w:r>
          </w:p>
        </w:tc>
        <w:tc>
          <w:tcPr>
            <w:tcW w:w="1002" w:type="pct"/>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F31A5EF" w14:textId="77777777" w:rsidR="000024AE" w:rsidRPr="000024AE" w:rsidRDefault="000024AE" w:rsidP="000024AE">
            <w:pPr>
              <w:pStyle w:val="NoSpacing"/>
              <w:rPr>
                <w:lang w:val="en-AE"/>
              </w:rPr>
            </w:pPr>
            <w:r w:rsidRPr="000024AE">
              <w:rPr>
                <w:lang w:val="en-AE"/>
              </w:rPr>
              <w:t>Key Services Provided</w:t>
            </w:r>
          </w:p>
        </w:tc>
        <w:tc>
          <w:tcPr>
            <w:tcW w:w="601" w:type="pct"/>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EB78F60" w14:textId="77777777" w:rsidR="000024AE" w:rsidRPr="000024AE" w:rsidRDefault="000024AE" w:rsidP="000024AE">
            <w:pPr>
              <w:pStyle w:val="NoSpacing"/>
              <w:rPr>
                <w:lang w:val="en-AE"/>
              </w:rPr>
            </w:pPr>
            <w:r w:rsidRPr="000024AE">
              <w:rPr>
                <w:lang w:val="en-AE"/>
              </w:rPr>
              <w:t>Signatories</w:t>
            </w:r>
          </w:p>
        </w:tc>
        <w:tc>
          <w:tcPr>
            <w:tcW w:w="947" w:type="pct"/>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3042FA4" w14:textId="77777777" w:rsidR="000024AE" w:rsidRPr="000024AE" w:rsidRDefault="000024AE" w:rsidP="000024AE">
            <w:pPr>
              <w:pStyle w:val="NoSpacing"/>
              <w:rPr>
                <w:lang w:val="en-AE"/>
              </w:rPr>
            </w:pPr>
            <w:r w:rsidRPr="000024AE">
              <w:rPr>
                <w:lang w:val="en-AE"/>
              </w:rPr>
              <w:t>Objective</w:t>
            </w:r>
          </w:p>
        </w:tc>
      </w:tr>
      <w:tr w:rsidR="000024AE" w:rsidRPr="000024AE" w14:paraId="233148B8" w14:textId="77777777" w:rsidTr="00311196">
        <w:tc>
          <w:tcPr>
            <w:tcW w:w="114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99AB4AB" w14:textId="77777777" w:rsidR="000024AE" w:rsidRPr="000024AE" w:rsidRDefault="000024AE" w:rsidP="000024AE">
            <w:pPr>
              <w:pStyle w:val="NoSpacing"/>
              <w:rPr>
                <w:lang w:val="en-AE"/>
              </w:rPr>
            </w:pPr>
            <w:r w:rsidRPr="000024AE">
              <w:rPr>
                <w:lang w:val="en-AE"/>
              </w:rPr>
              <w:t>Bridgeon Solutions LLP</w:t>
            </w:r>
            <w:r w:rsidRPr="000024AE">
              <w:rPr>
                <w:lang w:val="en-AE"/>
              </w:rPr>
              <w:br/>
              <w:t>(KINFRA Kakkancheri, Malappuram)</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F11D1F9" w14:textId="77777777" w:rsidR="000024AE" w:rsidRPr="000024AE" w:rsidRDefault="000024AE" w:rsidP="000024AE">
            <w:pPr>
              <w:pStyle w:val="NoSpacing"/>
              <w:rPr>
                <w:lang w:val="en-AE"/>
              </w:rPr>
            </w:pPr>
            <w:r w:rsidRPr="000024AE">
              <w:rPr>
                <w:lang w:val="en-AE"/>
              </w:rPr>
              <w:t>11 March 2025</w:t>
            </w:r>
            <w:r w:rsidRPr="000024AE">
              <w:rPr>
                <w:lang w:val="en-AE"/>
              </w:rPr>
              <w:br/>
              <w:t>(e-Stamp: 05/03/2025)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9B10CBB" w14:textId="77777777" w:rsidR="000024AE" w:rsidRPr="000024AE" w:rsidRDefault="000024AE" w:rsidP="000024AE">
            <w:pPr>
              <w:pStyle w:val="NoSpacing"/>
              <w:rPr>
                <w:lang w:val="en-AE"/>
              </w:rPr>
            </w:pPr>
            <w:r w:rsidRPr="000024AE">
              <w:rPr>
                <w:lang w:val="en-AE"/>
              </w:rPr>
              <w:t>11 Mar 2025 - 31 Mar 2027</w:t>
            </w:r>
            <w:r w:rsidRPr="000024AE">
              <w:rPr>
                <w:lang w:val="en-AE"/>
              </w:rPr>
              <w:br/>
              <w:t>(2 years)</w:t>
            </w:r>
          </w:p>
        </w:tc>
        <w:tc>
          <w:tcPr>
            <w:tcW w:w="1002"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8424283" w14:textId="77777777" w:rsidR="000024AE" w:rsidRPr="000024AE" w:rsidRDefault="000024AE" w:rsidP="000024AE">
            <w:pPr>
              <w:pStyle w:val="NoSpacing"/>
              <w:rPr>
                <w:lang w:val="en-AE"/>
              </w:rPr>
            </w:pPr>
            <w:r w:rsidRPr="000024AE">
              <w:rPr>
                <w:lang w:val="en-AE"/>
              </w:rPr>
              <w:t>- Online IT training courses</w:t>
            </w:r>
            <w:r w:rsidRPr="000024AE">
              <w:rPr>
                <w:lang w:val="en-AE"/>
              </w:rPr>
              <w:br/>
              <w:t>- Interactive workshops</w:t>
            </w:r>
            <w:r w:rsidRPr="000024AE">
              <w:rPr>
                <w:lang w:val="en-AE"/>
              </w:rPr>
              <w:br/>
              <w:t>- Internships</w:t>
            </w:r>
            <w:r w:rsidRPr="000024AE">
              <w:rPr>
                <w:lang w:val="en-AE"/>
              </w:rPr>
              <w:br/>
              <w:t>- Project assistance</w:t>
            </w:r>
            <w:r w:rsidRPr="000024AE">
              <w:rPr>
                <w:lang w:val="en-AE"/>
              </w:rPr>
              <w:br/>
              <w:t>- Placement training (interview prep, resume building)</w:t>
            </w:r>
          </w:p>
        </w:tc>
        <w:tc>
          <w:tcPr>
            <w:tcW w:w="601"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0FEA0F7" w14:textId="77777777" w:rsidR="000024AE" w:rsidRPr="000024AE" w:rsidRDefault="000024AE" w:rsidP="000024AE">
            <w:pPr>
              <w:pStyle w:val="NoSpacing"/>
              <w:rPr>
                <w:lang w:val="en-AE"/>
              </w:rPr>
            </w:pPr>
            <w:r w:rsidRPr="000024AE">
              <w:rPr>
                <w:lang w:val="en-AE"/>
              </w:rPr>
              <w:t>Vedavyasa: Dr. Haritha M.K (Principal)</w:t>
            </w:r>
            <w:r w:rsidRPr="000024AE">
              <w:rPr>
                <w:lang w:val="en-AE"/>
              </w:rPr>
              <w:br/>
              <w:t>Bridgeon: Nasheed P.E (General Manager)</w:t>
            </w:r>
          </w:p>
        </w:tc>
        <w:tc>
          <w:tcPr>
            <w:tcW w:w="94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371E37E" w14:textId="77777777" w:rsidR="000024AE" w:rsidRPr="000024AE" w:rsidRDefault="000024AE" w:rsidP="000024AE">
            <w:pPr>
              <w:pStyle w:val="NoSpacing"/>
              <w:rPr>
                <w:lang w:val="en-AE"/>
              </w:rPr>
            </w:pPr>
            <w:r w:rsidRPr="000024AE">
              <w:rPr>
                <w:lang w:val="en-AE"/>
              </w:rPr>
              <w:t>Enhance Computer Science students' technical skills &amp; employability through IT training Bridgeon-1.pdf​</w:t>
            </w:r>
          </w:p>
        </w:tc>
      </w:tr>
      <w:tr w:rsidR="000024AE" w:rsidRPr="000024AE" w14:paraId="5E280B99" w14:textId="77777777" w:rsidTr="00311196">
        <w:tc>
          <w:tcPr>
            <w:tcW w:w="114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4BF7C8F" w14:textId="77777777" w:rsidR="000024AE" w:rsidRPr="000024AE" w:rsidRDefault="000024AE" w:rsidP="000024AE">
            <w:pPr>
              <w:pStyle w:val="NoSpacing"/>
              <w:rPr>
                <w:lang w:val="en-AE"/>
              </w:rPr>
            </w:pPr>
            <w:r w:rsidRPr="000024AE">
              <w:rPr>
                <w:lang w:val="en-AE"/>
              </w:rPr>
              <w:t>Edroots International</w:t>
            </w:r>
            <w:r w:rsidRPr="000024AE">
              <w:rPr>
                <w:lang w:val="en-AE"/>
              </w:rPr>
              <w:br/>
              <w:t>(Perinthalmanna, Malappuram)</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11A38E4" w14:textId="77777777" w:rsidR="000024AE" w:rsidRPr="000024AE" w:rsidRDefault="000024AE" w:rsidP="000024AE">
            <w:pPr>
              <w:pStyle w:val="NoSpacing"/>
              <w:rPr>
                <w:lang w:val="en-AE"/>
              </w:rPr>
            </w:pPr>
            <w:r w:rsidRPr="000024AE">
              <w:rPr>
                <w:lang w:val="en-AE"/>
              </w:rPr>
              <w:t>07 Dec 2024</w:t>
            </w:r>
            <w:r w:rsidRPr="000024AE">
              <w:rPr>
                <w:lang w:val="en-AE"/>
              </w:rPr>
              <w:br/>
              <w:t>(e-Stamp: 07/12/2024)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6054C7B" w14:textId="77777777" w:rsidR="000024AE" w:rsidRPr="000024AE" w:rsidRDefault="000024AE" w:rsidP="000024AE">
            <w:pPr>
              <w:pStyle w:val="NoSpacing"/>
              <w:rPr>
                <w:lang w:val="en-AE"/>
              </w:rPr>
            </w:pPr>
            <w:r w:rsidRPr="000024AE">
              <w:rPr>
                <w:lang w:val="en-AE"/>
              </w:rPr>
              <w:t>1 year</w:t>
            </w:r>
            <w:r w:rsidRPr="000024AE">
              <w:rPr>
                <w:lang w:val="en-AE"/>
              </w:rPr>
              <w:br/>
              <w:t>(Renewable)</w:t>
            </w:r>
          </w:p>
        </w:tc>
        <w:tc>
          <w:tcPr>
            <w:tcW w:w="1002"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453F9BB" w14:textId="77777777" w:rsidR="000024AE" w:rsidRPr="000024AE" w:rsidRDefault="000024AE" w:rsidP="000024AE">
            <w:pPr>
              <w:pStyle w:val="NoSpacing"/>
              <w:rPr>
                <w:lang w:val="en-AE"/>
              </w:rPr>
            </w:pPr>
            <w:r w:rsidRPr="000024AE">
              <w:rPr>
                <w:lang w:val="en-AE"/>
              </w:rPr>
              <w:t>- FREE study abroad counselling</w:t>
            </w:r>
            <w:r w:rsidRPr="000024AE">
              <w:rPr>
                <w:lang w:val="en-AE"/>
              </w:rPr>
              <w:br/>
              <w:t>- Seminars/workshops (IELTS prep, interviews, communication)</w:t>
            </w:r>
            <w:r w:rsidRPr="000024AE">
              <w:rPr>
                <w:lang w:val="en-AE"/>
              </w:rPr>
              <w:br/>
              <w:t>- University delegate meetings</w:t>
            </w:r>
            <w:r w:rsidRPr="000024AE">
              <w:rPr>
                <w:lang w:val="en-AE"/>
              </w:rPr>
              <w:br/>
              <w:t>- Visa/loan guidance</w:t>
            </w:r>
            <w:r w:rsidRPr="000024AE">
              <w:rPr>
                <w:lang w:val="en-AE"/>
              </w:rPr>
              <w:br/>
              <w:t>- Priority services for college students</w:t>
            </w:r>
          </w:p>
        </w:tc>
        <w:tc>
          <w:tcPr>
            <w:tcW w:w="601"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4A035C1" w14:textId="77777777" w:rsidR="000024AE" w:rsidRPr="000024AE" w:rsidRDefault="000024AE" w:rsidP="000024AE">
            <w:pPr>
              <w:pStyle w:val="NoSpacing"/>
              <w:rPr>
                <w:lang w:val="en-AE"/>
              </w:rPr>
            </w:pPr>
            <w:r w:rsidRPr="000024AE">
              <w:rPr>
                <w:lang w:val="en-AE"/>
              </w:rPr>
              <w:t>Vedavyasa: Dr. Haritha M.K (Principal)</w:t>
            </w:r>
            <w:r w:rsidRPr="000024AE">
              <w:rPr>
                <w:lang w:val="en-AE"/>
              </w:rPr>
              <w:br/>
              <w:t>Edroots: Musthafa Koori</w:t>
            </w:r>
          </w:p>
        </w:tc>
        <w:tc>
          <w:tcPr>
            <w:tcW w:w="94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13AF724" w14:textId="77777777" w:rsidR="000024AE" w:rsidRPr="000024AE" w:rsidRDefault="000024AE" w:rsidP="000024AE">
            <w:pPr>
              <w:pStyle w:val="NoSpacing"/>
              <w:rPr>
                <w:lang w:val="en-AE"/>
              </w:rPr>
            </w:pPr>
            <w:r w:rsidRPr="000024AE">
              <w:rPr>
                <w:lang w:val="en-AE"/>
              </w:rPr>
              <w:t>International education assistance for higher studies abroad (UK, Canada, Australia, etc.) Edroots-International.pdf​</w:t>
            </w:r>
          </w:p>
        </w:tc>
      </w:tr>
      <w:tr w:rsidR="000024AE" w:rsidRPr="000024AE" w14:paraId="2293E64D" w14:textId="77777777" w:rsidTr="00311196">
        <w:tc>
          <w:tcPr>
            <w:tcW w:w="114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151DF86" w14:textId="77777777" w:rsidR="000024AE" w:rsidRPr="000024AE" w:rsidRDefault="000024AE" w:rsidP="000024AE">
            <w:pPr>
              <w:pStyle w:val="NoSpacing"/>
              <w:rPr>
                <w:lang w:val="en-AE"/>
              </w:rPr>
            </w:pPr>
            <w:r w:rsidRPr="000024AE">
              <w:rPr>
                <w:lang w:val="en-AE"/>
              </w:rPr>
              <w:t>Futura Labs Technologies LLP</w:t>
            </w:r>
            <w:r w:rsidRPr="000024AE">
              <w:rPr>
                <w:lang w:val="en-AE"/>
              </w:rPr>
              <w:br/>
              <w:t>(Calicut - KSM, ISO Certified)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CF8E394" w14:textId="77777777" w:rsidR="000024AE" w:rsidRPr="000024AE" w:rsidRDefault="000024AE" w:rsidP="000024AE">
            <w:pPr>
              <w:pStyle w:val="NoSpacing"/>
              <w:rPr>
                <w:lang w:val="en-AE"/>
              </w:rPr>
            </w:pPr>
            <w:r w:rsidRPr="000024AE">
              <w:rPr>
                <w:lang w:val="en-AE"/>
              </w:rPr>
              <w:t>24 Feb 2026</w:t>
            </w:r>
            <w:r w:rsidRPr="000024AE">
              <w:rPr>
                <w:lang w:val="en-AE"/>
              </w:rPr>
              <w:br/>
              <w:t>(e-Stamp: 23/02/2026)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33FA50A" w14:textId="77777777" w:rsidR="000024AE" w:rsidRPr="000024AE" w:rsidRDefault="000024AE" w:rsidP="000024AE">
            <w:pPr>
              <w:pStyle w:val="NoSpacing"/>
              <w:rPr>
                <w:lang w:val="en-AE"/>
              </w:rPr>
            </w:pPr>
            <w:r w:rsidRPr="000024AE">
              <w:rPr>
                <w:lang w:val="en-AE"/>
              </w:rPr>
              <w:t>3 years</w:t>
            </w:r>
            <w:r w:rsidRPr="000024AE">
              <w:rPr>
                <w:lang w:val="en-AE"/>
              </w:rPr>
              <w:br/>
              <w:t>(60 days notice to terminate)</w:t>
            </w:r>
          </w:p>
        </w:tc>
        <w:tc>
          <w:tcPr>
            <w:tcW w:w="1002"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BAB6FA2" w14:textId="77777777" w:rsidR="000024AE" w:rsidRPr="000024AE" w:rsidRDefault="000024AE" w:rsidP="000024AE">
            <w:pPr>
              <w:pStyle w:val="NoSpacing"/>
              <w:rPr>
                <w:lang w:val="en-AE"/>
              </w:rPr>
            </w:pPr>
            <w:r w:rsidRPr="000024AE">
              <w:rPr>
                <w:lang w:val="en-AE"/>
              </w:rPr>
              <w:t>- Add-on certification courses (Python, Flutter, MERN, Data Science, etc.)</w:t>
            </w:r>
            <w:r w:rsidRPr="000024AE">
              <w:rPr>
                <w:lang w:val="en-AE"/>
              </w:rPr>
              <w:br/>
              <w:t>- Seminars/orientation</w:t>
            </w:r>
            <w:r w:rsidRPr="000024AE">
              <w:rPr>
                <w:lang w:val="en-AE"/>
              </w:rPr>
              <w:br/>
              <w:t>- Soft skills for placements</w:t>
            </w:r>
            <w:r w:rsidRPr="000024AE">
              <w:rPr>
                <w:lang w:val="en-AE"/>
              </w:rPr>
              <w:br/>
              <w:t>- Placement assistance (no fees)</w:t>
            </w:r>
            <w:r w:rsidRPr="000024AE">
              <w:rPr>
                <w:lang w:val="en-AE"/>
              </w:rPr>
              <w:br/>
              <w:t>- Financial: ₹2500 (30hr)/₹4500 (60hr) course</w:t>
            </w:r>
          </w:p>
        </w:tc>
        <w:tc>
          <w:tcPr>
            <w:tcW w:w="601"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AE6958F" w14:textId="77777777" w:rsidR="000024AE" w:rsidRPr="000024AE" w:rsidRDefault="000024AE" w:rsidP="000024AE">
            <w:pPr>
              <w:pStyle w:val="NoSpacing"/>
              <w:rPr>
                <w:lang w:val="en-AE"/>
              </w:rPr>
            </w:pPr>
            <w:r w:rsidRPr="000024AE">
              <w:rPr>
                <w:lang w:val="en-AE"/>
              </w:rPr>
              <w:t>Vedavyasa: Dr. Haritha M.K (Principal)</w:t>
            </w:r>
            <w:r w:rsidRPr="000024AE">
              <w:rPr>
                <w:lang w:val="en-AE"/>
              </w:rPr>
              <w:br/>
              <w:t>Futura: Dr. Dhanya K (COO)</w:t>
            </w:r>
          </w:p>
        </w:tc>
        <w:tc>
          <w:tcPr>
            <w:tcW w:w="94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B046497" w14:textId="77777777" w:rsidR="000024AE" w:rsidRPr="000024AE" w:rsidRDefault="000024AE" w:rsidP="000024AE">
            <w:pPr>
              <w:pStyle w:val="NoSpacing"/>
              <w:rPr>
                <w:lang w:val="en-AE"/>
              </w:rPr>
            </w:pPr>
            <w:r w:rsidRPr="000024AE">
              <w:rPr>
                <w:lang w:val="en-AE"/>
              </w:rPr>
              <w:t>Skill development, add-on courses, internships, placements DocScanner-24-Feb-2026-10-53-AM.pdf​</w:t>
            </w:r>
          </w:p>
        </w:tc>
      </w:tr>
      <w:tr w:rsidR="00936E1D" w:rsidRPr="000024AE" w14:paraId="703DEDD9" w14:textId="77777777" w:rsidTr="00311196">
        <w:tc>
          <w:tcPr>
            <w:tcW w:w="114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45BBE7CA" w14:textId="6135C89E" w:rsidR="00936E1D" w:rsidRPr="000024AE" w:rsidRDefault="008647FB" w:rsidP="000024AE">
            <w:pPr>
              <w:pStyle w:val="NoSpacing"/>
              <w:rPr>
                <w:lang w:val="en-AE"/>
              </w:rPr>
            </w:pPr>
            <w:r>
              <w:rPr>
                <w:lang w:val="en-AE"/>
              </w:rPr>
              <w:t xml:space="preserve">Keltron </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54B802F4" w14:textId="0664E975" w:rsidR="00936E1D" w:rsidRPr="000024AE" w:rsidRDefault="00C94903" w:rsidP="000024AE">
            <w:pPr>
              <w:pStyle w:val="NoSpacing"/>
              <w:rPr>
                <w:lang w:val="en-AE"/>
              </w:rPr>
            </w:pPr>
            <w:r>
              <w:rPr>
                <w:lang w:val="en-AE"/>
              </w:rPr>
              <w:t>05.03.2025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32562AED" w14:textId="49D3A19B" w:rsidR="00936E1D" w:rsidRPr="000024AE" w:rsidRDefault="00C94903" w:rsidP="000024AE">
            <w:pPr>
              <w:pStyle w:val="NoSpacing"/>
              <w:rPr>
                <w:lang w:val="en-AE"/>
              </w:rPr>
            </w:pPr>
            <w:r w:rsidRPr="000024AE">
              <w:rPr>
                <w:lang w:val="en-AE"/>
              </w:rPr>
              <w:t>3 years</w:t>
            </w:r>
            <w:r w:rsidRPr="000024AE">
              <w:rPr>
                <w:lang w:val="en-AE"/>
              </w:rPr>
              <w:br/>
              <w:t>(</w:t>
            </w:r>
            <w:r>
              <w:rPr>
                <w:lang w:val="en-AE"/>
              </w:rPr>
              <w:t>6</w:t>
            </w:r>
            <w:r w:rsidRPr="000024AE">
              <w:rPr>
                <w:lang w:val="en-AE"/>
              </w:rPr>
              <w:t>0 days notice to terminate)</w:t>
            </w:r>
          </w:p>
        </w:tc>
        <w:tc>
          <w:tcPr>
            <w:tcW w:w="1002"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2EB9893C" w14:textId="52CC6D53" w:rsidR="00936E1D" w:rsidRPr="000024AE" w:rsidRDefault="00936E1D" w:rsidP="000024AE">
            <w:pPr>
              <w:pStyle w:val="NoSpacing"/>
              <w:rPr>
                <w:lang w:val="en-AE"/>
              </w:rPr>
            </w:pPr>
          </w:p>
        </w:tc>
        <w:tc>
          <w:tcPr>
            <w:tcW w:w="601"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1ED2930C" w14:textId="671A236A" w:rsidR="00936E1D" w:rsidRPr="000024AE" w:rsidRDefault="00C94903" w:rsidP="000024AE">
            <w:pPr>
              <w:pStyle w:val="NoSpacing"/>
              <w:rPr>
                <w:lang w:val="en-AE"/>
              </w:rPr>
            </w:pPr>
            <w:r w:rsidRPr="000024AE">
              <w:rPr>
                <w:lang w:val="en-AE"/>
              </w:rPr>
              <w:t>Vedavyasa: Dr. Haritha M.K (Principal)</w:t>
            </w:r>
            <w:r w:rsidRPr="000024AE">
              <w:rPr>
                <w:lang w:val="en-AE"/>
              </w:rPr>
              <w:br/>
            </w:r>
            <w:r>
              <w:rPr>
                <w:lang w:val="en-AE"/>
              </w:rPr>
              <w:t>Keltron</w:t>
            </w:r>
            <w:r w:rsidRPr="000024AE">
              <w:rPr>
                <w:lang w:val="en-AE"/>
              </w:rPr>
              <w:t xml:space="preserve">: </w:t>
            </w:r>
            <w:r>
              <w:rPr>
                <w:lang w:val="en-AE"/>
              </w:rPr>
              <w:t xml:space="preserve">Mr. Shahn Krishnan R </w:t>
            </w:r>
          </w:p>
        </w:tc>
        <w:tc>
          <w:tcPr>
            <w:tcW w:w="94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0F5FFB72" w14:textId="458F5488" w:rsidR="00936E1D" w:rsidRPr="000024AE" w:rsidRDefault="00957494" w:rsidP="00957494">
            <w:pPr>
              <w:pStyle w:val="NoSpacing"/>
              <w:tabs>
                <w:tab w:val="left" w:pos="1741"/>
              </w:tabs>
              <w:ind w:right="-209"/>
              <w:rPr>
                <w:lang w:val="en-AE"/>
              </w:rPr>
            </w:pPr>
            <w:r>
              <w:t xml:space="preserve">It is a leading electronics manufacturer engaged in the activities of Manufacturing Products for Defense Application, Control Instrumentation, </w:t>
            </w:r>
            <w:r>
              <w:lastRenderedPageBreak/>
              <w:t>Industrial UPS, IT related products and solutions such as PC manufacturing, Software development, Networking, Web Applications and are a total solution provider to Government of Kerala.</w:t>
            </w:r>
          </w:p>
        </w:tc>
      </w:tr>
      <w:tr w:rsidR="00936E1D" w:rsidRPr="000024AE" w14:paraId="6F39A42F" w14:textId="77777777" w:rsidTr="00311196">
        <w:tc>
          <w:tcPr>
            <w:tcW w:w="114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5A505B69" w14:textId="7E6983A9" w:rsidR="00936E1D" w:rsidRPr="000024AE" w:rsidRDefault="008647FB" w:rsidP="000024AE">
            <w:pPr>
              <w:pStyle w:val="NoSpacing"/>
              <w:rPr>
                <w:lang w:val="en-AE"/>
              </w:rPr>
            </w:pPr>
            <w:r>
              <w:rPr>
                <w:lang w:val="en-AE"/>
              </w:rPr>
              <w:lastRenderedPageBreak/>
              <w:t>ASAP</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57CFC1E8" w14:textId="0557AFDA" w:rsidR="00936E1D" w:rsidRPr="000024AE" w:rsidRDefault="008647FB" w:rsidP="000024AE">
            <w:pPr>
              <w:pStyle w:val="NoSpacing"/>
              <w:rPr>
                <w:lang w:val="en-AE"/>
              </w:rPr>
            </w:pPr>
            <w:r>
              <w:rPr>
                <w:lang w:val="en-AE"/>
              </w:rPr>
              <w:t>30.08.2024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584EB74C" w14:textId="19551252" w:rsidR="00936E1D" w:rsidRPr="000024AE" w:rsidRDefault="00125210" w:rsidP="000024AE">
            <w:pPr>
              <w:pStyle w:val="NoSpacing"/>
              <w:rPr>
                <w:lang w:val="en-AE"/>
              </w:rPr>
            </w:pPr>
            <w:r w:rsidRPr="000024AE">
              <w:rPr>
                <w:lang w:val="en-AE"/>
              </w:rPr>
              <w:t>3 years</w:t>
            </w:r>
            <w:r w:rsidRPr="000024AE">
              <w:rPr>
                <w:lang w:val="en-AE"/>
              </w:rPr>
              <w:br/>
              <w:t>(</w:t>
            </w:r>
            <w:r w:rsidR="00C94903">
              <w:rPr>
                <w:lang w:val="en-AE"/>
              </w:rPr>
              <w:t>6</w:t>
            </w:r>
            <w:r w:rsidRPr="000024AE">
              <w:rPr>
                <w:lang w:val="en-AE"/>
              </w:rPr>
              <w:t>0 days notice to terminate)</w:t>
            </w:r>
          </w:p>
        </w:tc>
        <w:tc>
          <w:tcPr>
            <w:tcW w:w="1002"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5EDACC87" w14:textId="078ADD4D" w:rsidR="00936E1D" w:rsidRPr="000024AE" w:rsidRDefault="00936E1D" w:rsidP="000024AE">
            <w:pPr>
              <w:pStyle w:val="NoSpacing"/>
              <w:rPr>
                <w:lang w:val="en-AE"/>
              </w:rPr>
            </w:pPr>
          </w:p>
        </w:tc>
        <w:tc>
          <w:tcPr>
            <w:tcW w:w="601"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0AE542CB" w14:textId="27686241" w:rsidR="00936E1D" w:rsidRPr="000024AE" w:rsidRDefault="008647FB" w:rsidP="000024AE">
            <w:pPr>
              <w:pStyle w:val="NoSpacing"/>
              <w:rPr>
                <w:lang w:val="en-AE"/>
              </w:rPr>
            </w:pPr>
            <w:r w:rsidRPr="000024AE">
              <w:rPr>
                <w:lang w:val="en-AE"/>
              </w:rPr>
              <w:t>Vedavyasa: Dr. Haritha M.K (Principal)</w:t>
            </w:r>
            <w:r w:rsidRPr="000024AE">
              <w:rPr>
                <w:lang w:val="en-AE"/>
              </w:rPr>
              <w:br/>
            </w:r>
            <w:r>
              <w:rPr>
                <w:lang w:val="en-AE"/>
              </w:rPr>
              <w:t>ASAP</w:t>
            </w:r>
            <w:r w:rsidRPr="000024AE">
              <w:rPr>
                <w:lang w:val="en-AE"/>
              </w:rPr>
              <w:t xml:space="preserve">: </w:t>
            </w:r>
            <w:r>
              <w:rPr>
                <w:lang w:val="en-AE"/>
              </w:rPr>
              <w:t>M</w:t>
            </w:r>
            <w:r w:rsidR="00C94903">
              <w:rPr>
                <w:lang w:val="en-AE"/>
              </w:rPr>
              <w:t>r</w:t>
            </w:r>
            <w:r>
              <w:rPr>
                <w:lang w:val="en-AE"/>
              </w:rPr>
              <w:t>. Preethy Leonold</w:t>
            </w:r>
          </w:p>
        </w:tc>
        <w:tc>
          <w:tcPr>
            <w:tcW w:w="94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184020DE" w14:textId="5EF640BA" w:rsidR="00936E1D" w:rsidRPr="000024AE" w:rsidRDefault="008647FB" w:rsidP="008647FB">
            <w:pPr>
              <w:pStyle w:val="NoSpacing"/>
              <w:ind w:right="-164"/>
              <w:rPr>
                <w:lang w:val="en-AE"/>
              </w:rPr>
            </w:pPr>
            <w:r w:rsidRPr="008647FB">
              <w:rPr>
                <w:lang w:val="en-AE"/>
              </w:rPr>
              <w:t xml:space="preserve">Additional Skill Acquisition Programme (ASAP) , a joint initiative of General and Higher Education Departments, was launched with an objective to impart quality skill education to the </w:t>
            </w:r>
            <w:r>
              <w:rPr>
                <w:lang w:val="en-AE"/>
              </w:rPr>
              <w:t>u</w:t>
            </w:r>
            <w:r w:rsidRPr="008647FB">
              <w:rPr>
                <w:lang w:val="en-AE"/>
              </w:rPr>
              <w:t>ndergraduate students along with their regular curriculum.</w:t>
            </w:r>
          </w:p>
        </w:tc>
      </w:tr>
    </w:tbl>
    <w:p w14:paraId="65CCCE09" w14:textId="2D7AB12B" w:rsidR="000024AE" w:rsidRPr="000024AE" w:rsidRDefault="000024AE" w:rsidP="000024AE">
      <w:pPr>
        <w:pStyle w:val="Caption"/>
      </w:pPr>
      <w:r>
        <w:t xml:space="preserve">Table </w:t>
      </w:r>
      <w:r w:rsidR="00484788">
        <w:fldChar w:fldCharType="begin"/>
      </w:r>
      <w:r w:rsidR="00484788">
        <w:instrText xml:space="preserve"> SEQ Table \* ARABIC </w:instrText>
      </w:r>
      <w:r w:rsidR="00484788">
        <w:fldChar w:fldCharType="separate"/>
      </w:r>
      <w:r w:rsidR="004B5D3C">
        <w:rPr>
          <w:noProof/>
        </w:rPr>
        <w:t>2</w:t>
      </w:r>
      <w:r w:rsidR="00484788">
        <w:rPr>
          <w:noProof/>
        </w:rPr>
        <w:fldChar w:fldCharType="end"/>
      </w:r>
    </w:p>
    <w:p w14:paraId="7B965779" w14:textId="77777777" w:rsidR="00425086" w:rsidRDefault="00115B09">
      <w:pPr>
        <w:pStyle w:val="Heading1"/>
      </w:pPr>
      <w:r>
        <w:t>15. CONTACT INFORMATION FOR QUERIES</w:t>
      </w:r>
    </w:p>
    <w:tbl>
      <w:tblPr>
        <w:tblStyle w:val="LightGrid-Accent1"/>
        <w:tblW w:w="0" w:type="auto"/>
        <w:tblLook w:val="04A0" w:firstRow="1" w:lastRow="0" w:firstColumn="1" w:lastColumn="0" w:noHBand="0" w:noVBand="1"/>
      </w:tblPr>
      <w:tblGrid>
        <w:gridCol w:w="5026"/>
        <w:gridCol w:w="5034"/>
      </w:tblGrid>
      <w:tr w:rsidR="00425086" w14:paraId="3D570176" w14:textId="77777777" w:rsidTr="004250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14:paraId="51A6ADB9" w14:textId="77777777" w:rsidR="00425086" w:rsidRDefault="00115B09">
            <w:r>
              <w:t>General Inquiries</w:t>
            </w:r>
          </w:p>
        </w:tc>
        <w:tc>
          <w:tcPr>
            <w:tcW w:w="5040" w:type="dxa"/>
          </w:tcPr>
          <w:p w14:paraId="02637A49" w14:textId="77777777" w:rsidR="00425086" w:rsidRDefault="00115B09">
            <w:pPr>
              <w:cnfStyle w:val="100000000000" w:firstRow="1" w:lastRow="0" w:firstColumn="0" w:lastColumn="0" w:oddVBand="0" w:evenVBand="0" w:oddHBand="0" w:evenHBand="0" w:firstRowFirstColumn="0" w:firstRowLastColumn="0" w:lastRowFirstColumn="0" w:lastRowLastColumn="0"/>
            </w:pPr>
            <w:r>
              <w:t>vcas@vedavyasa.org | 0483-2832158</w:t>
            </w:r>
          </w:p>
        </w:tc>
      </w:tr>
      <w:tr w:rsidR="00425086" w14:paraId="2A4AA8E7" w14:textId="77777777" w:rsidTr="004250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14:paraId="4DDFD586" w14:textId="77777777" w:rsidR="00425086" w:rsidRDefault="00115B09">
            <w:r>
              <w:t>Admission Inquiries</w:t>
            </w:r>
          </w:p>
        </w:tc>
        <w:tc>
          <w:tcPr>
            <w:tcW w:w="5040" w:type="dxa"/>
          </w:tcPr>
          <w:p w14:paraId="1F0F555E" w14:textId="77777777" w:rsidR="00425086" w:rsidRDefault="00115B09">
            <w:pPr>
              <w:cnfStyle w:val="000000100000" w:firstRow="0" w:lastRow="0" w:firstColumn="0" w:lastColumn="0" w:oddVBand="0" w:evenVBand="0" w:oddHBand="1" w:evenHBand="0" w:firstRowFirstColumn="0" w:firstRowLastColumn="0" w:lastRowFirstColumn="0" w:lastRowLastColumn="0"/>
            </w:pPr>
            <w:r>
              <w:t>admissions@vedavyasa.org</w:t>
            </w:r>
          </w:p>
        </w:tc>
      </w:tr>
      <w:tr w:rsidR="00425086" w14:paraId="54F45C10" w14:textId="77777777" w:rsidTr="004250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14:paraId="0D3E70C6" w14:textId="77777777" w:rsidR="00425086" w:rsidRDefault="00115B09">
            <w:r>
              <w:t>Academic Matters</w:t>
            </w:r>
          </w:p>
        </w:tc>
        <w:tc>
          <w:tcPr>
            <w:tcW w:w="5040" w:type="dxa"/>
          </w:tcPr>
          <w:p w14:paraId="2F792104" w14:textId="77777777" w:rsidR="00425086" w:rsidRDefault="00115B09">
            <w:pPr>
              <w:cnfStyle w:val="000000010000" w:firstRow="0" w:lastRow="0" w:firstColumn="0" w:lastColumn="0" w:oddVBand="0" w:evenVBand="0" w:oddHBand="0" w:evenHBand="1" w:firstRowFirstColumn="0" w:firstRowLastColumn="0" w:lastRowFirstColumn="0" w:lastRowLastColumn="0"/>
            </w:pPr>
            <w:r>
              <w:t>academics@vedavyasa.org</w:t>
            </w:r>
          </w:p>
        </w:tc>
      </w:tr>
      <w:tr w:rsidR="00425086" w14:paraId="0E026E52" w14:textId="77777777" w:rsidTr="004250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14:paraId="3D7CA1D6" w14:textId="77777777" w:rsidR="00425086" w:rsidRDefault="00115B09">
            <w:r>
              <w:t>Grievance Redressal</w:t>
            </w:r>
          </w:p>
        </w:tc>
        <w:tc>
          <w:tcPr>
            <w:tcW w:w="5040" w:type="dxa"/>
          </w:tcPr>
          <w:p w14:paraId="71596847" w14:textId="77777777" w:rsidR="00425086" w:rsidRDefault="00115B09">
            <w:pPr>
              <w:cnfStyle w:val="000000100000" w:firstRow="0" w:lastRow="0" w:firstColumn="0" w:lastColumn="0" w:oddVBand="0" w:evenVBand="0" w:oddHBand="1" w:evenHBand="0" w:firstRowFirstColumn="0" w:firstRowLastColumn="0" w:lastRowFirstColumn="0" w:lastRowLastColumn="0"/>
            </w:pPr>
            <w:r>
              <w:t>grievance@vedavyasa.org</w:t>
            </w:r>
          </w:p>
        </w:tc>
      </w:tr>
      <w:tr w:rsidR="00425086" w14:paraId="3A9019A6" w14:textId="77777777" w:rsidTr="004250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14:paraId="0E4F0374" w14:textId="77777777" w:rsidR="00425086" w:rsidRDefault="00115B09">
            <w:r>
              <w:t>Anti-Ragging Cell</w:t>
            </w:r>
          </w:p>
        </w:tc>
        <w:tc>
          <w:tcPr>
            <w:tcW w:w="5040" w:type="dxa"/>
          </w:tcPr>
          <w:p w14:paraId="08442D72" w14:textId="719A32CE" w:rsidR="00425086" w:rsidRDefault="00115B09">
            <w:pPr>
              <w:cnfStyle w:val="000000010000" w:firstRow="0" w:lastRow="0" w:firstColumn="0" w:lastColumn="0" w:oddVBand="0" w:evenVBand="0" w:oddHBand="0" w:evenHBand="1" w:firstRowFirstColumn="0" w:firstRowLastColumn="0" w:lastRowFirstColumn="0" w:lastRowLastColumn="0"/>
            </w:pPr>
            <w:r>
              <w:t>+91-</w:t>
            </w:r>
            <w:r w:rsidR="004B5D3C">
              <w:t>9</w:t>
            </w:r>
            <w:r>
              <w:t>567593304</w:t>
            </w:r>
          </w:p>
        </w:tc>
      </w:tr>
      <w:tr w:rsidR="00425086" w14:paraId="49998EC0" w14:textId="77777777" w:rsidTr="004250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14:paraId="4534C7BA" w14:textId="77777777" w:rsidR="00425086" w:rsidRDefault="00115B09">
            <w:r>
              <w:t>Website</w:t>
            </w:r>
          </w:p>
        </w:tc>
        <w:tc>
          <w:tcPr>
            <w:tcW w:w="5040" w:type="dxa"/>
          </w:tcPr>
          <w:p w14:paraId="14DEFCEB" w14:textId="77777777" w:rsidR="00425086" w:rsidRDefault="00115B09">
            <w:pPr>
              <w:cnfStyle w:val="000000100000" w:firstRow="0" w:lastRow="0" w:firstColumn="0" w:lastColumn="0" w:oddVBand="0" w:evenVBand="0" w:oddHBand="1" w:evenHBand="0" w:firstRowFirstColumn="0" w:firstRowLastColumn="0" w:lastRowFirstColumn="0" w:lastRowLastColumn="0"/>
            </w:pPr>
            <w:r>
              <w:t>https://www.vedavyasa.org/vcas</w:t>
            </w:r>
          </w:p>
        </w:tc>
      </w:tr>
    </w:tbl>
    <w:p w14:paraId="23062B40" w14:textId="77777777" w:rsidR="00425086" w:rsidRDefault="00425086"/>
    <w:p w14:paraId="3EB60560" w14:textId="77777777" w:rsidR="00425086" w:rsidRDefault="00115B09">
      <w:pPr>
        <w:pStyle w:val="Heading1"/>
      </w:pPr>
      <w:r>
        <w:t>IMPORTANT NOTE</w:t>
      </w:r>
    </w:p>
    <w:p w14:paraId="67F90685" w14:textId="77777777" w:rsidR="00425086" w:rsidRDefault="00115B09">
      <w:r>
        <w:t>This mandatory disclosure is prepared in compliance with UGC, AICTE, and University of Calicut guidelines. The information provided is accurate as of the date of publication. The college reserves the right to make changes as per regulatory requirements. For the most current information, please visit our official website.</w:t>
      </w:r>
      <w:r>
        <w:br/>
      </w:r>
      <w:r>
        <w:br/>
      </w:r>
      <w:r>
        <w:rPr>
          <w:b/>
        </w:rPr>
        <w:t>Last Updated: March 01, 2026</w:t>
      </w:r>
      <w:r>
        <w:rPr>
          <w:b/>
        </w:rPr>
        <w:br/>
      </w:r>
      <w:r>
        <w:rPr>
          <w:b/>
        </w:rPr>
        <w:lastRenderedPageBreak/>
        <w:t>Next Review Date: August 01, 2026</w:t>
      </w:r>
      <w:r>
        <w:rPr>
          <w:b/>
        </w:rPr>
        <w:br/>
      </w:r>
    </w:p>
    <w:p w14:paraId="577C0391" w14:textId="77777777" w:rsidR="00425086" w:rsidRDefault="00425086"/>
    <w:p w14:paraId="4BA1B70E" w14:textId="638BE8F2" w:rsidR="00425086" w:rsidRDefault="00115B09">
      <w:pPr>
        <w:jc w:val="right"/>
      </w:pPr>
      <w:r>
        <w:br/>
      </w:r>
      <w:r>
        <w:br/>
      </w:r>
      <w:r>
        <w:br/>
      </w:r>
      <w:r>
        <w:rPr>
          <w:b/>
        </w:rPr>
        <w:t xml:space="preserve">Dr. </w:t>
      </w:r>
      <w:r w:rsidR="00671DFB">
        <w:rPr>
          <w:b/>
        </w:rPr>
        <w:t xml:space="preserve">Haritha </w:t>
      </w:r>
      <w:r w:rsidR="00091587">
        <w:rPr>
          <w:b/>
        </w:rPr>
        <w:t>M K</w:t>
      </w:r>
      <w:r>
        <w:rPr>
          <w:b/>
        </w:rPr>
        <w:br/>
      </w:r>
      <w:r>
        <w:t>Principal</w:t>
      </w:r>
      <w:r>
        <w:br/>
        <w:t>Vedavyasa College of Arts and Science</w:t>
      </w:r>
      <w:r>
        <w:br/>
        <w:t>Date: March 01, 2026</w:t>
      </w:r>
    </w:p>
    <w:sectPr w:rsidR="00425086" w:rsidSect="000346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Kartika">
    <w:altName w:val="Kartika"/>
    <w:charset w:val="00"/>
    <w:family w:val="roman"/>
    <w:pitch w:val="variable"/>
    <w:sig w:usb0="008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FCE81E9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C024D94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14820B4"/>
    <w:multiLevelType w:val="multilevel"/>
    <w:tmpl w:val="B9325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E77751"/>
    <w:multiLevelType w:val="hybridMultilevel"/>
    <w:tmpl w:val="73B2CE12"/>
    <w:lvl w:ilvl="0" w:tplc="8EBC3054">
      <w:start w:val="2"/>
      <w:numFmt w:val="lowerRoman"/>
      <w:lvlText w:val="%1."/>
      <w:lvlJc w:val="left"/>
      <w:pPr>
        <w:ind w:left="1287" w:hanging="720"/>
      </w:pPr>
      <w:rPr>
        <w:rFonts w:hint="default"/>
      </w:rPr>
    </w:lvl>
    <w:lvl w:ilvl="1" w:tplc="4C090019">
      <w:start w:val="1"/>
      <w:numFmt w:val="lowerLetter"/>
      <w:lvlText w:val="%2."/>
      <w:lvlJc w:val="left"/>
      <w:pPr>
        <w:ind w:left="1647" w:hanging="360"/>
      </w:pPr>
    </w:lvl>
    <w:lvl w:ilvl="2" w:tplc="4C09001B" w:tentative="1">
      <w:start w:val="1"/>
      <w:numFmt w:val="lowerRoman"/>
      <w:lvlText w:val="%3."/>
      <w:lvlJc w:val="right"/>
      <w:pPr>
        <w:ind w:left="2367" w:hanging="180"/>
      </w:pPr>
    </w:lvl>
    <w:lvl w:ilvl="3" w:tplc="4C09000F" w:tentative="1">
      <w:start w:val="1"/>
      <w:numFmt w:val="decimal"/>
      <w:lvlText w:val="%4."/>
      <w:lvlJc w:val="left"/>
      <w:pPr>
        <w:ind w:left="3087" w:hanging="360"/>
      </w:pPr>
    </w:lvl>
    <w:lvl w:ilvl="4" w:tplc="4C090019" w:tentative="1">
      <w:start w:val="1"/>
      <w:numFmt w:val="lowerLetter"/>
      <w:lvlText w:val="%5."/>
      <w:lvlJc w:val="left"/>
      <w:pPr>
        <w:ind w:left="3807" w:hanging="360"/>
      </w:pPr>
    </w:lvl>
    <w:lvl w:ilvl="5" w:tplc="4C09001B" w:tentative="1">
      <w:start w:val="1"/>
      <w:numFmt w:val="lowerRoman"/>
      <w:lvlText w:val="%6."/>
      <w:lvlJc w:val="right"/>
      <w:pPr>
        <w:ind w:left="4527" w:hanging="180"/>
      </w:pPr>
    </w:lvl>
    <w:lvl w:ilvl="6" w:tplc="4C09000F" w:tentative="1">
      <w:start w:val="1"/>
      <w:numFmt w:val="decimal"/>
      <w:lvlText w:val="%7."/>
      <w:lvlJc w:val="left"/>
      <w:pPr>
        <w:ind w:left="5247" w:hanging="360"/>
      </w:pPr>
    </w:lvl>
    <w:lvl w:ilvl="7" w:tplc="4C090019" w:tentative="1">
      <w:start w:val="1"/>
      <w:numFmt w:val="lowerLetter"/>
      <w:lvlText w:val="%8."/>
      <w:lvlJc w:val="left"/>
      <w:pPr>
        <w:ind w:left="5967" w:hanging="360"/>
      </w:pPr>
    </w:lvl>
    <w:lvl w:ilvl="8" w:tplc="4C09001B" w:tentative="1">
      <w:start w:val="1"/>
      <w:numFmt w:val="lowerRoman"/>
      <w:lvlText w:val="%9."/>
      <w:lvlJc w:val="right"/>
      <w:pPr>
        <w:ind w:left="6687" w:hanging="180"/>
      </w:pPr>
    </w:lvl>
  </w:abstractNum>
  <w:abstractNum w:abstractNumId="11" w15:restartNumberingAfterBreak="0">
    <w:nsid w:val="23B64596"/>
    <w:multiLevelType w:val="multilevel"/>
    <w:tmpl w:val="2918DD1E"/>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7B60BF"/>
    <w:multiLevelType w:val="hybridMultilevel"/>
    <w:tmpl w:val="97D8AE56"/>
    <w:lvl w:ilvl="0" w:tplc="4C090013">
      <w:start w:val="1"/>
      <w:numFmt w:val="upperRoman"/>
      <w:lvlText w:val="%1."/>
      <w:lvlJc w:val="righ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3" w15:restartNumberingAfterBreak="0">
    <w:nsid w:val="7271258C"/>
    <w:multiLevelType w:val="multilevel"/>
    <w:tmpl w:val="6568B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3"/>
  </w:num>
  <w:num w:numId="11">
    <w:abstractNumId w:val="11"/>
  </w:num>
  <w:num w:numId="12">
    <w:abstractNumId w:val="9"/>
  </w:num>
  <w:num w:numId="13">
    <w:abstractNumId w:val="7"/>
  </w:num>
  <w:num w:numId="14">
    <w:abstractNumId w:val="7"/>
  </w:num>
  <w:num w:numId="15">
    <w:abstractNumId w:val="7"/>
  </w:num>
  <w:num w:numId="16">
    <w:abstractNumId w:val="10"/>
  </w:num>
  <w:num w:numId="17">
    <w:abstractNumId w:val="1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024AE"/>
    <w:rsid w:val="00034616"/>
    <w:rsid w:val="0006063C"/>
    <w:rsid w:val="00091587"/>
    <w:rsid w:val="000B7A1C"/>
    <w:rsid w:val="000F230C"/>
    <w:rsid w:val="00115B09"/>
    <w:rsid w:val="00125210"/>
    <w:rsid w:val="0015074B"/>
    <w:rsid w:val="00236312"/>
    <w:rsid w:val="0029454F"/>
    <w:rsid w:val="0029639D"/>
    <w:rsid w:val="00297FAE"/>
    <w:rsid w:val="002A2081"/>
    <w:rsid w:val="002B57EB"/>
    <w:rsid w:val="002E70C9"/>
    <w:rsid w:val="00310FEA"/>
    <w:rsid w:val="00311196"/>
    <w:rsid w:val="0032351E"/>
    <w:rsid w:val="00326F90"/>
    <w:rsid w:val="00375F96"/>
    <w:rsid w:val="00393A27"/>
    <w:rsid w:val="003A5BD6"/>
    <w:rsid w:val="003C2558"/>
    <w:rsid w:val="003D7837"/>
    <w:rsid w:val="003F6695"/>
    <w:rsid w:val="00425086"/>
    <w:rsid w:val="0046714F"/>
    <w:rsid w:val="00482C42"/>
    <w:rsid w:val="00484788"/>
    <w:rsid w:val="004B5D3C"/>
    <w:rsid w:val="005070F5"/>
    <w:rsid w:val="005169F1"/>
    <w:rsid w:val="005A0650"/>
    <w:rsid w:val="005F0597"/>
    <w:rsid w:val="0061791A"/>
    <w:rsid w:val="00622E2F"/>
    <w:rsid w:val="00633F0C"/>
    <w:rsid w:val="00671DFB"/>
    <w:rsid w:val="006E236B"/>
    <w:rsid w:val="007235A9"/>
    <w:rsid w:val="00756108"/>
    <w:rsid w:val="00777713"/>
    <w:rsid w:val="007A2B77"/>
    <w:rsid w:val="007A63CA"/>
    <w:rsid w:val="008647FB"/>
    <w:rsid w:val="00871916"/>
    <w:rsid w:val="00877A1E"/>
    <w:rsid w:val="00902295"/>
    <w:rsid w:val="00926843"/>
    <w:rsid w:val="00936E1D"/>
    <w:rsid w:val="00944099"/>
    <w:rsid w:val="00957494"/>
    <w:rsid w:val="00982791"/>
    <w:rsid w:val="009F2DCB"/>
    <w:rsid w:val="009F38D8"/>
    <w:rsid w:val="00A15CD2"/>
    <w:rsid w:val="00A92D14"/>
    <w:rsid w:val="00AA1D8D"/>
    <w:rsid w:val="00AC32F9"/>
    <w:rsid w:val="00B45287"/>
    <w:rsid w:val="00B47730"/>
    <w:rsid w:val="00B511DD"/>
    <w:rsid w:val="00C5035B"/>
    <w:rsid w:val="00C863A3"/>
    <w:rsid w:val="00C94903"/>
    <w:rsid w:val="00CA671E"/>
    <w:rsid w:val="00CB0664"/>
    <w:rsid w:val="00CB58DD"/>
    <w:rsid w:val="00D00794"/>
    <w:rsid w:val="00D47398"/>
    <w:rsid w:val="00D822FA"/>
    <w:rsid w:val="00DC3D97"/>
    <w:rsid w:val="00DC5BC0"/>
    <w:rsid w:val="00E572D0"/>
    <w:rsid w:val="00E6169C"/>
    <w:rsid w:val="00E92387"/>
    <w:rsid w:val="00EC610D"/>
    <w:rsid w:val="00F24A08"/>
    <w:rsid w:val="00FC693F"/>
    <w:rsid w:val="00FF5AA7"/>
  </w:rsids>
  <m:mathPr>
    <m:mathFont m:val="Cambria Math"/>
    <m:brkBin m:val="before"/>
    <m:brkBinSub m:val="--"/>
    <m:smallFrac m:val="0"/>
    <m:dispDef/>
    <m:lMargin m:val="0"/>
    <m:rMargin m:val="0"/>
    <m:defJc m:val="centerGroup"/>
    <m:wrapIndent m:val="1440"/>
    <m:intLim m:val="subSup"/>
    <m:naryLim m:val="undOvr"/>
  </m:mathPr>
  <w:themeFontLang w:val="en-US" w:eastAsia="ja-JP" w:bidi="ml-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95006F"/>
  <w14:defaultImageDpi w14:val="300"/>
  <w15:docId w15:val="{D74B8181-8671-4556-B127-19DD2617E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5D3C"/>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777713"/>
    <w:rPr>
      <w:color w:val="0000FF" w:themeColor="hyperlink"/>
      <w:u w:val="single"/>
    </w:rPr>
  </w:style>
  <w:style w:type="character" w:customStyle="1" w:styleId="UnresolvedMention1">
    <w:name w:val="Unresolved Mention1"/>
    <w:basedOn w:val="DefaultParagraphFont"/>
    <w:uiPriority w:val="99"/>
    <w:semiHidden/>
    <w:unhideWhenUsed/>
    <w:rsid w:val="00777713"/>
    <w:rPr>
      <w:color w:val="605E5C"/>
      <w:shd w:val="clear" w:color="auto" w:fill="E1DFDD"/>
    </w:rPr>
  </w:style>
  <w:style w:type="paragraph" w:customStyle="1" w:styleId="my-2">
    <w:name w:val="my-2"/>
    <w:basedOn w:val="Normal"/>
    <w:rsid w:val="003C2558"/>
    <w:pPr>
      <w:spacing w:before="100" w:beforeAutospacing="1" w:after="100" w:afterAutospacing="1" w:line="240" w:lineRule="auto"/>
    </w:pPr>
    <w:rPr>
      <w:rFonts w:ascii="Times New Roman" w:eastAsia="Times New Roman" w:hAnsi="Times New Roman" w:cs="Times New Roman"/>
      <w:sz w:val="24"/>
      <w:szCs w:val="24"/>
      <w:lang w:val="en-AE" w:eastAsia="en-AE"/>
    </w:rPr>
  </w:style>
  <w:style w:type="character" w:customStyle="1" w:styleId="inline-flex">
    <w:name w:val="inline-flex"/>
    <w:basedOn w:val="DefaultParagraphFont"/>
    <w:rsid w:val="003C2558"/>
  </w:style>
  <w:style w:type="character" w:customStyle="1" w:styleId="text-box-trim-both">
    <w:name w:val="text-box-trim-both"/>
    <w:basedOn w:val="DefaultParagraphFont"/>
    <w:rsid w:val="003C2558"/>
  </w:style>
  <w:style w:type="character" w:customStyle="1" w:styleId="inline-block">
    <w:name w:val="inline-block"/>
    <w:basedOn w:val="DefaultParagraphFont"/>
    <w:rsid w:val="003C2558"/>
  </w:style>
  <w:style w:type="character" w:customStyle="1" w:styleId="opacity-50">
    <w:name w:val="opacity-50"/>
    <w:basedOn w:val="DefaultParagraphFont"/>
    <w:rsid w:val="003C2558"/>
  </w:style>
  <w:style w:type="paragraph" w:customStyle="1" w:styleId="TableParagraph">
    <w:name w:val="Table Paragraph"/>
    <w:basedOn w:val="Normal"/>
    <w:uiPriority w:val="1"/>
    <w:qFormat/>
    <w:rsid w:val="00E572D0"/>
    <w:pPr>
      <w:widowControl w:val="0"/>
      <w:autoSpaceDE w:val="0"/>
      <w:autoSpaceDN w:val="0"/>
      <w:spacing w:before="46" w:after="0" w:line="233" w:lineRule="exact"/>
      <w:ind w:right="5"/>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ctor@vedavyasa.org" TargetMode="External"/><Relationship Id="rId13" Type="http://schemas.openxmlformats.org/officeDocument/2006/relationships/hyperlink" Target="mailto:director@vedavyasa.org" TargetMode="External"/><Relationship Id="rId18" Type="http://schemas.openxmlformats.org/officeDocument/2006/relationships/hyperlink" Target="https://admission.uoc.ac.i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63278/jicrcr.vi.2671" TargetMode="External"/><Relationship Id="rId7" Type="http://schemas.openxmlformats.org/officeDocument/2006/relationships/hyperlink" Target="mailto:vcas@vedavyasa.org" TargetMode="External"/><Relationship Id="rId12" Type="http://schemas.openxmlformats.org/officeDocument/2006/relationships/hyperlink" Target="mailto:vcas@vedavyasa.org" TargetMode="External"/><Relationship Id="rId17" Type="http://schemas.openxmlformats.org/officeDocument/2006/relationships/hyperlink" Target="mailto:director@vedavyasa.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vcas@vedavyasa.org" TargetMode="External"/><Relationship Id="rId20" Type="http://schemas.openxmlformats.org/officeDocument/2006/relationships/hyperlink" Target="https://doi.org/10.63332/joph.v5i6.2300"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ombudsperson@uoc.ac.in" TargetMode="External"/><Relationship Id="rId24" Type="http://schemas.openxmlformats.org/officeDocument/2006/relationships/hyperlink" Target="https://doi.org/10.53555/kuey.v30i4.1349" TargetMode="External"/><Relationship Id="rId5" Type="http://schemas.openxmlformats.org/officeDocument/2006/relationships/webSettings" Target="webSettings.xml"/><Relationship Id="rId15" Type="http://schemas.openxmlformats.org/officeDocument/2006/relationships/hyperlink" Target="mailto:Saikbharath89@gmail.com" TargetMode="External"/><Relationship Id="rId23" Type="http://schemas.openxmlformats.org/officeDocument/2006/relationships/hyperlink" Target="https://doi.org/10.52783/jes.2588" TargetMode="External"/><Relationship Id="rId10" Type="http://schemas.openxmlformats.org/officeDocument/2006/relationships/hyperlink" Target="mailto:Saikbharath89@gmail.com" TargetMode="External"/><Relationship Id="rId19" Type="http://schemas.openxmlformats.org/officeDocument/2006/relationships/hyperlink" Target="https://admission.uoc.ac.in/eligibility" TargetMode="External"/><Relationship Id="rId4" Type="http://schemas.openxmlformats.org/officeDocument/2006/relationships/settings" Target="settings.xml"/><Relationship Id="rId9" Type="http://schemas.openxmlformats.org/officeDocument/2006/relationships/hyperlink" Target="mailto:Sreejakrishnan32@gmail.com" TargetMode="External"/><Relationship Id="rId14" Type="http://schemas.openxmlformats.org/officeDocument/2006/relationships/hyperlink" Target="mailto:Sreejakrishnan32@gmail.com" TargetMode="External"/><Relationship Id="rId22" Type="http://schemas.openxmlformats.org/officeDocument/2006/relationships/hyperlink" Target="https://doi.org/10.53555/kuey.v30i4.13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75C0C-A08B-4E71-A43E-EF7380E1F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4327</Words>
  <Characters>24664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28934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VVIT</cp:lastModifiedBy>
  <cp:revision>2</cp:revision>
  <dcterms:created xsi:type="dcterms:W3CDTF">2026-06-29T08:34:00Z</dcterms:created>
  <dcterms:modified xsi:type="dcterms:W3CDTF">2026-06-29T08:34:00Z</dcterms:modified>
  <cp:category/>
</cp:coreProperties>
</file>